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6BB" w:rsidRPr="00E33858" w:rsidRDefault="00E916BB" w:rsidP="00E916BB">
      <w:pPr>
        <w:tabs>
          <w:tab w:val="left" w:pos="426"/>
        </w:tabs>
        <w:ind w:firstLine="567"/>
        <w:jc w:val="center"/>
        <w:rPr>
          <w:sz w:val="32"/>
          <w:szCs w:val="32"/>
        </w:rPr>
      </w:pPr>
      <w:r w:rsidRPr="00E33858">
        <w:rPr>
          <w:sz w:val="32"/>
          <w:szCs w:val="32"/>
        </w:rPr>
        <w:t xml:space="preserve">Муниципальное бюджетное общеобразовательное учреждение-средняя общеобразовательная школа № 45 имени </w:t>
      </w:r>
    </w:p>
    <w:p w:rsidR="00E916BB" w:rsidRPr="00E33858" w:rsidRDefault="00E916BB" w:rsidP="00E916BB">
      <w:pPr>
        <w:tabs>
          <w:tab w:val="left" w:pos="426"/>
        </w:tabs>
        <w:ind w:firstLine="567"/>
        <w:jc w:val="center"/>
        <w:rPr>
          <w:b/>
          <w:sz w:val="32"/>
          <w:szCs w:val="32"/>
        </w:rPr>
      </w:pPr>
      <w:r w:rsidRPr="00E33858">
        <w:rPr>
          <w:sz w:val="32"/>
          <w:szCs w:val="32"/>
        </w:rPr>
        <w:t>Д. И. Блынского г. Орла</w:t>
      </w:r>
    </w:p>
    <w:p w:rsidR="00E916BB" w:rsidRPr="00E33858" w:rsidRDefault="00E916BB" w:rsidP="00E916BB">
      <w:pPr>
        <w:tabs>
          <w:tab w:val="left" w:pos="426"/>
        </w:tabs>
        <w:ind w:firstLine="567"/>
        <w:rPr>
          <w:sz w:val="32"/>
          <w:szCs w:val="32"/>
        </w:rPr>
      </w:pPr>
    </w:p>
    <w:p w:rsidR="00E916BB" w:rsidRPr="00DD6892" w:rsidRDefault="00E916BB" w:rsidP="00E916BB">
      <w:pPr>
        <w:tabs>
          <w:tab w:val="left" w:pos="426"/>
        </w:tabs>
        <w:ind w:firstLine="567"/>
        <w:rPr>
          <w:sz w:val="24"/>
          <w:szCs w:val="24"/>
        </w:rPr>
      </w:pPr>
    </w:p>
    <w:tbl>
      <w:tblPr>
        <w:tblpPr w:leftFromText="180" w:rightFromText="180" w:bottomFromText="200" w:vertAnchor="text" w:horzAnchor="margin" w:tblpY="150"/>
        <w:tblW w:w="10032" w:type="dxa"/>
        <w:tblLook w:val="04A0" w:firstRow="1" w:lastRow="0" w:firstColumn="1" w:lastColumn="0" w:noHBand="0" w:noVBand="1"/>
      </w:tblPr>
      <w:tblGrid>
        <w:gridCol w:w="5766"/>
        <w:gridCol w:w="4266"/>
      </w:tblGrid>
      <w:tr w:rsidR="00E916BB" w:rsidRPr="00DD6892" w:rsidTr="00E916BB">
        <w:tc>
          <w:tcPr>
            <w:tcW w:w="6771" w:type="dxa"/>
            <w:hideMark/>
          </w:tcPr>
          <w:p w:rsidR="00E916BB" w:rsidRPr="00DD6892" w:rsidRDefault="00E916BB">
            <w:pPr>
              <w:pStyle w:val="ab"/>
              <w:tabs>
                <w:tab w:val="left" w:pos="426"/>
              </w:tabs>
              <w:spacing w:line="276" w:lineRule="auto"/>
              <w:ind w:firstLine="567"/>
              <w:rPr>
                <w:rFonts w:ascii="Times New Roman" w:hAnsi="Times New Roman" w:cs="Times New Roman"/>
                <w:sz w:val="24"/>
                <w:szCs w:val="24"/>
                <w:lang w:val="ru-RU"/>
              </w:rPr>
            </w:pPr>
            <w:r w:rsidRPr="00DD6892">
              <w:rPr>
                <w:rFonts w:ascii="Times New Roman" w:hAnsi="Times New Roman"/>
                <w:sz w:val="24"/>
                <w:szCs w:val="24"/>
                <w:lang w:val="ru-RU"/>
              </w:rPr>
              <w:t>РАССМОТРЕНА</w:t>
            </w:r>
          </w:p>
          <w:p w:rsidR="00E916BB" w:rsidRPr="00DD6892" w:rsidRDefault="00E916BB">
            <w:pPr>
              <w:pStyle w:val="ab"/>
              <w:tabs>
                <w:tab w:val="left" w:pos="284"/>
              </w:tabs>
              <w:spacing w:line="276" w:lineRule="auto"/>
              <w:rPr>
                <w:rFonts w:ascii="Times New Roman" w:hAnsi="Times New Roman"/>
                <w:sz w:val="24"/>
                <w:szCs w:val="24"/>
                <w:lang w:val="ru-RU"/>
              </w:rPr>
            </w:pPr>
            <w:r w:rsidRPr="00DD6892">
              <w:rPr>
                <w:rFonts w:ascii="Times New Roman" w:hAnsi="Times New Roman"/>
                <w:sz w:val="24"/>
                <w:szCs w:val="24"/>
                <w:lang w:val="ru-RU"/>
              </w:rPr>
              <w:t>На заседании педагогического</w:t>
            </w:r>
          </w:p>
          <w:p w:rsidR="00E916BB" w:rsidRPr="00DD6892" w:rsidRDefault="00E916BB">
            <w:pPr>
              <w:pStyle w:val="ab"/>
              <w:tabs>
                <w:tab w:val="left" w:pos="426"/>
              </w:tabs>
              <w:spacing w:line="276" w:lineRule="auto"/>
              <w:rPr>
                <w:rFonts w:ascii="Times New Roman" w:hAnsi="Times New Roman"/>
                <w:sz w:val="24"/>
                <w:szCs w:val="24"/>
                <w:lang w:val="ru-RU"/>
              </w:rPr>
            </w:pPr>
            <w:r w:rsidRPr="00DD6892">
              <w:rPr>
                <w:rFonts w:ascii="Times New Roman" w:hAnsi="Times New Roman"/>
                <w:sz w:val="24"/>
                <w:szCs w:val="24"/>
                <w:lang w:val="ru-RU"/>
              </w:rPr>
              <w:t xml:space="preserve">   совета № 1 от 29.08.2023г.</w:t>
            </w:r>
          </w:p>
          <w:p w:rsidR="00E916BB" w:rsidRPr="00DD6892" w:rsidRDefault="00E916BB">
            <w:pPr>
              <w:tabs>
                <w:tab w:val="left" w:pos="142"/>
              </w:tabs>
              <w:rPr>
                <w:sz w:val="24"/>
                <w:szCs w:val="24"/>
              </w:rPr>
            </w:pPr>
            <w:r w:rsidRPr="00DD6892">
              <w:rPr>
                <w:sz w:val="24"/>
                <w:szCs w:val="24"/>
              </w:rPr>
              <w:t>Протокол № 1от 29.08.2023г.</w:t>
            </w:r>
          </w:p>
        </w:tc>
        <w:tc>
          <w:tcPr>
            <w:tcW w:w="3261" w:type="dxa"/>
            <w:hideMark/>
          </w:tcPr>
          <w:p w:rsidR="00E916BB" w:rsidRPr="00DD6892" w:rsidRDefault="00F51C62">
            <w:pPr>
              <w:pStyle w:val="ab"/>
              <w:tabs>
                <w:tab w:val="left" w:pos="426"/>
              </w:tabs>
              <w:spacing w:line="276" w:lineRule="auto"/>
              <w:jc w:val="right"/>
              <w:rPr>
                <w:rFonts w:ascii="Times New Roman" w:hAnsi="Times New Roman"/>
                <w:sz w:val="24"/>
                <w:szCs w:val="24"/>
              </w:rPr>
            </w:pPr>
            <w:r>
              <w:rPr>
                <w:noProof/>
                <w:lang w:eastAsia="ru-RU"/>
              </w:rPr>
              <w:drawing>
                <wp:inline distT="0" distB="0" distL="0" distR="0" wp14:anchorId="0AC2030C" wp14:editId="0340911F">
                  <wp:extent cx="2562225" cy="1554480"/>
                  <wp:effectExtent l="0" t="0" r="9525" b="7620"/>
                  <wp:docPr id="2" name="Рисунок 2" descr="C:\Users\user\Desktop\002.jpg"/>
                  <wp:cNvGraphicFramePr/>
                  <a:graphic xmlns:a="http://schemas.openxmlformats.org/drawingml/2006/main">
                    <a:graphicData uri="http://schemas.openxmlformats.org/drawingml/2006/picture">
                      <pic:pic xmlns:pic="http://schemas.openxmlformats.org/drawingml/2006/picture">
                        <pic:nvPicPr>
                          <pic:cNvPr id="2" name="Рисунок 2" descr="C:\Users\user\Desktop\002.jpg"/>
                          <pic:cNvPicPr/>
                        </pic:nvPicPr>
                        <pic:blipFill rotWithShape="1">
                          <a:blip r:embed="rId8" cstate="print">
                            <a:extLst>
                              <a:ext uri="{28A0092B-C50C-407E-A947-70E740481C1C}">
                                <a14:useLocalDpi xmlns:a14="http://schemas.microsoft.com/office/drawing/2010/main" val="0"/>
                              </a:ext>
                            </a:extLst>
                          </a:blip>
                          <a:srcRect l="12059" t="61087" r="53047" b="23525"/>
                          <a:stretch/>
                        </pic:blipFill>
                        <pic:spPr bwMode="auto">
                          <a:xfrm rot="10800000">
                            <a:off x="0" y="0"/>
                            <a:ext cx="2562225" cy="155448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c>
      </w:tr>
    </w:tbl>
    <w:p w:rsidR="00E916BB" w:rsidRPr="00DD6892" w:rsidRDefault="00E916BB" w:rsidP="00E916BB">
      <w:pPr>
        <w:pStyle w:val="a7"/>
        <w:spacing w:line="240" w:lineRule="auto"/>
        <w:ind w:firstLine="0"/>
        <w:rPr>
          <w:rFonts w:ascii="Times New Roman" w:hAnsi="Times New Roman" w:cs="Times New Roman"/>
          <w:bCs/>
          <w:color w:val="auto"/>
          <w:sz w:val="24"/>
          <w:szCs w:val="24"/>
          <w:lang w:eastAsia="en-US"/>
        </w:rPr>
      </w:pPr>
    </w:p>
    <w:p w:rsidR="00E916BB" w:rsidRPr="00DD6892" w:rsidRDefault="00E916BB" w:rsidP="00E916BB">
      <w:pPr>
        <w:pStyle w:val="a7"/>
        <w:spacing w:line="240" w:lineRule="auto"/>
        <w:ind w:firstLine="0"/>
        <w:rPr>
          <w:rFonts w:ascii="Times New Roman" w:hAnsi="Times New Roman"/>
          <w:bCs/>
          <w:color w:val="auto"/>
          <w:sz w:val="24"/>
          <w:szCs w:val="24"/>
        </w:rPr>
      </w:pPr>
    </w:p>
    <w:p w:rsidR="00E916BB" w:rsidRPr="00DD6892" w:rsidRDefault="00E916BB" w:rsidP="00E916BB">
      <w:pPr>
        <w:pStyle w:val="a7"/>
        <w:spacing w:line="240" w:lineRule="auto"/>
        <w:ind w:firstLine="0"/>
        <w:rPr>
          <w:rFonts w:ascii="Times New Roman" w:hAnsi="Times New Roman"/>
          <w:bCs/>
          <w:color w:val="auto"/>
          <w:sz w:val="24"/>
          <w:szCs w:val="24"/>
        </w:rPr>
      </w:pPr>
    </w:p>
    <w:p w:rsidR="00E916BB" w:rsidRPr="00DD6892" w:rsidRDefault="00E916BB" w:rsidP="00E916BB">
      <w:pPr>
        <w:rPr>
          <w:rFonts w:ascii="Calibri" w:hAnsi="Calibri"/>
          <w:color w:val="00000A"/>
          <w:sz w:val="24"/>
          <w:szCs w:val="24"/>
        </w:rPr>
      </w:pPr>
    </w:p>
    <w:p w:rsidR="00E916BB" w:rsidRPr="00DD6892" w:rsidRDefault="00E916BB" w:rsidP="00E916BB">
      <w:pPr>
        <w:pStyle w:val="1"/>
        <w:jc w:val="center"/>
        <w:rPr>
          <w:sz w:val="24"/>
          <w:szCs w:val="24"/>
        </w:rPr>
      </w:pPr>
    </w:p>
    <w:p w:rsidR="00E916BB" w:rsidRPr="00DD6892" w:rsidRDefault="00E916BB" w:rsidP="00E916BB">
      <w:pPr>
        <w:pStyle w:val="1"/>
        <w:jc w:val="center"/>
        <w:rPr>
          <w:sz w:val="24"/>
          <w:szCs w:val="24"/>
        </w:rPr>
      </w:pPr>
    </w:p>
    <w:p w:rsidR="00E916BB" w:rsidRPr="00DD6892" w:rsidRDefault="00E916BB" w:rsidP="00E916BB">
      <w:pPr>
        <w:pStyle w:val="1"/>
        <w:jc w:val="center"/>
        <w:rPr>
          <w:sz w:val="24"/>
          <w:szCs w:val="24"/>
        </w:rPr>
      </w:pPr>
    </w:p>
    <w:p w:rsidR="00E916BB" w:rsidRPr="00DD6892" w:rsidRDefault="00E916BB" w:rsidP="00E916BB">
      <w:pPr>
        <w:pStyle w:val="1"/>
        <w:jc w:val="center"/>
        <w:rPr>
          <w:sz w:val="24"/>
          <w:szCs w:val="24"/>
        </w:rPr>
      </w:pPr>
    </w:p>
    <w:p w:rsidR="00E916BB" w:rsidRPr="00DD6892" w:rsidRDefault="00E916BB" w:rsidP="00E916BB">
      <w:pPr>
        <w:pStyle w:val="1"/>
        <w:jc w:val="center"/>
        <w:rPr>
          <w:sz w:val="24"/>
          <w:szCs w:val="24"/>
        </w:rPr>
      </w:pPr>
    </w:p>
    <w:p w:rsidR="00E916BB" w:rsidRPr="00765ECB" w:rsidRDefault="00E916BB" w:rsidP="00E916BB">
      <w:pPr>
        <w:pStyle w:val="1"/>
        <w:jc w:val="center"/>
        <w:rPr>
          <w:sz w:val="40"/>
          <w:szCs w:val="40"/>
        </w:rPr>
      </w:pPr>
      <w:r w:rsidRPr="00765ECB">
        <w:rPr>
          <w:sz w:val="40"/>
          <w:szCs w:val="40"/>
        </w:rPr>
        <w:t>АДАПТИРОВАННАЯ ОСНОВНАЯ</w:t>
      </w:r>
    </w:p>
    <w:p w:rsidR="00E916BB" w:rsidRPr="00765ECB" w:rsidRDefault="00E916BB" w:rsidP="00E916BB">
      <w:pPr>
        <w:pStyle w:val="1"/>
        <w:jc w:val="center"/>
        <w:rPr>
          <w:sz w:val="40"/>
          <w:szCs w:val="40"/>
        </w:rPr>
      </w:pPr>
      <w:r w:rsidRPr="00765ECB">
        <w:rPr>
          <w:sz w:val="40"/>
          <w:szCs w:val="40"/>
        </w:rPr>
        <w:t>ОБРАЗОВАТЕЛЬНАЯ ПРОГРАММА</w:t>
      </w:r>
    </w:p>
    <w:p w:rsidR="00E916BB" w:rsidRPr="00765ECB" w:rsidRDefault="00E916BB" w:rsidP="00E916BB">
      <w:pPr>
        <w:pStyle w:val="1"/>
        <w:jc w:val="center"/>
        <w:rPr>
          <w:sz w:val="40"/>
          <w:szCs w:val="40"/>
        </w:rPr>
      </w:pPr>
      <w:r w:rsidRPr="00765ECB">
        <w:rPr>
          <w:sz w:val="40"/>
          <w:szCs w:val="40"/>
        </w:rPr>
        <w:t xml:space="preserve">НАЧАЛЬНОГО ОБЩЕГО ОБРАЗОВАНИЯ </w:t>
      </w:r>
    </w:p>
    <w:p w:rsidR="00E916BB" w:rsidRPr="00765ECB" w:rsidRDefault="00E916BB" w:rsidP="00E916BB">
      <w:pPr>
        <w:pStyle w:val="1"/>
        <w:jc w:val="center"/>
        <w:rPr>
          <w:sz w:val="40"/>
          <w:szCs w:val="40"/>
        </w:rPr>
      </w:pPr>
      <w:r w:rsidRPr="00765ECB">
        <w:rPr>
          <w:sz w:val="40"/>
          <w:szCs w:val="40"/>
        </w:rPr>
        <w:t>ДЛЯ ОБУЧАЮЩИХСЯ С РАСТРОЙСТВОМ АУТИСТИЧЕСКОГО СПЕКТРА</w:t>
      </w:r>
    </w:p>
    <w:p w:rsidR="00E33858" w:rsidRPr="00765ECB" w:rsidRDefault="00E33858" w:rsidP="00E916BB">
      <w:pPr>
        <w:pStyle w:val="1"/>
        <w:jc w:val="center"/>
        <w:rPr>
          <w:sz w:val="40"/>
          <w:szCs w:val="40"/>
        </w:rPr>
      </w:pPr>
    </w:p>
    <w:p w:rsidR="00E916BB" w:rsidRPr="00765ECB" w:rsidRDefault="00E916BB" w:rsidP="00E916BB">
      <w:pPr>
        <w:pStyle w:val="1"/>
        <w:jc w:val="center"/>
        <w:rPr>
          <w:sz w:val="40"/>
          <w:szCs w:val="40"/>
        </w:rPr>
      </w:pPr>
      <w:r w:rsidRPr="00765ECB">
        <w:rPr>
          <w:sz w:val="40"/>
          <w:szCs w:val="40"/>
        </w:rPr>
        <w:t>Вариант 8.2</w:t>
      </w:r>
    </w:p>
    <w:p w:rsidR="00E916BB" w:rsidRPr="00765ECB" w:rsidRDefault="00E916BB" w:rsidP="00E916BB">
      <w:pPr>
        <w:jc w:val="center"/>
        <w:rPr>
          <w:color w:val="00000A"/>
          <w:sz w:val="40"/>
          <w:szCs w:val="40"/>
        </w:rPr>
      </w:pPr>
    </w:p>
    <w:p w:rsidR="00E916BB" w:rsidRPr="00765ECB" w:rsidRDefault="00E916BB" w:rsidP="00E916BB">
      <w:pPr>
        <w:jc w:val="center"/>
        <w:rPr>
          <w:sz w:val="40"/>
          <w:szCs w:val="40"/>
        </w:rPr>
      </w:pPr>
    </w:p>
    <w:p w:rsidR="00E916BB" w:rsidRPr="00765ECB" w:rsidRDefault="00E916BB" w:rsidP="00E916BB">
      <w:pPr>
        <w:jc w:val="center"/>
        <w:rPr>
          <w:sz w:val="40"/>
          <w:szCs w:val="40"/>
        </w:rPr>
      </w:pPr>
    </w:p>
    <w:p w:rsidR="00E916BB" w:rsidRPr="00765ECB" w:rsidRDefault="00E916BB" w:rsidP="00E916BB">
      <w:pPr>
        <w:jc w:val="center"/>
        <w:rPr>
          <w:sz w:val="40"/>
          <w:szCs w:val="40"/>
        </w:rPr>
      </w:pPr>
    </w:p>
    <w:p w:rsidR="00E916BB" w:rsidRPr="00765ECB" w:rsidRDefault="00E916BB" w:rsidP="00E916BB">
      <w:pPr>
        <w:jc w:val="center"/>
        <w:rPr>
          <w:sz w:val="40"/>
          <w:szCs w:val="40"/>
        </w:rPr>
      </w:pPr>
    </w:p>
    <w:p w:rsidR="00E916BB" w:rsidRPr="00765ECB" w:rsidRDefault="00E916BB" w:rsidP="00E916BB">
      <w:pPr>
        <w:jc w:val="center"/>
        <w:rPr>
          <w:sz w:val="40"/>
          <w:szCs w:val="40"/>
        </w:rPr>
      </w:pPr>
    </w:p>
    <w:p w:rsidR="00E916BB" w:rsidRPr="00765ECB" w:rsidRDefault="00E916BB" w:rsidP="00E916BB">
      <w:pPr>
        <w:jc w:val="center"/>
        <w:rPr>
          <w:b/>
          <w:sz w:val="40"/>
          <w:szCs w:val="40"/>
        </w:rPr>
      </w:pPr>
      <w:r w:rsidRPr="00765ECB">
        <w:rPr>
          <w:sz w:val="40"/>
          <w:szCs w:val="40"/>
        </w:rPr>
        <w:t>СРОК РЕАЛИЗАЦИИ:</w:t>
      </w:r>
      <w:r w:rsidR="00D94741" w:rsidRPr="00765ECB">
        <w:rPr>
          <w:sz w:val="40"/>
          <w:szCs w:val="40"/>
        </w:rPr>
        <w:t xml:space="preserve"> </w:t>
      </w:r>
      <w:r w:rsidR="00D94741" w:rsidRPr="00765ECB">
        <w:rPr>
          <w:b/>
          <w:sz w:val="40"/>
          <w:szCs w:val="40"/>
        </w:rPr>
        <w:t>4года</w:t>
      </w:r>
    </w:p>
    <w:p w:rsidR="00E916BB" w:rsidRPr="00DD6892" w:rsidRDefault="00E916BB" w:rsidP="00E916BB">
      <w:pPr>
        <w:jc w:val="center"/>
        <w:rPr>
          <w:sz w:val="24"/>
          <w:szCs w:val="24"/>
        </w:rPr>
      </w:pPr>
    </w:p>
    <w:p w:rsidR="00E916BB" w:rsidRPr="00DD6892" w:rsidRDefault="00E916BB" w:rsidP="00E916BB">
      <w:pPr>
        <w:jc w:val="center"/>
        <w:rPr>
          <w:sz w:val="24"/>
          <w:szCs w:val="24"/>
        </w:rPr>
      </w:pPr>
    </w:p>
    <w:p w:rsidR="00E916BB" w:rsidRPr="00DD6892" w:rsidRDefault="00E916BB" w:rsidP="00E916BB">
      <w:pPr>
        <w:rPr>
          <w:sz w:val="24"/>
          <w:szCs w:val="24"/>
        </w:rPr>
      </w:pPr>
    </w:p>
    <w:p w:rsidR="001E0AD5" w:rsidRPr="00DD6892" w:rsidRDefault="001E0AD5" w:rsidP="00E916BB">
      <w:pPr>
        <w:rPr>
          <w:sz w:val="24"/>
          <w:szCs w:val="24"/>
        </w:rPr>
        <w:sectPr w:rsidR="001E0AD5" w:rsidRPr="00DD6892" w:rsidSect="004360DF">
          <w:footerReference w:type="default" r:id="rId9"/>
          <w:type w:val="continuous"/>
          <w:pgSz w:w="11920" w:h="16850"/>
          <w:pgMar w:top="860" w:right="400" w:bottom="880" w:left="851" w:header="0" w:footer="688" w:gutter="0"/>
          <w:pgNumType w:start="1"/>
          <w:cols w:space="720"/>
        </w:sectPr>
      </w:pPr>
    </w:p>
    <w:p w:rsidR="001E0AD5" w:rsidRPr="00DD6892" w:rsidRDefault="001E0AD5">
      <w:pPr>
        <w:rPr>
          <w:sz w:val="24"/>
          <w:szCs w:val="24"/>
        </w:rPr>
        <w:sectPr w:rsidR="001E0AD5" w:rsidRPr="00DD6892" w:rsidSect="004360DF">
          <w:type w:val="continuous"/>
          <w:pgSz w:w="11920" w:h="16850"/>
          <w:pgMar w:top="840" w:right="400" w:bottom="960" w:left="851" w:header="0" w:footer="688" w:gutter="0"/>
          <w:cols w:space="720"/>
        </w:sectPr>
      </w:pPr>
    </w:p>
    <w:p w:rsidR="00F17E46" w:rsidRPr="00DD6892" w:rsidRDefault="00F17E46" w:rsidP="00F17E46">
      <w:pPr>
        <w:adjustRightInd w:val="0"/>
        <w:rPr>
          <w:sz w:val="24"/>
          <w:szCs w:val="24"/>
        </w:rPr>
      </w:pPr>
    </w:p>
    <w:p w:rsidR="00F17E46" w:rsidRPr="00DD6892" w:rsidRDefault="00F17E46" w:rsidP="00F17E46">
      <w:pPr>
        <w:pStyle w:val="20"/>
        <w:ind w:firstLine="709"/>
        <w:jc w:val="center"/>
        <w:rPr>
          <w:rFonts w:ascii="Times New Roman" w:hAnsi="Times New Roman" w:cs="Times New Roman"/>
          <w:b/>
          <w:sz w:val="24"/>
          <w:szCs w:val="24"/>
        </w:rPr>
      </w:pPr>
      <w:r w:rsidRPr="00DD6892">
        <w:rPr>
          <w:rFonts w:ascii="Times New Roman" w:hAnsi="Times New Roman" w:cs="Times New Roman"/>
          <w:b/>
          <w:sz w:val="24"/>
          <w:szCs w:val="24"/>
        </w:rPr>
        <w:t>1.ОБЩИЕ ПОЛОЖЕНИЯ</w:t>
      </w:r>
    </w:p>
    <w:p w:rsidR="00F17E46" w:rsidRPr="00DD6892" w:rsidRDefault="00F17E46" w:rsidP="00F17E46">
      <w:pPr>
        <w:pStyle w:val="20"/>
        <w:ind w:firstLine="709"/>
        <w:jc w:val="center"/>
        <w:rPr>
          <w:rFonts w:ascii="Times New Roman" w:hAnsi="Times New Roman" w:cs="Times New Roman"/>
          <w:b/>
          <w:sz w:val="24"/>
          <w:szCs w:val="24"/>
        </w:rPr>
      </w:pPr>
    </w:p>
    <w:p w:rsidR="00F17E46" w:rsidRPr="00DD6892" w:rsidRDefault="00F17E46" w:rsidP="00F17E46">
      <w:pPr>
        <w:pStyle w:val="20"/>
        <w:ind w:firstLine="709"/>
        <w:jc w:val="center"/>
        <w:rPr>
          <w:rFonts w:ascii="Times New Roman" w:hAnsi="Times New Roman" w:cs="Times New Roman"/>
          <w:b/>
          <w:sz w:val="24"/>
          <w:szCs w:val="24"/>
        </w:rPr>
      </w:pPr>
      <w:r w:rsidRPr="00DD6892">
        <w:rPr>
          <w:rFonts w:ascii="Times New Roman" w:hAnsi="Times New Roman" w:cs="Times New Roman"/>
          <w:b/>
          <w:sz w:val="24"/>
          <w:szCs w:val="24"/>
        </w:rPr>
        <w:t>Определение и назначение АОП НОО для обучающихся с РАС.</w:t>
      </w:r>
    </w:p>
    <w:p w:rsidR="00E33858" w:rsidRPr="007C65D0" w:rsidRDefault="00E33858" w:rsidP="00E33858">
      <w:pPr>
        <w:pStyle w:val="af"/>
        <w:spacing w:line="240" w:lineRule="auto"/>
        <w:ind w:firstLine="709"/>
        <w:rPr>
          <w:caps w:val="0"/>
          <w:sz w:val="24"/>
          <w:szCs w:val="24"/>
        </w:rPr>
      </w:pPr>
      <w:r w:rsidRPr="007C65D0">
        <w:rPr>
          <w:sz w:val="24"/>
          <w:szCs w:val="24"/>
        </w:rPr>
        <w:t>А</w:t>
      </w:r>
      <w:r w:rsidRPr="007C65D0">
        <w:rPr>
          <w:caps w:val="0"/>
          <w:sz w:val="24"/>
          <w:szCs w:val="24"/>
        </w:rPr>
        <w:t xml:space="preserve">даптированная </w:t>
      </w:r>
      <w:r w:rsidRPr="007C65D0">
        <w:rPr>
          <w:caps w:val="0"/>
          <w:color w:val="auto"/>
          <w:sz w:val="24"/>
          <w:szCs w:val="24"/>
        </w:rPr>
        <w:t>основная общеобразовательная</w:t>
      </w:r>
      <w:r w:rsidRPr="007C65D0">
        <w:rPr>
          <w:caps w:val="0"/>
          <w:sz w:val="24"/>
          <w:szCs w:val="24"/>
        </w:rPr>
        <w:t xml:space="preserve"> программа начального общего образования обучающихся с</w:t>
      </w:r>
      <w:r>
        <w:rPr>
          <w:caps w:val="0"/>
          <w:sz w:val="24"/>
          <w:szCs w:val="24"/>
        </w:rPr>
        <w:t xml:space="preserve"> расстройством аутистического </w:t>
      </w:r>
      <w:r w:rsidRPr="007C65D0">
        <w:rPr>
          <w:caps w:val="0"/>
          <w:sz w:val="24"/>
          <w:szCs w:val="24"/>
        </w:rPr>
        <w:t>спектра</w:t>
      </w:r>
      <w:r>
        <w:rPr>
          <w:caps w:val="0"/>
          <w:sz w:val="24"/>
          <w:szCs w:val="24"/>
        </w:rPr>
        <w:t xml:space="preserve"> </w:t>
      </w:r>
      <w:r w:rsidRPr="007C65D0">
        <w:rPr>
          <w:caps w:val="0"/>
          <w:sz w:val="24"/>
          <w:szCs w:val="24"/>
        </w:rPr>
        <w:t>(</w:t>
      </w:r>
      <w:r>
        <w:rPr>
          <w:caps w:val="0"/>
          <w:sz w:val="24"/>
          <w:szCs w:val="24"/>
        </w:rPr>
        <w:t>Вариант 8</w:t>
      </w:r>
      <w:r w:rsidRPr="007C65D0">
        <w:rPr>
          <w:caps w:val="0"/>
          <w:sz w:val="24"/>
          <w:szCs w:val="24"/>
        </w:rPr>
        <w:t>.2) (</w:t>
      </w:r>
      <w:r w:rsidRPr="007C65D0">
        <w:rPr>
          <w:caps w:val="0"/>
          <w:color w:val="auto"/>
          <w:sz w:val="24"/>
          <w:szCs w:val="24"/>
        </w:rPr>
        <w:t xml:space="preserve">далее </w:t>
      </w:r>
      <w:r w:rsidRPr="007C65D0">
        <w:rPr>
          <w:sz w:val="24"/>
          <w:szCs w:val="24"/>
        </w:rPr>
        <w:t>–</w:t>
      </w:r>
      <w:r>
        <w:rPr>
          <w:sz w:val="24"/>
          <w:szCs w:val="24"/>
        </w:rPr>
        <w:t xml:space="preserve"> </w:t>
      </w:r>
      <w:r w:rsidRPr="007C65D0">
        <w:rPr>
          <w:caps w:val="0"/>
          <w:color w:val="auto"/>
          <w:sz w:val="24"/>
          <w:szCs w:val="24"/>
        </w:rPr>
        <w:t xml:space="preserve">АООП НОО обучающихся с </w:t>
      </w:r>
      <w:r>
        <w:rPr>
          <w:caps w:val="0"/>
          <w:sz w:val="24"/>
          <w:szCs w:val="24"/>
        </w:rPr>
        <w:t>РАС</w:t>
      </w:r>
      <w:r w:rsidRPr="007C65D0">
        <w:rPr>
          <w:caps w:val="0"/>
          <w:sz w:val="24"/>
          <w:szCs w:val="24"/>
        </w:rPr>
        <w:t xml:space="preserve">) </w:t>
      </w:r>
      <w:r w:rsidRPr="007C65D0">
        <w:rPr>
          <w:sz w:val="24"/>
          <w:szCs w:val="24"/>
        </w:rPr>
        <w:t xml:space="preserve">– </w:t>
      </w:r>
      <w:r w:rsidRPr="007C65D0">
        <w:rPr>
          <w:caps w:val="0"/>
          <w:sz w:val="24"/>
          <w:szCs w:val="24"/>
        </w:rPr>
        <w:t>это образовательная программа, адаптированная для обучения данной категории обучающихся</w:t>
      </w:r>
      <w:r>
        <w:rPr>
          <w:caps w:val="0"/>
          <w:sz w:val="24"/>
          <w:szCs w:val="24"/>
        </w:rPr>
        <w:t xml:space="preserve"> </w:t>
      </w:r>
      <w:r w:rsidRPr="007C65D0">
        <w:rPr>
          <w:caps w:val="0"/>
          <w:sz w:val="24"/>
          <w:szCs w:val="24"/>
        </w:rPr>
        <w:t>с учетом особенностей их психофизического развития, индивидуальных возможностей</w:t>
      </w:r>
      <w:r w:rsidRPr="007C65D0">
        <w:rPr>
          <w:sz w:val="24"/>
          <w:szCs w:val="24"/>
        </w:rPr>
        <w:t>,</w:t>
      </w:r>
      <w:r w:rsidRPr="007C65D0">
        <w:rPr>
          <w:caps w:val="0"/>
          <w:sz w:val="24"/>
          <w:szCs w:val="24"/>
        </w:rPr>
        <w:t xml:space="preserve"> обеспечивающая коррекцию нарушений развития и социальную адаптацию</w:t>
      </w:r>
      <w:r w:rsidRPr="007C65D0">
        <w:rPr>
          <w:sz w:val="24"/>
          <w:szCs w:val="24"/>
        </w:rPr>
        <w:t>.</w:t>
      </w:r>
    </w:p>
    <w:p w:rsidR="00E33858" w:rsidRPr="00FA4D67" w:rsidRDefault="00E33858" w:rsidP="00E33858">
      <w:pPr>
        <w:pStyle w:val="af"/>
        <w:spacing w:line="240" w:lineRule="auto"/>
        <w:ind w:firstLine="709"/>
        <w:rPr>
          <w:caps w:val="0"/>
          <w:color w:val="auto"/>
          <w:sz w:val="24"/>
          <w:szCs w:val="24"/>
        </w:rPr>
      </w:pPr>
      <w:r w:rsidRPr="007C65D0">
        <w:rPr>
          <w:caps w:val="0"/>
          <w:color w:val="auto"/>
          <w:sz w:val="24"/>
          <w:szCs w:val="24"/>
        </w:rPr>
        <w:t>Адаптированная основная общеобразовательная программа начального общ</w:t>
      </w:r>
      <w:r>
        <w:rPr>
          <w:caps w:val="0"/>
          <w:color w:val="auto"/>
          <w:sz w:val="24"/>
          <w:szCs w:val="24"/>
        </w:rPr>
        <w:t xml:space="preserve">его образования обучающихся с </w:t>
      </w:r>
      <w:r w:rsidRPr="007C65D0">
        <w:rPr>
          <w:caps w:val="0"/>
          <w:color w:val="auto"/>
          <w:sz w:val="24"/>
          <w:szCs w:val="24"/>
        </w:rPr>
        <w:t>Р</w:t>
      </w:r>
      <w:r>
        <w:rPr>
          <w:caps w:val="0"/>
          <w:color w:val="auto"/>
          <w:sz w:val="24"/>
          <w:szCs w:val="24"/>
        </w:rPr>
        <w:t>АС</w:t>
      </w:r>
      <w:r w:rsidRPr="007C65D0">
        <w:rPr>
          <w:caps w:val="0"/>
          <w:color w:val="auto"/>
          <w:sz w:val="24"/>
          <w:szCs w:val="24"/>
        </w:rPr>
        <w:t xml:space="preserve"> (</w:t>
      </w:r>
      <w:r>
        <w:rPr>
          <w:caps w:val="0"/>
          <w:color w:val="auto"/>
          <w:sz w:val="24"/>
          <w:szCs w:val="24"/>
        </w:rPr>
        <w:t>Вариант 8</w:t>
      </w:r>
      <w:r w:rsidRPr="007C65D0">
        <w:rPr>
          <w:caps w:val="0"/>
          <w:color w:val="auto"/>
          <w:sz w:val="24"/>
          <w:szCs w:val="24"/>
        </w:rPr>
        <w:t>.2</w:t>
      </w:r>
      <w:r>
        <w:rPr>
          <w:caps w:val="0"/>
          <w:color w:val="auto"/>
          <w:sz w:val="24"/>
          <w:szCs w:val="24"/>
        </w:rPr>
        <w:t>.</w:t>
      </w:r>
      <w:r w:rsidRPr="007C65D0">
        <w:rPr>
          <w:caps w:val="0"/>
          <w:color w:val="auto"/>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Pr="007C65D0">
        <w:rPr>
          <w:sz w:val="24"/>
          <w:szCs w:val="24"/>
        </w:rPr>
        <w:t>ФГОС НОО</w:t>
      </w:r>
      <w:r>
        <w:rPr>
          <w:sz w:val="24"/>
          <w:szCs w:val="24"/>
        </w:rPr>
        <w:t xml:space="preserve"> </w:t>
      </w:r>
      <w:r w:rsidRPr="007C65D0">
        <w:rPr>
          <w:caps w:val="0"/>
          <w:sz w:val="24"/>
          <w:szCs w:val="24"/>
        </w:rPr>
        <w:t>обучающихся с</w:t>
      </w:r>
      <w:r w:rsidRPr="007C65D0">
        <w:rPr>
          <w:sz w:val="24"/>
          <w:szCs w:val="24"/>
        </w:rPr>
        <w:t xml:space="preserve"> ОВЗ</w:t>
      </w:r>
      <w:r w:rsidRPr="007C65D0">
        <w:rPr>
          <w:caps w:val="0"/>
          <w:color w:val="auto"/>
          <w:sz w:val="24"/>
          <w:szCs w:val="24"/>
        </w:rPr>
        <w:t>),</w:t>
      </w:r>
      <w:r>
        <w:rPr>
          <w:caps w:val="0"/>
          <w:color w:val="auto"/>
          <w:sz w:val="24"/>
          <w:szCs w:val="24"/>
        </w:rPr>
        <w:t xml:space="preserve"> </w:t>
      </w:r>
      <w:r w:rsidRPr="00FA4D67">
        <w:rPr>
          <w:caps w:val="0"/>
          <w:color w:val="auto"/>
          <w:sz w:val="24"/>
          <w:szCs w:val="24"/>
        </w:rPr>
        <w:t>и с учетом федеральной адаптированной основной общеобразовательной программы начального общег</w:t>
      </w:r>
      <w:r>
        <w:rPr>
          <w:caps w:val="0"/>
          <w:color w:val="auto"/>
          <w:sz w:val="24"/>
          <w:szCs w:val="24"/>
        </w:rPr>
        <w:t xml:space="preserve">о образования обучающихся с </w:t>
      </w:r>
      <w:r w:rsidRPr="00FA4D67">
        <w:rPr>
          <w:caps w:val="0"/>
          <w:color w:val="auto"/>
          <w:sz w:val="24"/>
          <w:szCs w:val="24"/>
        </w:rPr>
        <w:t>Р</w:t>
      </w:r>
      <w:r>
        <w:rPr>
          <w:caps w:val="0"/>
          <w:color w:val="auto"/>
          <w:sz w:val="24"/>
          <w:szCs w:val="24"/>
        </w:rPr>
        <w:t>АС</w:t>
      </w:r>
      <w:r w:rsidRPr="00FA4D67">
        <w:rPr>
          <w:caps w:val="0"/>
          <w:color w:val="auto"/>
          <w:sz w:val="24"/>
          <w:szCs w:val="24"/>
        </w:rPr>
        <w:t>.</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w:t>
      </w:r>
    </w:p>
    <w:p w:rsidR="00F17E46" w:rsidRPr="00DD6892" w:rsidRDefault="00F17E46" w:rsidP="00F17E46">
      <w:pPr>
        <w:pStyle w:val="20"/>
        <w:jc w:val="center"/>
        <w:rPr>
          <w:rFonts w:ascii="Times New Roman" w:hAnsi="Times New Roman" w:cs="Times New Roman"/>
          <w:sz w:val="24"/>
          <w:szCs w:val="24"/>
        </w:rPr>
      </w:pPr>
      <w:r w:rsidRPr="00DD6892">
        <w:rPr>
          <w:rFonts w:ascii="Times New Roman" w:hAnsi="Times New Roman" w:cs="Times New Roman"/>
          <w:b/>
          <w:sz w:val="24"/>
          <w:szCs w:val="24"/>
        </w:rPr>
        <w:t>Структура АОП НОО для обучающихся с РАС</w:t>
      </w:r>
      <w:r w:rsidRPr="00DD6892">
        <w:rPr>
          <w:rFonts w:ascii="Times New Roman" w:hAnsi="Times New Roman" w:cs="Times New Roman"/>
          <w:sz w:val="24"/>
          <w:szCs w:val="24"/>
        </w:rPr>
        <w:t xml:space="preserve"> включает целевой, содержательный и</w:t>
      </w:r>
    </w:p>
    <w:p w:rsidR="00F17E46" w:rsidRPr="00DD6892" w:rsidRDefault="00F17E46" w:rsidP="00F17E46">
      <w:pPr>
        <w:pStyle w:val="20"/>
        <w:rPr>
          <w:rFonts w:ascii="Times New Roman" w:hAnsi="Times New Roman" w:cs="Times New Roman"/>
          <w:sz w:val="24"/>
          <w:szCs w:val="24"/>
        </w:rPr>
      </w:pPr>
      <w:r w:rsidRPr="00DD6892">
        <w:rPr>
          <w:rFonts w:ascii="Times New Roman" w:hAnsi="Times New Roman" w:cs="Times New Roman"/>
          <w:sz w:val="24"/>
          <w:szCs w:val="24"/>
        </w:rPr>
        <w:t xml:space="preserve"> организационный разделы.</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b/>
          <w:sz w:val="24"/>
          <w:szCs w:val="24"/>
        </w:rPr>
        <w:t>Целевой раздел</w:t>
      </w:r>
      <w:r w:rsidRPr="00DD6892">
        <w:rPr>
          <w:rFonts w:ascii="Times New Roman" w:hAnsi="Times New Roman" w:cs="Times New Roman"/>
          <w:sz w:val="24"/>
          <w:szCs w:val="24"/>
        </w:rPr>
        <w:t xml:space="preserve"> определяет общее назначение, цели, задачи и планируемые результаты реализации АОП НОО для обучающихся с РАС образовательной организацией, а также способы определения достижения этих целей и результатов.</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Целевой раздел включает:</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пояснительную записку;</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планируемые результаты освоения обучающимися с РАС начального общего образования;</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систему оценки достижения планируемых результатов освоения программ начального общего образования.</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b/>
          <w:sz w:val="24"/>
          <w:szCs w:val="24"/>
        </w:rPr>
        <w:t xml:space="preserve"> Содержательный раздел</w:t>
      </w:r>
      <w:r w:rsidRPr="00DD6892">
        <w:rPr>
          <w:rFonts w:ascii="Times New Roman" w:hAnsi="Times New Roman" w:cs="Times New Roman"/>
          <w:sz w:val="24"/>
          <w:szCs w:val="24"/>
        </w:rPr>
        <w:t xml:space="preserve"> определяет содержание начального общего образования обучающихся с РАС и включает следующие программы, ориентированные на достижение личностных, метапредметных и предметных результатов:</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федеральные рабочие программы учебных предметов, учебных курсов (в том числе внеурочной деятельности), учебных модулей;</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программу формирования УУД;</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программу коррекционной работы;</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программу воспитания.</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b/>
          <w:sz w:val="24"/>
          <w:szCs w:val="24"/>
        </w:rPr>
        <w:t>Организационный раздел</w:t>
      </w:r>
      <w:r w:rsidRPr="00DD6892">
        <w:rPr>
          <w:rFonts w:ascii="Times New Roman" w:hAnsi="Times New Roman" w:cs="Times New Roman"/>
          <w:sz w:val="24"/>
          <w:szCs w:val="24"/>
        </w:rPr>
        <w:t xml:space="preserve"> определяет общие рамки организации образовательного процесса, а также механизмы реализации компонентов АОП НОО для обучающихся с РАС.</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Организационный раздел включает:</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учебные планы начального общего образования обучающихся с РАС;</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календарный учебный график;</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календарный план воспитательной работы.</w:t>
      </w:r>
    </w:p>
    <w:p w:rsidR="00F17E46" w:rsidRPr="00DD6892" w:rsidRDefault="00F17E46" w:rsidP="00F17E46">
      <w:pPr>
        <w:pStyle w:val="20"/>
        <w:ind w:firstLine="709"/>
        <w:jc w:val="center"/>
        <w:rPr>
          <w:rFonts w:ascii="Times New Roman" w:hAnsi="Times New Roman" w:cs="Times New Roman"/>
          <w:b/>
          <w:sz w:val="24"/>
          <w:szCs w:val="24"/>
        </w:rPr>
      </w:pPr>
    </w:p>
    <w:p w:rsidR="00F17E46" w:rsidRPr="00DD6892" w:rsidRDefault="00F17E46" w:rsidP="00F17E46">
      <w:pPr>
        <w:pStyle w:val="20"/>
        <w:ind w:firstLine="709"/>
        <w:jc w:val="center"/>
        <w:rPr>
          <w:rFonts w:ascii="Times New Roman" w:hAnsi="Times New Roman" w:cs="Times New Roman"/>
          <w:b/>
          <w:sz w:val="24"/>
          <w:szCs w:val="24"/>
        </w:rPr>
      </w:pPr>
      <w:r w:rsidRPr="00DD6892">
        <w:rPr>
          <w:rFonts w:ascii="Times New Roman" w:hAnsi="Times New Roman" w:cs="Times New Roman"/>
          <w:b/>
          <w:sz w:val="24"/>
          <w:szCs w:val="24"/>
        </w:rPr>
        <w:t>Принципы и подходы к формированию АОП НОО обучающихся с РАС.</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 Принципы формирования АОП НОО представлены разделе I. Общие положения.</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В основу реализации АОП НОО для обучающихся с РАС заложены дифференцированный и деятельностный подходы.</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i/>
          <w:sz w:val="24"/>
          <w:szCs w:val="24"/>
        </w:rPr>
        <w:t>Дифференцированный подход</w:t>
      </w:r>
      <w:r w:rsidRPr="00DD6892">
        <w:rPr>
          <w:rFonts w:ascii="Times New Roman" w:hAnsi="Times New Roman" w:cs="Times New Roman"/>
          <w:sz w:val="24"/>
          <w:szCs w:val="24"/>
        </w:rPr>
        <w:t xml:space="preserve"> к реализации АОП НОО для обучающихся с РАС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АОП НОО обучающихся с РАС, в том числе и на основе индивидуального учебного плана. Варианты АОП НОО обучающихся с РАС создаются и реализуются в соответствии с дифференцированно сформулированными требованиями в ФГОС НОО обучающихся с ОВЗ и данной АОП НОО.</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к структуре АОП НОО;</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к результатам освоения АОП НОО.</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lastRenderedPageBreak/>
        <w:t>Применение дифференцированного подхода к созданию и реализации АОП НОО обеспечивает разнообразие содержания, предоставляя обучающимся с РАС возможность реализовать индивидуальный потенциал развития.</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i/>
          <w:sz w:val="24"/>
          <w:szCs w:val="24"/>
        </w:rPr>
        <w:t>Деятельностный подход</w:t>
      </w:r>
      <w:r w:rsidRPr="00DD6892">
        <w:rPr>
          <w:rFonts w:ascii="Times New Roman" w:hAnsi="Times New Roman" w:cs="Times New Roman"/>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Деятельностный подход в образовании строится на признании того, что развитие личности обучающихся с РАС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В контексте реализации АОП НОО для обучающихся с РАС реализация деятельностного подхода обеспечивает:</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придание результатам образования социально и личностно значимого характера;</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прочное усвоение обучающимися с РАС знаний и опыта разнообразной деятельности и поведения, возможность их самостоятельного продвижения в изучаемых образовательных областях;</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rsidR="00F17E46" w:rsidRPr="00DD6892" w:rsidRDefault="00F17E46" w:rsidP="00F17E46">
      <w:pPr>
        <w:pStyle w:val="20"/>
        <w:ind w:firstLine="709"/>
        <w:rPr>
          <w:rFonts w:ascii="Times New Roman" w:hAnsi="Times New Roman" w:cs="Times New Roman"/>
          <w:sz w:val="24"/>
          <w:szCs w:val="24"/>
        </w:rPr>
      </w:pPr>
      <w:r w:rsidRPr="00DD6892">
        <w:rPr>
          <w:rFonts w:ascii="Times New Roman" w:hAnsi="Times New Roman" w:cs="Times New Roman"/>
          <w:sz w:val="24"/>
          <w:szCs w:val="24"/>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F17E46" w:rsidRPr="00DD6892" w:rsidRDefault="00F17E46" w:rsidP="00F17E46">
      <w:pPr>
        <w:rPr>
          <w:sz w:val="24"/>
          <w:szCs w:val="24"/>
        </w:rPr>
      </w:pPr>
    </w:p>
    <w:p w:rsidR="001E0AD5" w:rsidRPr="00DD6892" w:rsidRDefault="00F17E46">
      <w:pPr>
        <w:pStyle w:val="2"/>
        <w:spacing w:before="69"/>
        <w:ind w:left="2981"/>
        <w:rPr>
          <w:sz w:val="24"/>
          <w:szCs w:val="24"/>
        </w:rPr>
      </w:pPr>
      <w:r w:rsidRPr="00DD6892">
        <w:rPr>
          <w:sz w:val="24"/>
          <w:szCs w:val="24"/>
        </w:rPr>
        <w:t>2.</w:t>
      </w:r>
      <w:r w:rsidR="004360DF">
        <w:rPr>
          <w:sz w:val="24"/>
          <w:szCs w:val="24"/>
        </w:rPr>
        <w:t xml:space="preserve"> </w:t>
      </w:r>
      <w:r w:rsidR="00414152" w:rsidRPr="00DD6892">
        <w:rPr>
          <w:sz w:val="24"/>
          <w:szCs w:val="24"/>
        </w:rPr>
        <w:t>ЦЕЛЕВОЙ</w:t>
      </w:r>
      <w:r w:rsidR="00414152" w:rsidRPr="00DD6892">
        <w:rPr>
          <w:spacing w:val="-6"/>
          <w:sz w:val="24"/>
          <w:szCs w:val="24"/>
        </w:rPr>
        <w:t xml:space="preserve"> </w:t>
      </w:r>
      <w:r w:rsidR="00414152" w:rsidRPr="00DD6892">
        <w:rPr>
          <w:sz w:val="24"/>
          <w:szCs w:val="24"/>
        </w:rPr>
        <w:t>РАЗДЕЛ</w:t>
      </w:r>
      <w:r w:rsidR="00414152" w:rsidRPr="00DD6892">
        <w:rPr>
          <w:spacing w:val="-4"/>
          <w:sz w:val="24"/>
          <w:szCs w:val="24"/>
        </w:rPr>
        <w:t xml:space="preserve"> </w:t>
      </w:r>
      <w:r w:rsidR="00414152" w:rsidRPr="00DD6892">
        <w:rPr>
          <w:sz w:val="24"/>
          <w:szCs w:val="24"/>
        </w:rPr>
        <w:t>АООП</w:t>
      </w:r>
      <w:r w:rsidR="00414152" w:rsidRPr="00DD6892">
        <w:rPr>
          <w:spacing w:val="-2"/>
          <w:sz w:val="24"/>
          <w:szCs w:val="24"/>
        </w:rPr>
        <w:t xml:space="preserve"> </w:t>
      </w:r>
      <w:r w:rsidR="00414152" w:rsidRPr="00DD6892">
        <w:rPr>
          <w:spacing w:val="-5"/>
          <w:sz w:val="24"/>
          <w:szCs w:val="24"/>
        </w:rPr>
        <w:t>НОО</w:t>
      </w:r>
    </w:p>
    <w:p w:rsidR="001E0AD5" w:rsidRPr="00DD6892" w:rsidRDefault="001E0AD5">
      <w:pPr>
        <w:pStyle w:val="a3"/>
        <w:ind w:left="0" w:firstLine="0"/>
        <w:jc w:val="left"/>
        <w:rPr>
          <w:b/>
        </w:rPr>
      </w:pPr>
    </w:p>
    <w:p w:rsidR="001E0AD5" w:rsidRPr="00DD6892" w:rsidRDefault="00F17E46" w:rsidP="00F17E46">
      <w:pPr>
        <w:tabs>
          <w:tab w:val="left" w:pos="3829"/>
        </w:tabs>
        <w:ind w:left="3545"/>
        <w:rPr>
          <w:b/>
          <w:sz w:val="24"/>
          <w:szCs w:val="24"/>
        </w:rPr>
      </w:pPr>
      <w:r w:rsidRPr="00DD6892">
        <w:rPr>
          <w:b/>
          <w:sz w:val="24"/>
          <w:szCs w:val="24"/>
        </w:rPr>
        <w:t xml:space="preserve">2.1. </w:t>
      </w:r>
      <w:r w:rsidR="00414152" w:rsidRPr="00DD6892">
        <w:rPr>
          <w:b/>
          <w:sz w:val="24"/>
          <w:szCs w:val="24"/>
        </w:rPr>
        <w:t>Пояснительная</w:t>
      </w:r>
      <w:r w:rsidR="00414152" w:rsidRPr="00DD6892">
        <w:rPr>
          <w:b/>
          <w:spacing w:val="-14"/>
          <w:sz w:val="24"/>
          <w:szCs w:val="24"/>
        </w:rPr>
        <w:t xml:space="preserve"> </w:t>
      </w:r>
      <w:r w:rsidR="00414152" w:rsidRPr="00DD6892">
        <w:rPr>
          <w:b/>
          <w:spacing w:val="-2"/>
          <w:sz w:val="24"/>
          <w:szCs w:val="24"/>
        </w:rPr>
        <w:t>записка</w:t>
      </w:r>
    </w:p>
    <w:p w:rsidR="001E0AD5" w:rsidRPr="00DD6892" w:rsidRDefault="001E0AD5">
      <w:pPr>
        <w:pStyle w:val="a3"/>
        <w:spacing w:before="8"/>
        <w:ind w:left="0" w:firstLine="0"/>
        <w:jc w:val="left"/>
        <w:rPr>
          <w:b/>
        </w:rPr>
      </w:pPr>
    </w:p>
    <w:tbl>
      <w:tblPr>
        <w:tblStyle w:val="TableNormal"/>
        <w:tblW w:w="0" w:type="auto"/>
        <w:tblInd w:w="497" w:type="dxa"/>
        <w:tblLayout w:type="fixed"/>
        <w:tblLook w:val="01E0" w:firstRow="1" w:lastRow="1" w:firstColumn="1" w:lastColumn="1" w:noHBand="0" w:noVBand="0"/>
      </w:tblPr>
      <w:tblGrid>
        <w:gridCol w:w="2773"/>
        <w:gridCol w:w="1309"/>
        <w:gridCol w:w="4200"/>
        <w:gridCol w:w="1471"/>
      </w:tblGrid>
      <w:tr w:rsidR="001E0AD5" w:rsidRPr="00DD6892">
        <w:trPr>
          <w:trHeight w:val="268"/>
        </w:trPr>
        <w:tc>
          <w:tcPr>
            <w:tcW w:w="2773" w:type="dxa"/>
          </w:tcPr>
          <w:p w:rsidR="001E0AD5" w:rsidRPr="00DD6892" w:rsidRDefault="00414152">
            <w:pPr>
              <w:pStyle w:val="TableParagraph"/>
              <w:spacing w:line="248" w:lineRule="exact"/>
              <w:ind w:left="780"/>
              <w:rPr>
                <w:b/>
                <w:sz w:val="24"/>
                <w:szCs w:val="24"/>
              </w:rPr>
            </w:pPr>
            <w:r w:rsidRPr="00DD6892">
              <w:rPr>
                <w:b/>
                <w:spacing w:val="-2"/>
                <w:sz w:val="24"/>
                <w:szCs w:val="24"/>
              </w:rPr>
              <w:t>Адаптированная</w:t>
            </w:r>
          </w:p>
        </w:tc>
        <w:tc>
          <w:tcPr>
            <w:tcW w:w="1309" w:type="dxa"/>
          </w:tcPr>
          <w:p w:rsidR="001E0AD5" w:rsidRPr="00DD6892" w:rsidRDefault="00414152">
            <w:pPr>
              <w:pStyle w:val="TableParagraph"/>
              <w:spacing w:line="248" w:lineRule="exact"/>
              <w:ind w:left="141" w:right="141"/>
              <w:jc w:val="center"/>
              <w:rPr>
                <w:b/>
                <w:sz w:val="24"/>
                <w:szCs w:val="24"/>
              </w:rPr>
            </w:pPr>
            <w:r w:rsidRPr="00DD6892">
              <w:rPr>
                <w:b/>
                <w:spacing w:val="-2"/>
                <w:sz w:val="24"/>
                <w:szCs w:val="24"/>
              </w:rPr>
              <w:t>основная</w:t>
            </w:r>
          </w:p>
        </w:tc>
        <w:tc>
          <w:tcPr>
            <w:tcW w:w="4200" w:type="dxa"/>
          </w:tcPr>
          <w:p w:rsidR="001E0AD5" w:rsidRPr="00DD6892" w:rsidRDefault="00414152">
            <w:pPr>
              <w:pStyle w:val="TableParagraph"/>
              <w:tabs>
                <w:tab w:val="left" w:pos="2845"/>
              </w:tabs>
              <w:spacing w:line="248" w:lineRule="exact"/>
              <w:ind w:left="152"/>
              <w:rPr>
                <w:b/>
                <w:sz w:val="24"/>
                <w:szCs w:val="24"/>
              </w:rPr>
            </w:pPr>
            <w:r w:rsidRPr="00DD6892">
              <w:rPr>
                <w:b/>
                <w:spacing w:val="-2"/>
                <w:sz w:val="24"/>
                <w:szCs w:val="24"/>
              </w:rPr>
              <w:t>общеобразовательная</w:t>
            </w:r>
            <w:r w:rsidRPr="00DD6892">
              <w:rPr>
                <w:b/>
                <w:sz w:val="24"/>
                <w:szCs w:val="24"/>
              </w:rPr>
              <w:tab/>
            </w:r>
            <w:r w:rsidRPr="00DD6892">
              <w:rPr>
                <w:b/>
                <w:spacing w:val="-2"/>
                <w:sz w:val="24"/>
                <w:szCs w:val="24"/>
              </w:rPr>
              <w:t>программа</w:t>
            </w:r>
          </w:p>
        </w:tc>
        <w:tc>
          <w:tcPr>
            <w:tcW w:w="1471" w:type="dxa"/>
          </w:tcPr>
          <w:p w:rsidR="001E0AD5" w:rsidRPr="00DD6892" w:rsidRDefault="00414152">
            <w:pPr>
              <w:pStyle w:val="TableParagraph"/>
              <w:spacing w:line="248" w:lineRule="exact"/>
              <w:ind w:left="0" w:right="53"/>
              <w:jc w:val="right"/>
              <w:rPr>
                <w:b/>
                <w:sz w:val="24"/>
                <w:szCs w:val="24"/>
              </w:rPr>
            </w:pPr>
            <w:r w:rsidRPr="00DD6892">
              <w:rPr>
                <w:b/>
                <w:spacing w:val="-2"/>
                <w:sz w:val="24"/>
                <w:szCs w:val="24"/>
              </w:rPr>
              <w:t>начального</w:t>
            </w:r>
          </w:p>
        </w:tc>
      </w:tr>
      <w:tr w:rsidR="001E0AD5" w:rsidRPr="00DD6892">
        <w:trPr>
          <w:trHeight w:val="268"/>
        </w:trPr>
        <w:tc>
          <w:tcPr>
            <w:tcW w:w="2773" w:type="dxa"/>
          </w:tcPr>
          <w:p w:rsidR="001E0AD5" w:rsidRPr="00DD6892" w:rsidRDefault="00414152">
            <w:pPr>
              <w:pStyle w:val="TableParagraph"/>
              <w:tabs>
                <w:tab w:val="left" w:pos="1175"/>
              </w:tabs>
              <w:spacing w:line="248" w:lineRule="exact"/>
              <w:ind w:left="50"/>
              <w:rPr>
                <w:b/>
                <w:sz w:val="24"/>
                <w:szCs w:val="24"/>
              </w:rPr>
            </w:pPr>
            <w:r w:rsidRPr="00DD6892">
              <w:rPr>
                <w:b/>
                <w:spacing w:val="-2"/>
                <w:sz w:val="24"/>
                <w:szCs w:val="24"/>
              </w:rPr>
              <w:t>общего</w:t>
            </w:r>
            <w:r w:rsidRPr="00DD6892">
              <w:rPr>
                <w:b/>
                <w:sz w:val="24"/>
                <w:szCs w:val="24"/>
              </w:rPr>
              <w:tab/>
            </w:r>
            <w:r w:rsidRPr="00DD6892">
              <w:rPr>
                <w:b/>
                <w:spacing w:val="-2"/>
                <w:sz w:val="24"/>
                <w:szCs w:val="24"/>
              </w:rPr>
              <w:t>образования</w:t>
            </w:r>
          </w:p>
        </w:tc>
        <w:tc>
          <w:tcPr>
            <w:tcW w:w="1309" w:type="dxa"/>
          </w:tcPr>
          <w:p w:rsidR="001E0AD5" w:rsidRPr="00DD6892" w:rsidRDefault="00414152">
            <w:pPr>
              <w:pStyle w:val="TableParagraph"/>
              <w:spacing w:line="248" w:lineRule="exact"/>
              <w:ind w:left="73" w:right="141"/>
              <w:jc w:val="center"/>
              <w:rPr>
                <w:sz w:val="24"/>
                <w:szCs w:val="24"/>
              </w:rPr>
            </w:pPr>
            <w:r w:rsidRPr="00DD6892">
              <w:rPr>
                <w:spacing w:val="-2"/>
                <w:sz w:val="24"/>
                <w:szCs w:val="24"/>
              </w:rPr>
              <w:t>(далее</w:t>
            </w:r>
          </w:p>
        </w:tc>
        <w:tc>
          <w:tcPr>
            <w:tcW w:w="4200" w:type="dxa"/>
          </w:tcPr>
          <w:p w:rsidR="001E0AD5" w:rsidRPr="00DD6892" w:rsidRDefault="00414152">
            <w:pPr>
              <w:pStyle w:val="TableParagraph"/>
              <w:tabs>
                <w:tab w:val="left" w:pos="804"/>
                <w:tab w:val="left" w:pos="2101"/>
              </w:tabs>
              <w:spacing w:line="248" w:lineRule="exact"/>
              <w:ind w:left="156"/>
              <w:rPr>
                <w:sz w:val="24"/>
                <w:szCs w:val="24"/>
              </w:rPr>
            </w:pPr>
            <w:r w:rsidRPr="00DD6892">
              <w:rPr>
                <w:spacing w:val="-10"/>
                <w:sz w:val="24"/>
                <w:szCs w:val="24"/>
              </w:rPr>
              <w:t>–</w:t>
            </w:r>
            <w:r w:rsidRPr="00DD6892">
              <w:rPr>
                <w:sz w:val="24"/>
                <w:szCs w:val="24"/>
              </w:rPr>
              <w:tab/>
            </w:r>
            <w:r w:rsidRPr="00DD6892">
              <w:rPr>
                <w:spacing w:val="-2"/>
                <w:sz w:val="24"/>
                <w:szCs w:val="24"/>
              </w:rPr>
              <w:t>АООП)</w:t>
            </w:r>
            <w:r w:rsidRPr="00DD6892">
              <w:rPr>
                <w:sz w:val="24"/>
                <w:szCs w:val="24"/>
              </w:rPr>
              <w:tab/>
            </w:r>
            <w:r w:rsidRPr="00DD6892">
              <w:rPr>
                <w:spacing w:val="-2"/>
                <w:sz w:val="24"/>
                <w:szCs w:val="24"/>
              </w:rPr>
              <w:t>муниципального</w:t>
            </w:r>
          </w:p>
        </w:tc>
        <w:tc>
          <w:tcPr>
            <w:tcW w:w="1471" w:type="dxa"/>
          </w:tcPr>
          <w:p w:rsidR="001E0AD5" w:rsidRPr="00DD6892" w:rsidRDefault="00414152">
            <w:pPr>
              <w:pStyle w:val="TableParagraph"/>
              <w:spacing w:line="248" w:lineRule="exact"/>
              <w:ind w:left="0" w:right="48"/>
              <w:jc w:val="right"/>
              <w:rPr>
                <w:sz w:val="24"/>
                <w:szCs w:val="24"/>
              </w:rPr>
            </w:pPr>
            <w:r w:rsidRPr="00DD6892">
              <w:rPr>
                <w:spacing w:val="-2"/>
                <w:sz w:val="24"/>
                <w:szCs w:val="24"/>
              </w:rPr>
              <w:t>бюджетного</w:t>
            </w:r>
          </w:p>
        </w:tc>
      </w:tr>
    </w:tbl>
    <w:p w:rsidR="001E0AD5" w:rsidRPr="00DD6892" w:rsidRDefault="00414152">
      <w:pPr>
        <w:pStyle w:val="a3"/>
        <w:spacing w:before="10"/>
        <w:ind w:right="723" w:firstLine="0"/>
      </w:pPr>
      <w:r w:rsidRPr="00DD6892">
        <w:t>общеобразовательного учреждения – средней общеобразовательной школы №45 имени Д.И.Блынского г.</w:t>
      </w:r>
      <w:r w:rsidRPr="00DD6892">
        <w:rPr>
          <w:spacing w:val="40"/>
        </w:rPr>
        <w:t xml:space="preserve"> </w:t>
      </w:r>
      <w:r w:rsidRPr="00DD6892">
        <w:t>Орла (далее – Школа) определяет содержание и организацию образовательной деятельности обучающихся с расстройствами аутистического спектра (далее – РАС) с учетом образовательных</w:t>
      </w:r>
      <w:r w:rsidRPr="00DD6892">
        <w:rPr>
          <w:spacing w:val="40"/>
        </w:rPr>
        <w:t xml:space="preserve"> </w:t>
      </w:r>
      <w:r w:rsidRPr="00DD6892">
        <w:t>потребностей</w:t>
      </w:r>
      <w:r w:rsidRPr="00DD6892">
        <w:rPr>
          <w:spacing w:val="40"/>
        </w:rPr>
        <w:t xml:space="preserve"> </w:t>
      </w:r>
      <w:r w:rsidRPr="00DD6892">
        <w:t>и</w:t>
      </w:r>
      <w:r w:rsidRPr="00DD6892">
        <w:rPr>
          <w:spacing w:val="40"/>
        </w:rPr>
        <w:t xml:space="preserve"> </w:t>
      </w:r>
      <w:r w:rsidRPr="00DD6892">
        <w:t>запросов участников образовательных отношений.</w:t>
      </w:r>
    </w:p>
    <w:p w:rsidR="001E0AD5" w:rsidRPr="00DD6892" w:rsidRDefault="00F17E46">
      <w:pPr>
        <w:spacing w:before="6" w:line="237" w:lineRule="auto"/>
        <w:ind w:left="532" w:right="726" w:firstLine="708"/>
        <w:jc w:val="both"/>
        <w:rPr>
          <w:sz w:val="24"/>
          <w:szCs w:val="24"/>
        </w:rPr>
      </w:pPr>
      <w:r w:rsidRPr="00DD6892">
        <w:rPr>
          <w:b/>
          <w:sz w:val="24"/>
          <w:szCs w:val="24"/>
        </w:rPr>
        <w:t>Цель АООП НОО для обучающихся с РАС (вариант 8.2)</w:t>
      </w:r>
      <w:r w:rsidR="00414152" w:rsidRPr="00DD6892">
        <w:rPr>
          <w:sz w:val="24"/>
          <w:szCs w:val="24"/>
        </w:rPr>
        <w:t xml:space="preserve">: </w:t>
      </w:r>
      <w:r w:rsidR="00414152" w:rsidRPr="00DD6892">
        <w:rPr>
          <w:i/>
          <w:sz w:val="24"/>
          <w:szCs w:val="24"/>
        </w:rPr>
        <w:t>обеспечение выполнения требований АООП</w:t>
      </w:r>
      <w:r w:rsidR="00414152" w:rsidRPr="00DD6892">
        <w:rPr>
          <w:i/>
          <w:spacing w:val="-3"/>
          <w:sz w:val="24"/>
          <w:szCs w:val="24"/>
        </w:rPr>
        <w:t xml:space="preserve"> </w:t>
      </w:r>
      <w:r w:rsidR="00414152" w:rsidRPr="00DD6892">
        <w:rPr>
          <w:i/>
          <w:sz w:val="24"/>
          <w:szCs w:val="24"/>
        </w:rPr>
        <w:t>НОО (вариант</w:t>
      </w:r>
      <w:r w:rsidR="00414152" w:rsidRPr="00DD6892">
        <w:rPr>
          <w:i/>
          <w:spacing w:val="-3"/>
          <w:sz w:val="24"/>
          <w:szCs w:val="24"/>
        </w:rPr>
        <w:t xml:space="preserve"> </w:t>
      </w:r>
      <w:r w:rsidR="00414152" w:rsidRPr="00DD6892">
        <w:rPr>
          <w:i/>
          <w:sz w:val="24"/>
          <w:szCs w:val="24"/>
        </w:rPr>
        <w:t>8.2)</w:t>
      </w:r>
      <w:r w:rsidR="00414152" w:rsidRPr="00DD6892">
        <w:rPr>
          <w:i/>
          <w:spacing w:val="-5"/>
          <w:sz w:val="24"/>
          <w:szCs w:val="24"/>
        </w:rPr>
        <w:t xml:space="preserve"> </w:t>
      </w:r>
      <w:r w:rsidR="00414152" w:rsidRPr="00DD6892">
        <w:rPr>
          <w:i/>
          <w:sz w:val="24"/>
          <w:szCs w:val="24"/>
        </w:rPr>
        <w:t>посредством</w:t>
      </w:r>
      <w:r w:rsidR="00414152" w:rsidRPr="00DD6892">
        <w:rPr>
          <w:i/>
          <w:spacing w:val="-2"/>
          <w:sz w:val="24"/>
          <w:szCs w:val="24"/>
        </w:rPr>
        <w:t xml:space="preserve"> </w:t>
      </w:r>
      <w:r w:rsidR="00414152" w:rsidRPr="00DD6892">
        <w:rPr>
          <w:i/>
          <w:sz w:val="24"/>
          <w:szCs w:val="24"/>
        </w:rPr>
        <w:t>создания</w:t>
      </w:r>
      <w:r w:rsidR="00414152" w:rsidRPr="00DD6892">
        <w:rPr>
          <w:i/>
          <w:spacing w:val="-4"/>
          <w:sz w:val="24"/>
          <w:szCs w:val="24"/>
        </w:rPr>
        <w:t xml:space="preserve"> </w:t>
      </w:r>
      <w:r w:rsidR="00414152" w:rsidRPr="00DD6892">
        <w:rPr>
          <w:i/>
          <w:sz w:val="24"/>
          <w:szCs w:val="24"/>
        </w:rPr>
        <w:t>условий</w:t>
      </w:r>
      <w:r w:rsidR="00414152" w:rsidRPr="00DD6892">
        <w:rPr>
          <w:i/>
          <w:spacing w:val="-2"/>
          <w:sz w:val="24"/>
          <w:szCs w:val="24"/>
        </w:rPr>
        <w:t xml:space="preserve"> </w:t>
      </w:r>
      <w:r w:rsidR="00414152" w:rsidRPr="00DD6892">
        <w:rPr>
          <w:i/>
          <w:sz w:val="24"/>
          <w:szCs w:val="24"/>
        </w:rPr>
        <w:t>для</w:t>
      </w:r>
      <w:r w:rsidR="00414152" w:rsidRPr="00DD6892">
        <w:rPr>
          <w:i/>
          <w:spacing w:val="-3"/>
          <w:sz w:val="24"/>
          <w:szCs w:val="24"/>
        </w:rPr>
        <w:t xml:space="preserve"> </w:t>
      </w:r>
      <w:r w:rsidR="00414152" w:rsidRPr="00DD6892">
        <w:rPr>
          <w:i/>
          <w:sz w:val="24"/>
          <w:szCs w:val="24"/>
        </w:rPr>
        <w:t xml:space="preserve">максимального </w:t>
      </w:r>
      <w:r w:rsidR="00414152" w:rsidRPr="00DD6892">
        <w:rPr>
          <w:sz w:val="24"/>
          <w:szCs w:val="24"/>
        </w:rPr>
        <w:t>удовлетворения особых образовательных потребностей обучающихся с РАС, обеспечивающих усвоение ими социального и культурного опыта.</w:t>
      </w:r>
    </w:p>
    <w:p w:rsidR="001E0AD5" w:rsidRPr="00DD6892" w:rsidRDefault="00414152">
      <w:pPr>
        <w:pStyle w:val="3"/>
        <w:spacing w:before="1" w:line="275" w:lineRule="exact"/>
        <w:ind w:left="1253"/>
        <w:jc w:val="both"/>
        <w:rPr>
          <w:b w:val="0"/>
        </w:rPr>
      </w:pPr>
      <w:r w:rsidRPr="00DD6892">
        <w:t>Задачи,</w:t>
      </w:r>
      <w:r w:rsidRPr="00DD6892">
        <w:rPr>
          <w:spacing w:val="-3"/>
        </w:rPr>
        <w:t xml:space="preserve"> </w:t>
      </w:r>
      <w:r w:rsidRPr="00DD6892">
        <w:t>реализуемые</w:t>
      </w:r>
      <w:r w:rsidRPr="00DD6892">
        <w:rPr>
          <w:spacing w:val="-4"/>
        </w:rPr>
        <w:t xml:space="preserve"> НОО</w:t>
      </w:r>
      <w:r w:rsidRPr="00DD6892">
        <w:rPr>
          <w:b w:val="0"/>
          <w:spacing w:val="-4"/>
        </w:rPr>
        <w:t>:</w:t>
      </w:r>
    </w:p>
    <w:p w:rsidR="001E0AD5" w:rsidRPr="00DD6892" w:rsidRDefault="00414152">
      <w:pPr>
        <w:pStyle w:val="a3"/>
        <w:ind w:right="766" w:firstLine="708"/>
      </w:pPr>
      <w:r w:rsidRPr="00DD6892">
        <w:t xml:space="preserve">формирование общей культуры, обеспечивающей разностороннее развитие личности </w:t>
      </w:r>
      <w:r w:rsidRPr="00DD6892">
        <w:rPr>
          <w:spacing w:val="-2"/>
        </w:rPr>
        <w:t>обучающихся;</w:t>
      </w:r>
    </w:p>
    <w:p w:rsidR="001E0AD5" w:rsidRPr="00DD6892" w:rsidRDefault="00414152">
      <w:pPr>
        <w:pStyle w:val="a3"/>
        <w:spacing w:before="1"/>
        <w:ind w:right="770" w:firstLine="708"/>
      </w:pPr>
      <w:r w:rsidRPr="00DD6892">
        <w:t>охрана и укрепление физического и психического здоровья детей, в том числе их социального и эмоционального благополучия;</w:t>
      </w:r>
    </w:p>
    <w:p w:rsidR="001E0AD5" w:rsidRPr="00DD6892" w:rsidRDefault="00414152">
      <w:pPr>
        <w:pStyle w:val="a3"/>
        <w:spacing w:before="64"/>
        <w:ind w:right="730" w:firstLine="708"/>
      </w:pPr>
      <w:r w:rsidRPr="00DD6892">
        <w:t>формирование основ гражданской идентичности и мировоззрения обучающихся в соответствии</w:t>
      </w:r>
      <w:r w:rsidRPr="00DD6892">
        <w:rPr>
          <w:spacing w:val="-2"/>
        </w:rPr>
        <w:t xml:space="preserve"> </w:t>
      </w:r>
      <w:r w:rsidRPr="00DD6892">
        <w:t>с принятыми в семье и обществе</w:t>
      </w:r>
      <w:r w:rsidRPr="00DD6892">
        <w:rPr>
          <w:spacing w:val="-15"/>
        </w:rPr>
        <w:t xml:space="preserve"> </w:t>
      </w:r>
      <w:r w:rsidRPr="00DD6892">
        <w:t xml:space="preserve">духовно-нравственными и социокультурными </w:t>
      </w:r>
      <w:r w:rsidRPr="00DD6892">
        <w:rPr>
          <w:spacing w:val="-2"/>
        </w:rPr>
        <w:t>ценностями;</w:t>
      </w:r>
    </w:p>
    <w:p w:rsidR="001E0AD5" w:rsidRPr="00DD6892" w:rsidRDefault="00414152">
      <w:pPr>
        <w:pStyle w:val="a3"/>
        <w:spacing w:before="3" w:line="275" w:lineRule="exact"/>
        <w:ind w:left="1241" w:firstLine="0"/>
      </w:pPr>
      <w:r w:rsidRPr="00DD6892">
        <w:t>формирование</w:t>
      </w:r>
      <w:r w:rsidRPr="00DD6892">
        <w:rPr>
          <w:spacing w:val="-8"/>
        </w:rPr>
        <w:t xml:space="preserve"> </w:t>
      </w:r>
      <w:r w:rsidRPr="00DD6892">
        <w:t>основ</w:t>
      </w:r>
      <w:r w:rsidRPr="00DD6892">
        <w:rPr>
          <w:spacing w:val="-2"/>
        </w:rPr>
        <w:t xml:space="preserve"> </w:t>
      </w:r>
      <w:r w:rsidRPr="00DD6892">
        <w:t>учебной</w:t>
      </w:r>
      <w:r w:rsidRPr="00DD6892">
        <w:rPr>
          <w:spacing w:val="-2"/>
        </w:rPr>
        <w:t xml:space="preserve"> деятельности;</w:t>
      </w:r>
    </w:p>
    <w:p w:rsidR="001E0AD5" w:rsidRPr="00DD6892" w:rsidRDefault="00414152">
      <w:pPr>
        <w:pStyle w:val="a3"/>
        <w:ind w:right="727" w:firstLine="708"/>
      </w:pPr>
      <w:r w:rsidRPr="00DD6892">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w:t>
      </w:r>
      <w:r w:rsidRPr="00DD6892">
        <w:rPr>
          <w:spacing w:val="-2"/>
        </w:rPr>
        <w:t xml:space="preserve"> </w:t>
      </w:r>
      <w:r w:rsidRPr="00DD6892">
        <w:t>развитие</w:t>
      </w:r>
      <w:r w:rsidRPr="00DD6892">
        <w:rPr>
          <w:spacing w:val="-2"/>
        </w:rPr>
        <w:t xml:space="preserve"> </w:t>
      </w:r>
      <w:r w:rsidRPr="00DD6892">
        <w:t>способностей</w:t>
      </w:r>
      <w:r w:rsidRPr="00DD6892">
        <w:rPr>
          <w:spacing w:val="-3"/>
        </w:rPr>
        <w:t xml:space="preserve"> </w:t>
      </w:r>
      <w:r w:rsidRPr="00DD6892">
        <w:t>и</w:t>
      </w:r>
      <w:r w:rsidRPr="00DD6892">
        <w:rPr>
          <w:spacing w:val="-1"/>
        </w:rPr>
        <w:t xml:space="preserve"> </w:t>
      </w:r>
      <w:r w:rsidRPr="00DD6892">
        <w:t>творческого</w:t>
      </w:r>
      <w:r w:rsidRPr="00DD6892">
        <w:rPr>
          <w:spacing w:val="-2"/>
        </w:rPr>
        <w:t xml:space="preserve"> </w:t>
      </w:r>
      <w:r w:rsidRPr="00DD6892">
        <w:t>потенциала</w:t>
      </w:r>
      <w:r w:rsidRPr="00DD6892">
        <w:rPr>
          <w:spacing w:val="-2"/>
        </w:rPr>
        <w:t xml:space="preserve"> </w:t>
      </w:r>
      <w:r w:rsidRPr="00DD6892">
        <w:t>каждого</w:t>
      </w:r>
      <w:r w:rsidRPr="00DD6892">
        <w:rPr>
          <w:spacing w:val="-2"/>
        </w:rPr>
        <w:t xml:space="preserve"> </w:t>
      </w:r>
      <w:r w:rsidRPr="00DD6892">
        <w:t>обучающегося</w:t>
      </w:r>
      <w:r w:rsidRPr="00DD6892">
        <w:rPr>
          <w:spacing w:val="-2"/>
        </w:rPr>
        <w:t xml:space="preserve"> </w:t>
      </w:r>
      <w:r w:rsidRPr="00DD6892">
        <w:t>как субъекта отношений в сфере образования;</w:t>
      </w:r>
    </w:p>
    <w:p w:rsidR="001E0AD5" w:rsidRPr="00DD6892" w:rsidRDefault="00414152">
      <w:pPr>
        <w:pStyle w:val="a3"/>
        <w:ind w:right="728" w:firstLine="708"/>
      </w:pPr>
      <w:r w:rsidRPr="00DD6892">
        <w:t xml:space="preserve">обеспечение вариативности и разнообразия содержания АООП   НОО и </w:t>
      </w:r>
      <w:r w:rsidRPr="00DD6892">
        <w:lastRenderedPageBreak/>
        <w:t>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1E0AD5" w:rsidRPr="00DD6892" w:rsidRDefault="00414152">
      <w:pPr>
        <w:pStyle w:val="a3"/>
        <w:ind w:right="735" w:firstLine="708"/>
      </w:pPr>
      <w:r w:rsidRPr="00DD6892">
        <w:t>формирование социокультурной и образовательной среды с учетом общих и особых образовательных потребностей разных групп обучающихся.</w:t>
      </w:r>
    </w:p>
    <w:p w:rsidR="001E0AD5" w:rsidRPr="00DD6892" w:rsidRDefault="00414152">
      <w:pPr>
        <w:pStyle w:val="3"/>
        <w:spacing w:before="8" w:line="235" w:lineRule="auto"/>
        <w:ind w:right="735" w:firstLine="708"/>
        <w:jc w:val="both"/>
        <w:rPr>
          <w:b w:val="0"/>
        </w:rPr>
      </w:pPr>
      <w:r w:rsidRPr="00DD6892">
        <w:t>Помимо реализации общих задач на уровне НОО АООП НОО предусматривает решение специальных задач</w:t>
      </w:r>
      <w:r w:rsidRPr="00DD6892">
        <w:rPr>
          <w:b w:val="0"/>
        </w:rPr>
        <w:t>:</w:t>
      </w:r>
    </w:p>
    <w:p w:rsidR="001E0AD5" w:rsidRPr="00DD6892" w:rsidRDefault="00414152" w:rsidP="00BA20FD">
      <w:pPr>
        <w:pStyle w:val="a5"/>
        <w:numPr>
          <w:ilvl w:val="0"/>
          <w:numId w:val="61"/>
        </w:numPr>
        <w:tabs>
          <w:tab w:val="left" w:pos="1527"/>
        </w:tabs>
        <w:spacing w:before="4" w:line="293" w:lineRule="exact"/>
        <w:ind w:left="1526" w:hanging="286"/>
        <w:rPr>
          <w:rFonts w:ascii="Symbol" w:hAnsi="Symbol"/>
          <w:sz w:val="24"/>
          <w:szCs w:val="24"/>
        </w:rPr>
      </w:pPr>
      <w:r w:rsidRPr="00DD6892">
        <w:rPr>
          <w:sz w:val="24"/>
          <w:szCs w:val="24"/>
        </w:rPr>
        <w:t>своевременное</w:t>
      </w:r>
      <w:r w:rsidRPr="00DD6892">
        <w:rPr>
          <w:spacing w:val="-10"/>
          <w:sz w:val="24"/>
          <w:szCs w:val="24"/>
        </w:rPr>
        <w:t xml:space="preserve"> </w:t>
      </w:r>
      <w:r w:rsidRPr="00DD6892">
        <w:rPr>
          <w:sz w:val="24"/>
          <w:szCs w:val="24"/>
        </w:rPr>
        <w:t>выявление</w:t>
      </w:r>
      <w:r w:rsidRPr="00DD6892">
        <w:rPr>
          <w:spacing w:val="-8"/>
          <w:sz w:val="24"/>
          <w:szCs w:val="24"/>
        </w:rPr>
        <w:t xml:space="preserve"> </w:t>
      </w:r>
      <w:r w:rsidRPr="00DD6892">
        <w:rPr>
          <w:sz w:val="24"/>
          <w:szCs w:val="24"/>
        </w:rPr>
        <w:t>обучающихся</w:t>
      </w:r>
      <w:r w:rsidRPr="00DD6892">
        <w:rPr>
          <w:spacing w:val="-3"/>
          <w:sz w:val="24"/>
          <w:szCs w:val="24"/>
        </w:rPr>
        <w:t xml:space="preserve"> </w:t>
      </w:r>
      <w:r w:rsidRPr="00DD6892">
        <w:rPr>
          <w:sz w:val="24"/>
          <w:szCs w:val="24"/>
        </w:rPr>
        <w:t>с</w:t>
      </w:r>
      <w:r w:rsidRPr="00DD6892">
        <w:rPr>
          <w:spacing w:val="-9"/>
          <w:sz w:val="24"/>
          <w:szCs w:val="24"/>
        </w:rPr>
        <w:t xml:space="preserve"> </w:t>
      </w:r>
      <w:r w:rsidRPr="00DD6892">
        <w:rPr>
          <w:sz w:val="24"/>
          <w:szCs w:val="24"/>
        </w:rPr>
        <w:t>трудностями</w:t>
      </w:r>
      <w:r w:rsidRPr="00DD6892">
        <w:rPr>
          <w:spacing w:val="-3"/>
          <w:sz w:val="24"/>
          <w:szCs w:val="24"/>
        </w:rPr>
        <w:t xml:space="preserve"> </w:t>
      </w:r>
      <w:r w:rsidRPr="00DD6892">
        <w:rPr>
          <w:sz w:val="24"/>
          <w:szCs w:val="24"/>
        </w:rPr>
        <w:t>адаптации,</w:t>
      </w:r>
      <w:r w:rsidRPr="00DD6892">
        <w:rPr>
          <w:spacing w:val="-5"/>
          <w:sz w:val="24"/>
          <w:szCs w:val="24"/>
        </w:rPr>
        <w:t xml:space="preserve"> </w:t>
      </w:r>
      <w:r w:rsidRPr="00DD6892">
        <w:rPr>
          <w:sz w:val="24"/>
          <w:szCs w:val="24"/>
        </w:rPr>
        <w:t>в</w:t>
      </w:r>
      <w:r w:rsidRPr="00DD6892">
        <w:rPr>
          <w:spacing w:val="-8"/>
          <w:sz w:val="24"/>
          <w:szCs w:val="24"/>
        </w:rPr>
        <w:t xml:space="preserve"> </w:t>
      </w:r>
      <w:r w:rsidRPr="00DD6892">
        <w:rPr>
          <w:spacing w:val="-2"/>
          <w:sz w:val="24"/>
          <w:szCs w:val="24"/>
        </w:rPr>
        <w:t>обучении;</w:t>
      </w:r>
    </w:p>
    <w:p w:rsidR="001E0AD5" w:rsidRPr="00DD6892" w:rsidRDefault="00414152" w:rsidP="00BA20FD">
      <w:pPr>
        <w:pStyle w:val="a5"/>
        <w:numPr>
          <w:ilvl w:val="0"/>
          <w:numId w:val="61"/>
        </w:numPr>
        <w:tabs>
          <w:tab w:val="left" w:pos="1527"/>
        </w:tabs>
        <w:spacing w:line="293" w:lineRule="exact"/>
        <w:ind w:left="1526" w:hanging="286"/>
        <w:rPr>
          <w:rFonts w:ascii="Symbol" w:hAnsi="Symbol"/>
          <w:sz w:val="24"/>
          <w:szCs w:val="24"/>
        </w:rPr>
      </w:pPr>
      <w:r w:rsidRPr="00DD6892">
        <w:rPr>
          <w:sz w:val="24"/>
          <w:szCs w:val="24"/>
        </w:rPr>
        <w:t>определение</w:t>
      </w:r>
      <w:r w:rsidRPr="00DD6892">
        <w:rPr>
          <w:spacing w:val="-11"/>
          <w:sz w:val="24"/>
          <w:szCs w:val="24"/>
        </w:rPr>
        <w:t xml:space="preserve"> </w:t>
      </w:r>
      <w:r w:rsidRPr="00DD6892">
        <w:rPr>
          <w:sz w:val="24"/>
          <w:szCs w:val="24"/>
        </w:rPr>
        <w:t>особых</w:t>
      </w:r>
      <w:r w:rsidRPr="00DD6892">
        <w:rPr>
          <w:spacing w:val="-3"/>
          <w:sz w:val="24"/>
          <w:szCs w:val="24"/>
        </w:rPr>
        <w:t xml:space="preserve"> </w:t>
      </w:r>
      <w:r w:rsidRPr="00DD6892">
        <w:rPr>
          <w:sz w:val="24"/>
          <w:szCs w:val="24"/>
        </w:rPr>
        <w:t>образовательных</w:t>
      </w:r>
      <w:r w:rsidRPr="00DD6892">
        <w:rPr>
          <w:spacing w:val="-6"/>
          <w:sz w:val="24"/>
          <w:szCs w:val="24"/>
        </w:rPr>
        <w:t xml:space="preserve"> </w:t>
      </w:r>
      <w:r w:rsidRPr="00DD6892">
        <w:rPr>
          <w:sz w:val="24"/>
          <w:szCs w:val="24"/>
        </w:rPr>
        <w:t>потребностей,</w:t>
      </w:r>
      <w:r w:rsidRPr="00DD6892">
        <w:rPr>
          <w:spacing w:val="-5"/>
          <w:sz w:val="24"/>
          <w:szCs w:val="24"/>
        </w:rPr>
        <w:t xml:space="preserve"> </w:t>
      </w:r>
      <w:r w:rsidRPr="00DD6892">
        <w:rPr>
          <w:spacing w:val="-2"/>
          <w:sz w:val="24"/>
          <w:szCs w:val="24"/>
        </w:rPr>
        <w:t>обучающихся;</w:t>
      </w:r>
    </w:p>
    <w:p w:rsidR="001E0AD5" w:rsidRPr="00DD6892" w:rsidRDefault="00414152" w:rsidP="00BA20FD">
      <w:pPr>
        <w:pStyle w:val="a5"/>
        <w:numPr>
          <w:ilvl w:val="0"/>
          <w:numId w:val="61"/>
        </w:numPr>
        <w:tabs>
          <w:tab w:val="left" w:pos="1527"/>
        </w:tabs>
        <w:spacing w:before="4" w:line="237" w:lineRule="auto"/>
        <w:ind w:right="735" w:firstLine="708"/>
        <w:rPr>
          <w:rFonts w:ascii="Symbol" w:hAnsi="Symbol"/>
          <w:sz w:val="24"/>
          <w:szCs w:val="24"/>
        </w:rPr>
      </w:pPr>
      <w:r w:rsidRPr="00DD6892">
        <w:rPr>
          <w:sz w:val="24"/>
          <w:szCs w:val="24"/>
        </w:rPr>
        <w:t>определение особенностей организации образовательного процесса для рассматриваемой категории учащихся в соответствии с индивидуальными особенностями, структурой нарушения развития и степенью его выраженности;</w:t>
      </w:r>
    </w:p>
    <w:p w:rsidR="001E0AD5" w:rsidRPr="00DD6892" w:rsidRDefault="00414152" w:rsidP="00BA20FD">
      <w:pPr>
        <w:pStyle w:val="a5"/>
        <w:numPr>
          <w:ilvl w:val="0"/>
          <w:numId w:val="61"/>
        </w:numPr>
        <w:tabs>
          <w:tab w:val="left" w:pos="1527"/>
        </w:tabs>
        <w:spacing w:before="7" w:line="237" w:lineRule="auto"/>
        <w:ind w:right="734" w:firstLine="708"/>
        <w:rPr>
          <w:rFonts w:ascii="Symbol" w:hAnsi="Symbol"/>
          <w:sz w:val="24"/>
          <w:szCs w:val="24"/>
        </w:rPr>
      </w:pPr>
      <w:r w:rsidRPr="00DD6892">
        <w:rPr>
          <w:sz w:val="24"/>
          <w:szCs w:val="24"/>
        </w:rPr>
        <w:t>коррекция индивидуальных недостатков развития, нормализация и совершенствование учебной деятельности, формирование общих способностей к учению;</w:t>
      </w:r>
    </w:p>
    <w:p w:rsidR="001E0AD5" w:rsidRPr="00DD6892" w:rsidRDefault="00414152" w:rsidP="00BA20FD">
      <w:pPr>
        <w:pStyle w:val="a5"/>
        <w:numPr>
          <w:ilvl w:val="0"/>
          <w:numId w:val="61"/>
        </w:numPr>
        <w:tabs>
          <w:tab w:val="left" w:pos="1527"/>
        </w:tabs>
        <w:spacing w:before="2"/>
        <w:ind w:right="725" w:firstLine="708"/>
        <w:rPr>
          <w:rFonts w:ascii="Symbol" w:hAnsi="Symbol"/>
          <w:sz w:val="24"/>
          <w:szCs w:val="24"/>
        </w:rPr>
      </w:pPr>
      <w:r w:rsidRPr="00DD6892">
        <w:rPr>
          <w:sz w:val="24"/>
          <w:szCs w:val="24"/>
        </w:rPr>
        <w:t xml:space="preserve">осуществление индивидуально ориентированной психолого-медико- педагогической помощи учащимся с </w:t>
      </w:r>
      <w:r w:rsidR="00CF4E9A" w:rsidRPr="00DD6892">
        <w:rPr>
          <w:sz w:val="24"/>
          <w:szCs w:val="24"/>
        </w:rPr>
        <w:t>учётом</w:t>
      </w:r>
      <w:r w:rsidRPr="00DD6892">
        <w:rPr>
          <w:sz w:val="24"/>
          <w:szCs w:val="24"/>
        </w:rPr>
        <w:t xml:space="preserve"> особенностей их психического и (или) физического развития, индивидуальных возможностей (в соответствии с рекомендациями психолого-медико-педагогической комиссии);</w:t>
      </w:r>
    </w:p>
    <w:p w:rsidR="001E0AD5" w:rsidRPr="00DD6892" w:rsidRDefault="00414152" w:rsidP="00BA20FD">
      <w:pPr>
        <w:pStyle w:val="a5"/>
        <w:numPr>
          <w:ilvl w:val="0"/>
          <w:numId w:val="61"/>
        </w:numPr>
        <w:tabs>
          <w:tab w:val="left" w:pos="1527"/>
        </w:tabs>
        <w:spacing w:line="292" w:lineRule="exact"/>
        <w:ind w:left="1526" w:hanging="286"/>
        <w:rPr>
          <w:rFonts w:ascii="Symbol" w:hAnsi="Symbol"/>
          <w:sz w:val="24"/>
          <w:szCs w:val="24"/>
        </w:rPr>
      </w:pPr>
      <w:r w:rsidRPr="00DD6892">
        <w:rPr>
          <w:sz w:val="24"/>
          <w:szCs w:val="24"/>
        </w:rPr>
        <w:t>реализация</w:t>
      </w:r>
      <w:r w:rsidRPr="00DD6892">
        <w:rPr>
          <w:spacing w:val="-8"/>
          <w:sz w:val="24"/>
          <w:szCs w:val="24"/>
        </w:rPr>
        <w:t xml:space="preserve"> </w:t>
      </w:r>
      <w:r w:rsidRPr="00DD6892">
        <w:rPr>
          <w:sz w:val="24"/>
          <w:szCs w:val="24"/>
        </w:rPr>
        <w:t>системы</w:t>
      </w:r>
      <w:r w:rsidRPr="00DD6892">
        <w:rPr>
          <w:spacing w:val="-5"/>
          <w:sz w:val="24"/>
          <w:szCs w:val="24"/>
        </w:rPr>
        <w:t xml:space="preserve"> </w:t>
      </w:r>
      <w:r w:rsidRPr="00DD6892">
        <w:rPr>
          <w:sz w:val="24"/>
          <w:szCs w:val="24"/>
        </w:rPr>
        <w:t>мероприятий</w:t>
      </w:r>
      <w:r w:rsidRPr="00DD6892">
        <w:rPr>
          <w:spacing w:val="-8"/>
          <w:sz w:val="24"/>
          <w:szCs w:val="24"/>
        </w:rPr>
        <w:t xml:space="preserve"> </w:t>
      </w:r>
      <w:r w:rsidRPr="00DD6892">
        <w:rPr>
          <w:sz w:val="24"/>
          <w:szCs w:val="24"/>
        </w:rPr>
        <w:t>по</w:t>
      </w:r>
      <w:r w:rsidRPr="00DD6892">
        <w:rPr>
          <w:spacing w:val="-6"/>
          <w:sz w:val="24"/>
          <w:szCs w:val="24"/>
        </w:rPr>
        <w:t xml:space="preserve"> </w:t>
      </w:r>
      <w:r w:rsidRPr="00DD6892">
        <w:rPr>
          <w:sz w:val="24"/>
          <w:szCs w:val="24"/>
        </w:rPr>
        <w:t>социальной</w:t>
      </w:r>
      <w:r w:rsidRPr="00DD6892">
        <w:rPr>
          <w:spacing w:val="-4"/>
          <w:sz w:val="24"/>
          <w:szCs w:val="24"/>
        </w:rPr>
        <w:t xml:space="preserve"> </w:t>
      </w:r>
      <w:r w:rsidRPr="00DD6892">
        <w:rPr>
          <w:sz w:val="24"/>
          <w:szCs w:val="24"/>
        </w:rPr>
        <w:t>адаптации</w:t>
      </w:r>
      <w:r w:rsidRPr="00DD6892">
        <w:rPr>
          <w:spacing w:val="-4"/>
          <w:sz w:val="24"/>
          <w:szCs w:val="24"/>
        </w:rPr>
        <w:t xml:space="preserve"> </w:t>
      </w:r>
      <w:r w:rsidRPr="00DD6892">
        <w:rPr>
          <w:spacing w:val="-2"/>
          <w:sz w:val="24"/>
          <w:szCs w:val="24"/>
        </w:rPr>
        <w:t>обучающихся;</w:t>
      </w:r>
    </w:p>
    <w:p w:rsidR="001E0AD5" w:rsidRPr="00DD6892" w:rsidRDefault="00414152" w:rsidP="00BA20FD">
      <w:pPr>
        <w:pStyle w:val="a5"/>
        <w:numPr>
          <w:ilvl w:val="0"/>
          <w:numId w:val="61"/>
        </w:numPr>
        <w:tabs>
          <w:tab w:val="left" w:pos="1527"/>
        </w:tabs>
        <w:spacing w:before="2" w:line="237" w:lineRule="auto"/>
        <w:ind w:right="732" w:firstLine="708"/>
        <w:rPr>
          <w:rFonts w:ascii="Symbol" w:hAnsi="Symbol"/>
          <w:sz w:val="24"/>
          <w:szCs w:val="24"/>
        </w:rPr>
      </w:pPr>
      <w:r w:rsidRPr="00DD6892">
        <w:rPr>
          <w:sz w:val="24"/>
          <w:szCs w:val="24"/>
        </w:rPr>
        <w:t>оказание консультативной и методической помощи родителям (законным представителям) обучающихся;</w:t>
      </w:r>
    </w:p>
    <w:p w:rsidR="001E0AD5" w:rsidRPr="00DD6892" w:rsidRDefault="00414152" w:rsidP="00BA20FD">
      <w:pPr>
        <w:pStyle w:val="a5"/>
        <w:numPr>
          <w:ilvl w:val="0"/>
          <w:numId w:val="61"/>
        </w:numPr>
        <w:tabs>
          <w:tab w:val="left" w:pos="1434"/>
        </w:tabs>
        <w:spacing w:before="5" w:line="237" w:lineRule="auto"/>
        <w:ind w:right="736" w:firstLine="708"/>
        <w:rPr>
          <w:rFonts w:ascii="Symbol" w:hAnsi="Symbol"/>
          <w:sz w:val="24"/>
          <w:szCs w:val="24"/>
        </w:rPr>
      </w:pPr>
      <w:r w:rsidRPr="00DD6892">
        <w:rPr>
          <w:sz w:val="24"/>
          <w:szCs w:val="24"/>
        </w:rPr>
        <w:t>участие</w:t>
      </w:r>
      <w:r w:rsidRPr="00DD6892">
        <w:rPr>
          <w:spacing w:val="-1"/>
          <w:sz w:val="24"/>
          <w:szCs w:val="24"/>
        </w:rPr>
        <w:t xml:space="preserve"> </w:t>
      </w:r>
      <w:r w:rsidRPr="00DD6892">
        <w:rPr>
          <w:sz w:val="24"/>
          <w:szCs w:val="24"/>
        </w:rPr>
        <w:t>обучающихся, их родителей (законных представителей)</w:t>
      </w:r>
      <w:r w:rsidRPr="00DD6892">
        <w:rPr>
          <w:spacing w:val="-1"/>
          <w:sz w:val="24"/>
          <w:szCs w:val="24"/>
        </w:rPr>
        <w:t xml:space="preserve"> </w:t>
      </w:r>
      <w:r w:rsidRPr="00DD6892">
        <w:rPr>
          <w:sz w:val="24"/>
          <w:szCs w:val="24"/>
        </w:rPr>
        <w:t>в проектировании</w:t>
      </w:r>
      <w:r w:rsidRPr="00DD6892">
        <w:rPr>
          <w:spacing w:val="-1"/>
          <w:sz w:val="24"/>
          <w:szCs w:val="24"/>
        </w:rPr>
        <w:t xml:space="preserve"> </w:t>
      </w:r>
      <w:r w:rsidRPr="00DD6892">
        <w:rPr>
          <w:sz w:val="24"/>
          <w:szCs w:val="24"/>
        </w:rPr>
        <w:t>и развитии внутришкольной социальной среды.</w:t>
      </w:r>
    </w:p>
    <w:p w:rsidR="001E0AD5" w:rsidRPr="00DD6892" w:rsidRDefault="00414152">
      <w:pPr>
        <w:spacing w:line="244" w:lineRule="auto"/>
        <w:ind w:left="532" w:right="727" w:firstLine="708"/>
        <w:jc w:val="both"/>
        <w:rPr>
          <w:b/>
          <w:sz w:val="24"/>
          <w:szCs w:val="24"/>
        </w:rPr>
      </w:pPr>
      <w:r w:rsidRPr="00DD6892">
        <w:rPr>
          <w:sz w:val="24"/>
          <w:szCs w:val="24"/>
        </w:rPr>
        <w:t xml:space="preserve">В основу разработки АООП НОО заложены </w:t>
      </w:r>
      <w:r w:rsidRPr="00DD6892">
        <w:rPr>
          <w:b/>
          <w:sz w:val="24"/>
          <w:szCs w:val="24"/>
        </w:rPr>
        <w:t>дифференцированный и деятельностный подходы.</w:t>
      </w:r>
    </w:p>
    <w:p w:rsidR="001E0AD5" w:rsidRPr="00DD6892" w:rsidRDefault="00414152">
      <w:pPr>
        <w:pStyle w:val="a3"/>
        <w:ind w:right="728" w:firstLine="708"/>
      </w:pPr>
      <w:r w:rsidRPr="00DD6892">
        <w:t>Дифференцированный подход предполагает учет особых образовательных потребностей обучающихся, которые проявляются в неоднородности возможностей</w:t>
      </w:r>
      <w:r w:rsidRPr="00DD6892">
        <w:rPr>
          <w:spacing w:val="80"/>
        </w:rPr>
        <w:t xml:space="preserve"> </w:t>
      </w:r>
      <w:r w:rsidRPr="00DD6892">
        <w:t>освоения содержания образования.</w:t>
      </w:r>
    </w:p>
    <w:p w:rsidR="001E0AD5" w:rsidRPr="00DD6892" w:rsidRDefault="00414152">
      <w:pPr>
        <w:pStyle w:val="a3"/>
        <w:ind w:right="730" w:firstLine="708"/>
      </w:pPr>
      <w:r w:rsidRPr="00DD6892">
        <w:t>Деятельностный подход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1E0AD5" w:rsidRPr="00DD6892" w:rsidRDefault="00414152">
      <w:pPr>
        <w:pStyle w:val="a3"/>
        <w:ind w:left="1241" w:firstLine="0"/>
      </w:pPr>
      <w:r w:rsidRPr="00DD6892">
        <w:t>Реализация</w:t>
      </w:r>
      <w:r w:rsidRPr="00DD6892">
        <w:rPr>
          <w:spacing w:val="-7"/>
        </w:rPr>
        <w:t xml:space="preserve"> </w:t>
      </w:r>
      <w:r w:rsidRPr="00DD6892">
        <w:t>деятельностного</w:t>
      </w:r>
      <w:r w:rsidRPr="00DD6892">
        <w:rPr>
          <w:spacing w:val="-6"/>
        </w:rPr>
        <w:t xml:space="preserve"> </w:t>
      </w:r>
      <w:r w:rsidRPr="00DD6892">
        <w:t>подхода</w:t>
      </w:r>
      <w:r w:rsidRPr="00DD6892">
        <w:rPr>
          <w:spacing w:val="-7"/>
        </w:rPr>
        <w:t xml:space="preserve"> </w:t>
      </w:r>
      <w:r w:rsidRPr="00DD6892">
        <w:rPr>
          <w:spacing w:val="-2"/>
        </w:rPr>
        <w:t>обеспечивает:</w:t>
      </w:r>
    </w:p>
    <w:p w:rsidR="001E0AD5" w:rsidRPr="00DD6892" w:rsidRDefault="00414152" w:rsidP="00BA20FD">
      <w:pPr>
        <w:pStyle w:val="a5"/>
        <w:numPr>
          <w:ilvl w:val="0"/>
          <w:numId w:val="61"/>
        </w:numPr>
        <w:tabs>
          <w:tab w:val="left" w:pos="1527"/>
        </w:tabs>
        <w:ind w:left="1526" w:hanging="286"/>
        <w:rPr>
          <w:rFonts w:ascii="Symbol" w:hAnsi="Symbol"/>
          <w:sz w:val="24"/>
          <w:szCs w:val="24"/>
        </w:rPr>
      </w:pPr>
      <w:r w:rsidRPr="00DD6892">
        <w:rPr>
          <w:sz w:val="24"/>
          <w:szCs w:val="24"/>
        </w:rPr>
        <w:t>придание</w:t>
      </w:r>
      <w:r w:rsidRPr="00DD6892">
        <w:rPr>
          <w:spacing w:val="-11"/>
          <w:sz w:val="24"/>
          <w:szCs w:val="24"/>
        </w:rPr>
        <w:t xml:space="preserve"> </w:t>
      </w:r>
      <w:r w:rsidRPr="00DD6892">
        <w:rPr>
          <w:sz w:val="24"/>
          <w:szCs w:val="24"/>
        </w:rPr>
        <w:t>результатам</w:t>
      </w:r>
      <w:r w:rsidRPr="00DD6892">
        <w:rPr>
          <w:spacing w:val="-7"/>
          <w:sz w:val="24"/>
          <w:szCs w:val="24"/>
        </w:rPr>
        <w:t xml:space="preserve"> </w:t>
      </w:r>
      <w:r w:rsidRPr="00DD6892">
        <w:rPr>
          <w:sz w:val="24"/>
          <w:szCs w:val="24"/>
        </w:rPr>
        <w:t>образования</w:t>
      </w:r>
      <w:r w:rsidRPr="00DD6892">
        <w:rPr>
          <w:spacing w:val="-5"/>
          <w:sz w:val="24"/>
          <w:szCs w:val="24"/>
        </w:rPr>
        <w:t xml:space="preserve"> </w:t>
      </w:r>
      <w:r w:rsidRPr="00DD6892">
        <w:rPr>
          <w:sz w:val="24"/>
          <w:szCs w:val="24"/>
        </w:rPr>
        <w:t>социально</w:t>
      </w:r>
      <w:r w:rsidRPr="00DD6892">
        <w:rPr>
          <w:spacing w:val="-9"/>
          <w:sz w:val="24"/>
          <w:szCs w:val="24"/>
        </w:rPr>
        <w:t xml:space="preserve"> </w:t>
      </w:r>
      <w:r w:rsidRPr="00DD6892">
        <w:rPr>
          <w:sz w:val="24"/>
          <w:szCs w:val="24"/>
        </w:rPr>
        <w:t>и</w:t>
      </w:r>
      <w:r w:rsidRPr="00DD6892">
        <w:rPr>
          <w:spacing w:val="-5"/>
          <w:sz w:val="24"/>
          <w:szCs w:val="24"/>
        </w:rPr>
        <w:t xml:space="preserve"> </w:t>
      </w:r>
      <w:r w:rsidRPr="00DD6892">
        <w:rPr>
          <w:sz w:val="24"/>
          <w:szCs w:val="24"/>
        </w:rPr>
        <w:t>личностно</w:t>
      </w:r>
      <w:r w:rsidRPr="00DD6892">
        <w:rPr>
          <w:spacing w:val="-7"/>
          <w:sz w:val="24"/>
          <w:szCs w:val="24"/>
        </w:rPr>
        <w:t xml:space="preserve"> </w:t>
      </w:r>
      <w:r w:rsidRPr="00DD6892">
        <w:rPr>
          <w:sz w:val="24"/>
          <w:szCs w:val="24"/>
        </w:rPr>
        <w:t>значимого</w:t>
      </w:r>
      <w:r w:rsidRPr="00DD6892">
        <w:rPr>
          <w:spacing w:val="-4"/>
          <w:sz w:val="24"/>
          <w:szCs w:val="24"/>
        </w:rPr>
        <w:t xml:space="preserve"> </w:t>
      </w:r>
      <w:r w:rsidRPr="00DD6892">
        <w:rPr>
          <w:spacing w:val="-2"/>
          <w:sz w:val="24"/>
          <w:szCs w:val="24"/>
        </w:rPr>
        <w:t>характера;</w:t>
      </w:r>
    </w:p>
    <w:p w:rsidR="001E0AD5" w:rsidRPr="00DD6892" w:rsidRDefault="00414152" w:rsidP="00BA20FD">
      <w:pPr>
        <w:pStyle w:val="a5"/>
        <w:numPr>
          <w:ilvl w:val="0"/>
          <w:numId w:val="61"/>
        </w:numPr>
        <w:tabs>
          <w:tab w:val="left" w:pos="1527"/>
        </w:tabs>
        <w:ind w:right="732" w:firstLine="708"/>
        <w:rPr>
          <w:rFonts w:ascii="Symbol" w:hAnsi="Symbol"/>
          <w:sz w:val="24"/>
          <w:szCs w:val="24"/>
        </w:rPr>
      </w:pPr>
      <w:r w:rsidRPr="00DD6892">
        <w:rPr>
          <w:sz w:val="24"/>
          <w:szCs w:val="24"/>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w:t>
      </w:r>
      <w:r w:rsidRPr="00DD6892">
        <w:rPr>
          <w:spacing w:val="-2"/>
          <w:sz w:val="24"/>
          <w:szCs w:val="24"/>
        </w:rPr>
        <w:t>областях;</w:t>
      </w:r>
    </w:p>
    <w:p w:rsidR="001E0AD5" w:rsidRPr="00DD6892" w:rsidRDefault="00414152" w:rsidP="00BA20FD">
      <w:pPr>
        <w:pStyle w:val="a5"/>
        <w:numPr>
          <w:ilvl w:val="0"/>
          <w:numId w:val="61"/>
        </w:numPr>
        <w:tabs>
          <w:tab w:val="left" w:pos="1527"/>
        </w:tabs>
        <w:ind w:right="743" w:firstLine="708"/>
        <w:rPr>
          <w:rFonts w:ascii="Symbol" w:hAnsi="Symbol"/>
          <w:sz w:val="24"/>
          <w:szCs w:val="24"/>
        </w:rPr>
      </w:pPr>
      <w:r w:rsidRPr="00DD6892">
        <w:rPr>
          <w:sz w:val="24"/>
          <w:szCs w:val="24"/>
        </w:rPr>
        <w:t>существенное повышение мотивации и интереса к учению, приобретению нового опыта деятельности и поведения;</w:t>
      </w:r>
    </w:p>
    <w:p w:rsidR="001E0AD5" w:rsidRPr="004360DF" w:rsidRDefault="00414152" w:rsidP="00BA20FD">
      <w:pPr>
        <w:pStyle w:val="a5"/>
        <w:numPr>
          <w:ilvl w:val="0"/>
          <w:numId w:val="61"/>
        </w:numPr>
        <w:tabs>
          <w:tab w:val="left" w:pos="1527"/>
        </w:tabs>
        <w:ind w:right="730" w:firstLine="708"/>
        <w:rPr>
          <w:rFonts w:ascii="Symbol" w:hAnsi="Symbol"/>
          <w:sz w:val="24"/>
          <w:szCs w:val="24"/>
        </w:rPr>
      </w:pPr>
      <w:r w:rsidRPr="00DD6892">
        <w:rPr>
          <w:sz w:val="24"/>
          <w:szCs w:val="24"/>
        </w:rPr>
        <w:t>обеспечение условий для общекультурного и личностного развития на основе формирования</w:t>
      </w:r>
      <w:r w:rsidRPr="00DD6892">
        <w:rPr>
          <w:spacing w:val="40"/>
          <w:sz w:val="24"/>
          <w:szCs w:val="24"/>
        </w:rPr>
        <w:t xml:space="preserve"> </w:t>
      </w:r>
      <w:r w:rsidRPr="00DD6892">
        <w:rPr>
          <w:sz w:val="24"/>
          <w:szCs w:val="24"/>
        </w:rPr>
        <w:t>универсальных</w:t>
      </w:r>
      <w:r w:rsidRPr="00DD6892">
        <w:rPr>
          <w:spacing w:val="40"/>
          <w:sz w:val="24"/>
          <w:szCs w:val="24"/>
        </w:rPr>
        <w:t xml:space="preserve"> </w:t>
      </w:r>
      <w:r w:rsidRPr="00DD6892">
        <w:rPr>
          <w:sz w:val="24"/>
          <w:szCs w:val="24"/>
        </w:rPr>
        <w:t>(базовых)</w:t>
      </w:r>
      <w:r w:rsidRPr="00DD6892">
        <w:rPr>
          <w:spacing w:val="40"/>
          <w:sz w:val="24"/>
          <w:szCs w:val="24"/>
        </w:rPr>
        <w:t xml:space="preserve"> </w:t>
      </w:r>
      <w:r w:rsidRPr="00DD6892">
        <w:rPr>
          <w:sz w:val="24"/>
          <w:szCs w:val="24"/>
        </w:rPr>
        <w:t>учебных</w:t>
      </w:r>
      <w:r w:rsidRPr="00DD6892">
        <w:rPr>
          <w:spacing w:val="40"/>
          <w:sz w:val="24"/>
          <w:szCs w:val="24"/>
        </w:rPr>
        <w:t xml:space="preserve"> </w:t>
      </w:r>
      <w:r w:rsidRPr="00DD6892">
        <w:rPr>
          <w:sz w:val="24"/>
          <w:szCs w:val="24"/>
        </w:rPr>
        <w:t>действий,</w:t>
      </w:r>
      <w:r w:rsidRPr="00DD6892">
        <w:rPr>
          <w:spacing w:val="40"/>
          <w:sz w:val="24"/>
          <w:szCs w:val="24"/>
        </w:rPr>
        <w:t xml:space="preserve"> </w:t>
      </w:r>
      <w:r w:rsidRPr="00DD6892">
        <w:rPr>
          <w:sz w:val="24"/>
          <w:szCs w:val="24"/>
        </w:rPr>
        <w:t>которые</w:t>
      </w:r>
      <w:r w:rsidRPr="00DD6892">
        <w:rPr>
          <w:spacing w:val="40"/>
          <w:sz w:val="24"/>
          <w:szCs w:val="24"/>
        </w:rPr>
        <w:t xml:space="preserve"> </w:t>
      </w:r>
      <w:r w:rsidRPr="00DD6892">
        <w:rPr>
          <w:sz w:val="24"/>
          <w:szCs w:val="24"/>
        </w:rPr>
        <w:t>обеспечивают</w:t>
      </w:r>
      <w:r w:rsidRPr="00DD6892">
        <w:rPr>
          <w:spacing w:val="40"/>
          <w:sz w:val="24"/>
          <w:szCs w:val="24"/>
        </w:rPr>
        <w:t xml:space="preserve"> </w:t>
      </w:r>
      <w:r w:rsidRPr="00DD6892">
        <w:rPr>
          <w:sz w:val="24"/>
          <w:szCs w:val="24"/>
        </w:rPr>
        <w:t>не</w:t>
      </w:r>
    </w:p>
    <w:p w:rsidR="001E0AD5" w:rsidRPr="00DD6892" w:rsidRDefault="00414152">
      <w:pPr>
        <w:pStyle w:val="a3"/>
        <w:spacing w:before="64"/>
        <w:ind w:right="734" w:firstLine="0"/>
      </w:pPr>
      <w:r w:rsidRPr="00DD6892">
        <w:t>только успешное усвоение некоторых элементов системы научных знаний, умений</w:t>
      </w:r>
      <w:r w:rsidRPr="00DD6892">
        <w:rPr>
          <w:spacing w:val="40"/>
        </w:rPr>
        <w:t xml:space="preserve"> </w:t>
      </w:r>
      <w:r w:rsidRPr="00DD6892">
        <w:t>и</w:t>
      </w:r>
      <w:r w:rsidRPr="00DD6892">
        <w:rPr>
          <w:spacing w:val="40"/>
        </w:rPr>
        <w:t xml:space="preserve"> </w:t>
      </w:r>
      <w:r w:rsidRPr="00DD6892">
        <w:t>навыков (академических результатов), и, прежде всего, жизненной компетенции, составляющей основу социальной успешности.</w:t>
      </w:r>
    </w:p>
    <w:p w:rsidR="001E0AD5" w:rsidRPr="00DD6892" w:rsidRDefault="00414152">
      <w:pPr>
        <w:pStyle w:val="3"/>
        <w:spacing w:before="14" w:line="232" w:lineRule="auto"/>
        <w:ind w:right="731" w:firstLine="708"/>
        <w:jc w:val="both"/>
        <w:rPr>
          <w:b w:val="0"/>
        </w:rPr>
      </w:pPr>
      <w:r w:rsidRPr="00DD6892">
        <w:t xml:space="preserve">В основу формирования АООП НОО (вариант 8.2) положены следующие </w:t>
      </w:r>
      <w:r w:rsidRPr="00DD6892">
        <w:rPr>
          <w:spacing w:val="-2"/>
        </w:rPr>
        <w:t>принципы</w:t>
      </w:r>
      <w:r w:rsidRPr="00DD6892">
        <w:rPr>
          <w:b w:val="0"/>
          <w:spacing w:val="-2"/>
        </w:rPr>
        <w:t>:</w:t>
      </w:r>
    </w:p>
    <w:p w:rsidR="001E0AD5" w:rsidRPr="00DD6892" w:rsidRDefault="00414152" w:rsidP="00BA20FD">
      <w:pPr>
        <w:pStyle w:val="a5"/>
        <w:numPr>
          <w:ilvl w:val="0"/>
          <w:numId w:val="60"/>
        </w:numPr>
        <w:tabs>
          <w:tab w:val="left" w:pos="1388"/>
        </w:tabs>
        <w:spacing w:before="3"/>
        <w:ind w:right="729" w:firstLine="708"/>
        <w:rPr>
          <w:sz w:val="24"/>
          <w:szCs w:val="24"/>
        </w:rPr>
      </w:pPr>
      <w:r w:rsidRPr="00DD6892">
        <w:rPr>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1E0AD5" w:rsidRPr="00DD6892" w:rsidRDefault="00414152" w:rsidP="00BA20FD">
      <w:pPr>
        <w:pStyle w:val="a5"/>
        <w:numPr>
          <w:ilvl w:val="0"/>
          <w:numId w:val="60"/>
        </w:numPr>
        <w:tabs>
          <w:tab w:val="left" w:pos="1388"/>
        </w:tabs>
        <w:ind w:right="743" w:firstLine="708"/>
        <w:rPr>
          <w:sz w:val="24"/>
          <w:szCs w:val="24"/>
        </w:rPr>
      </w:pPr>
      <w:r w:rsidRPr="00DD6892">
        <w:rPr>
          <w:sz w:val="24"/>
          <w:szCs w:val="24"/>
        </w:rPr>
        <w:lastRenderedPageBreak/>
        <w:t xml:space="preserve">принцип учета типологических и индивидуальных образовательных потребностей </w:t>
      </w:r>
      <w:r w:rsidRPr="00DD6892">
        <w:rPr>
          <w:spacing w:val="-2"/>
          <w:sz w:val="24"/>
          <w:szCs w:val="24"/>
        </w:rPr>
        <w:t>обучающихся;</w:t>
      </w:r>
    </w:p>
    <w:p w:rsidR="001E0AD5" w:rsidRPr="00DD6892" w:rsidRDefault="00414152" w:rsidP="00BA20FD">
      <w:pPr>
        <w:pStyle w:val="a5"/>
        <w:numPr>
          <w:ilvl w:val="0"/>
          <w:numId w:val="60"/>
        </w:numPr>
        <w:tabs>
          <w:tab w:val="left" w:pos="1386"/>
        </w:tabs>
        <w:ind w:left="1385" w:hanging="145"/>
        <w:rPr>
          <w:sz w:val="24"/>
          <w:szCs w:val="24"/>
        </w:rPr>
      </w:pPr>
      <w:r w:rsidRPr="00DD6892">
        <w:rPr>
          <w:sz w:val="24"/>
          <w:szCs w:val="24"/>
        </w:rPr>
        <w:t>принцип</w:t>
      </w:r>
      <w:r w:rsidRPr="00DD6892">
        <w:rPr>
          <w:spacing w:val="-14"/>
          <w:sz w:val="24"/>
          <w:szCs w:val="24"/>
        </w:rPr>
        <w:t xml:space="preserve"> </w:t>
      </w:r>
      <w:r w:rsidRPr="00DD6892">
        <w:rPr>
          <w:sz w:val="24"/>
          <w:szCs w:val="24"/>
        </w:rPr>
        <w:t>коррекционной</w:t>
      </w:r>
      <w:r w:rsidRPr="00DD6892">
        <w:rPr>
          <w:spacing w:val="-10"/>
          <w:sz w:val="24"/>
          <w:szCs w:val="24"/>
        </w:rPr>
        <w:t xml:space="preserve"> </w:t>
      </w:r>
      <w:r w:rsidRPr="00DD6892">
        <w:rPr>
          <w:sz w:val="24"/>
          <w:szCs w:val="24"/>
        </w:rPr>
        <w:t>направленности</w:t>
      </w:r>
      <w:r w:rsidRPr="00DD6892">
        <w:rPr>
          <w:spacing w:val="-9"/>
          <w:sz w:val="24"/>
          <w:szCs w:val="24"/>
        </w:rPr>
        <w:t xml:space="preserve"> </w:t>
      </w:r>
      <w:r w:rsidRPr="00DD6892">
        <w:rPr>
          <w:sz w:val="24"/>
          <w:szCs w:val="24"/>
        </w:rPr>
        <w:t>образовательного</w:t>
      </w:r>
      <w:r w:rsidRPr="00DD6892">
        <w:rPr>
          <w:spacing w:val="-12"/>
          <w:sz w:val="24"/>
          <w:szCs w:val="24"/>
        </w:rPr>
        <w:t xml:space="preserve"> </w:t>
      </w:r>
      <w:r w:rsidRPr="00DD6892">
        <w:rPr>
          <w:spacing w:val="-2"/>
          <w:sz w:val="24"/>
          <w:szCs w:val="24"/>
        </w:rPr>
        <w:t>процесса;</w:t>
      </w:r>
    </w:p>
    <w:p w:rsidR="001E0AD5" w:rsidRPr="00DD6892" w:rsidRDefault="00414152" w:rsidP="00BA20FD">
      <w:pPr>
        <w:pStyle w:val="a5"/>
        <w:numPr>
          <w:ilvl w:val="0"/>
          <w:numId w:val="60"/>
        </w:numPr>
        <w:tabs>
          <w:tab w:val="left" w:pos="1388"/>
        </w:tabs>
        <w:ind w:right="740" w:firstLine="708"/>
        <w:rPr>
          <w:sz w:val="24"/>
          <w:szCs w:val="24"/>
        </w:rPr>
      </w:pPr>
      <w:r w:rsidRPr="00DD6892">
        <w:rPr>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1E0AD5" w:rsidRPr="00DD6892" w:rsidRDefault="00414152" w:rsidP="00BA20FD">
      <w:pPr>
        <w:pStyle w:val="a5"/>
        <w:numPr>
          <w:ilvl w:val="0"/>
          <w:numId w:val="60"/>
        </w:numPr>
        <w:tabs>
          <w:tab w:val="left" w:pos="1386"/>
        </w:tabs>
        <w:spacing w:before="1"/>
        <w:ind w:left="1385" w:hanging="145"/>
        <w:rPr>
          <w:sz w:val="24"/>
          <w:szCs w:val="24"/>
        </w:rPr>
      </w:pPr>
      <w:r w:rsidRPr="00DD6892">
        <w:rPr>
          <w:sz w:val="24"/>
          <w:szCs w:val="24"/>
        </w:rPr>
        <w:t>онтогенетический</w:t>
      </w:r>
      <w:r w:rsidRPr="00DD6892">
        <w:rPr>
          <w:spacing w:val="-8"/>
          <w:sz w:val="24"/>
          <w:szCs w:val="24"/>
        </w:rPr>
        <w:t xml:space="preserve"> </w:t>
      </w:r>
      <w:r w:rsidRPr="00DD6892">
        <w:rPr>
          <w:spacing w:val="-2"/>
          <w:sz w:val="24"/>
          <w:szCs w:val="24"/>
        </w:rPr>
        <w:t>принцип;</w:t>
      </w:r>
    </w:p>
    <w:p w:rsidR="001E0AD5" w:rsidRPr="00DD6892" w:rsidRDefault="00414152" w:rsidP="00BA20FD">
      <w:pPr>
        <w:pStyle w:val="a5"/>
        <w:numPr>
          <w:ilvl w:val="0"/>
          <w:numId w:val="60"/>
        </w:numPr>
        <w:tabs>
          <w:tab w:val="left" w:pos="1388"/>
        </w:tabs>
        <w:ind w:right="738" w:firstLine="708"/>
        <w:rPr>
          <w:sz w:val="24"/>
          <w:szCs w:val="24"/>
        </w:rPr>
      </w:pPr>
      <w:r w:rsidRPr="00DD6892">
        <w:rPr>
          <w:sz w:val="24"/>
          <w:szCs w:val="24"/>
        </w:rPr>
        <w:t>принцип преемственности, предполагающий взаимосвязь и непрерывность образования обучающихся с РАС на всех уровнях образования;</w:t>
      </w:r>
    </w:p>
    <w:p w:rsidR="001E0AD5" w:rsidRPr="00DD6892" w:rsidRDefault="00414152" w:rsidP="00BA20FD">
      <w:pPr>
        <w:pStyle w:val="a5"/>
        <w:numPr>
          <w:ilvl w:val="0"/>
          <w:numId w:val="60"/>
        </w:numPr>
        <w:tabs>
          <w:tab w:val="left" w:pos="1388"/>
        </w:tabs>
        <w:ind w:right="728" w:firstLine="768"/>
        <w:rPr>
          <w:sz w:val="24"/>
          <w:szCs w:val="24"/>
        </w:rPr>
      </w:pPr>
      <w:r w:rsidRPr="00DD6892">
        <w:rPr>
          <w:sz w:val="24"/>
          <w:szCs w:val="24"/>
        </w:rPr>
        <w:t>принцип целостности содержания образования, предполагающий перенос</w:t>
      </w:r>
      <w:r w:rsidRPr="00DD6892">
        <w:rPr>
          <w:spacing w:val="80"/>
          <w:sz w:val="24"/>
          <w:szCs w:val="24"/>
        </w:rPr>
        <w:t xml:space="preserve"> </w:t>
      </w:r>
      <w:r w:rsidRPr="00DD6892">
        <w:rPr>
          <w:sz w:val="24"/>
          <w:szCs w:val="24"/>
        </w:rPr>
        <w:t>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1E0AD5" w:rsidRPr="00DD6892" w:rsidRDefault="00414152" w:rsidP="00BA20FD">
      <w:pPr>
        <w:pStyle w:val="a5"/>
        <w:numPr>
          <w:ilvl w:val="0"/>
          <w:numId w:val="60"/>
        </w:numPr>
        <w:tabs>
          <w:tab w:val="left" w:pos="1388"/>
        </w:tabs>
        <w:ind w:right="724" w:firstLine="708"/>
        <w:rPr>
          <w:sz w:val="24"/>
          <w:szCs w:val="24"/>
        </w:rPr>
      </w:pPr>
      <w:r w:rsidRPr="00DD6892">
        <w:rPr>
          <w:sz w:val="24"/>
          <w:szCs w:val="24"/>
        </w:rPr>
        <w:t>принцип направленности на формирование деятельности, обеспечивающий возможность овладения обучающимися с РАС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E0AD5" w:rsidRPr="00DD6892" w:rsidRDefault="00414152" w:rsidP="00BA20FD">
      <w:pPr>
        <w:pStyle w:val="a5"/>
        <w:numPr>
          <w:ilvl w:val="0"/>
          <w:numId w:val="60"/>
        </w:numPr>
        <w:tabs>
          <w:tab w:val="left" w:pos="1386"/>
        </w:tabs>
        <w:ind w:left="1385" w:hanging="145"/>
        <w:rPr>
          <w:sz w:val="24"/>
          <w:szCs w:val="24"/>
        </w:rPr>
      </w:pPr>
      <w:r w:rsidRPr="00DD6892">
        <w:rPr>
          <w:sz w:val="24"/>
          <w:szCs w:val="24"/>
        </w:rPr>
        <w:t>принцип</w:t>
      </w:r>
      <w:r w:rsidRPr="00DD6892">
        <w:rPr>
          <w:spacing w:val="-5"/>
          <w:sz w:val="24"/>
          <w:szCs w:val="24"/>
        </w:rPr>
        <w:t xml:space="preserve"> </w:t>
      </w:r>
      <w:r w:rsidRPr="00DD6892">
        <w:rPr>
          <w:sz w:val="24"/>
          <w:szCs w:val="24"/>
        </w:rPr>
        <w:t>сотрудничества</w:t>
      </w:r>
      <w:r w:rsidRPr="00DD6892">
        <w:rPr>
          <w:spacing w:val="-9"/>
          <w:sz w:val="24"/>
          <w:szCs w:val="24"/>
        </w:rPr>
        <w:t xml:space="preserve"> </w:t>
      </w:r>
      <w:r w:rsidRPr="00DD6892">
        <w:rPr>
          <w:sz w:val="24"/>
          <w:szCs w:val="24"/>
        </w:rPr>
        <w:t>с</w:t>
      </w:r>
      <w:r w:rsidRPr="00DD6892">
        <w:rPr>
          <w:spacing w:val="-7"/>
          <w:sz w:val="24"/>
          <w:szCs w:val="24"/>
        </w:rPr>
        <w:t xml:space="preserve"> </w:t>
      </w:r>
      <w:r w:rsidRPr="00DD6892">
        <w:rPr>
          <w:spacing w:val="-2"/>
          <w:sz w:val="24"/>
          <w:szCs w:val="24"/>
        </w:rPr>
        <w:t>семьей.</w:t>
      </w:r>
    </w:p>
    <w:p w:rsidR="001E0AD5" w:rsidRPr="00DD6892" w:rsidRDefault="00414152">
      <w:pPr>
        <w:pStyle w:val="3"/>
        <w:spacing w:before="5" w:line="274" w:lineRule="exact"/>
        <w:ind w:left="1241"/>
        <w:jc w:val="both"/>
      </w:pPr>
      <w:r w:rsidRPr="00DD6892">
        <w:t>Общая</w:t>
      </w:r>
      <w:r w:rsidRPr="00DD6892">
        <w:rPr>
          <w:spacing w:val="-1"/>
        </w:rPr>
        <w:t xml:space="preserve"> </w:t>
      </w:r>
      <w:r w:rsidRPr="00DD6892">
        <w:t>характеристика</w:t>
      </w:r>
      <w:r w:rsidRPr="00DD6892">
        <w:rPr>
          <w:spacing w:val="3"/>
        </w:rPr>
        <w:t xml:space="preserve"> </w:t>
      </w:r>
      <w:r w:rsidRPr="00DD6892">
        <w:t>АООП</w:t>
      </w:r>
      <w:r w:rsidRPr="00DD6892">
        <w:rPr>
          <w:spacing w:val="2"/>
        </w:rPr>
        <w:t xml:space="preserve"> </w:t>
      </w:r>
      <w:r w:rsidRPr="00DD6892">
        <w:t>НОО</w:t>
      </w:r>
      <w:r w:rsidRPr="00DD6892">
        <w:rPr>
          <w:spacing w:val="2"/>
        </w:rPr>
        <w:t xml:space="preserve"> </w:t>
      </w:r>
      <w:r w:rsidRPr="00DD6892">
        <w:t>(вариант</w:t>
      </w:r>
      <w:r w:rsidRPr="00DD6892">
        <w:rPr>
          <w:spacing w:val="12"/>
        </w:rPr>
        <w:t xml:space="preserve"> </w:t>
      </w:r>
      <w:r w:rsidRPr="00DD6892">
        <w:rPr>
          <w:spacing w:val="-2"/>
        </w:rPr>
        <w:t>8.2.).</w:t>
      </w:r>
    </w:p>
    <w:p w:rsidR="001E0AD5" w:rsidRPr="00DD6892" w:rsidRDefault="00414152">
      <w:pPr>
        <w:pStyle w:val="a3"/>
        <w:ind w:right="730" w:firstLine="708"/>
      </w:pPr>
      <w:r w:rsidRPr="00DD6892">
        <w:t>АООП НОО (вариант 8.2.) разработана с учетом психолого-педагогической характеристики обучающихся с РАС.</w:t>
      </w:r>
    </w:p>
    <w:p w:rsidR="001E0AD5" w:rsidRPr="00DD6892" w:rsidRDefault="00414152">
      <w:pPr>
        <w:pStyle w:val="a3"/>
        <w:ind w:right="729" w:firstLine="708"/>
        <w:rPr>
          <w:b/>
        </w:rPr>
      </w:pPr>
      <w:r w:rsidRPr="00DD6892">
        <w:rPr>
          <w:b/>
        </w:rPr>
        <w:t xml:space="preserve">Вариант 8.2 предполагает, что обучающийся с РАС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Объем знаний и умений по основным предметам сокращается несущественно за счет устранения избыточных по отношению к основному содержанию </w:t>
      </w:r>
      <w:r w:rsidRPr="00DD6892">
        <w:rPr>
          <w:b/>
          <w:spacing w:val="-2"/>
        </w:rPr>
        <w:t>требований.</w:t>
      </w:r>
    </w:p>
    <w:p w:rsidR="001E0AD5" w:rsidRPr="00DD6892" w:rsidRDefault="00414152">
      <w:pPr>
        <w:pStyle w:val="a3"/>
        <w:ind w:right="728"/>
      </w:pPr>
      <w:r w:rsidRPr="00DD6892">
        <w:t>АООП предполагает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1E0AD5" w:rsidRPr="00DD6892" w:rsidRDefault="00414152">
      <w:pPr>
        <w:pStyle w:val="a3"/>
        <w:ind w:right="730"/>
      </w:pPr>
      <w:r w:rsidRPr="00DD6892">
        <w:t>Обязательным является организация и расширение повседневных социальных контактов,</w:t>
      </w:r>
      <w:r w:rsidRPr="00DD6892">
        <w:rPr>
          <w:spacing w:val="-9"/>
        </w:rPr>
        <w:t xml:space="preserve"> </w:t>
      </w:r>
      <w:r w:rsidRPr="00DD6892">
        <w:t>включение</w:t>
      </w:r>
      <w:r w:rsidRPr="00DD6892">
        <w:rPr>
          <w:spacing w:val="-10"/>
        </w:rPr>
        <w:t xml:space="preserve"> </w:t>
      </w:r>
      <w:r w:rsidRPr="00DD6892">
        <w:t>специальных</w:t>
      </w:r>
      <w:r w:rsidRPr="00DD6892">
        <w:rPr>
          <w:spacing w:val="-7"/>
        </w:rPr>
        <w:t xml:space="preserve"> </w:t>
      </w:r>
      <w:r w:rsidRPr="00DD6892">
        <w:t>курсов</w:t>
      </w:r>
      <w:r w:rsidRPr="00DD6892">
        <w:rPr>
          <w:spacing w:val="-11"/>
        </w:rPr>
        <w:t xml:space="preserve"> </w:t>
      </w:r>
      <w:r w:rsidRPr="00DD6892">
        <w:t>коррекционно-развивающего</w:t>
      </w:r>
      <w:r w:rsidRPr="00DD6892">
        <w:rPr>
          <w:spacing w:val="-9"/>
        </w:rPr>
        <w:t xml:space="preserve"> </w:t>
      </w:r>
      <w:r w:rsidRPr="00DD6892">
        <w:t>направления,</w:t>
      </w:r>
      <w:r w:rsidRPr="00DD6892">
        <w:rPr>
          <w:spacing w:val="-9"/>
        </w:rPr>
        <w:t xml:space="preserve"> </w:t>
      </w:r>
      <w:r w:rsidRPr="00DD6892">
        <w:t>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rsidR="001E0AD5" w:rsidRPr="00DD6892" w:rsidRDefault="00414152">
      <w:pPr>
        <w:pStyle w:val="a3"/>
        <w:ind w:right="728"/>
      </w:pPr>
      <w:r w:rsidRPr="00DD6892">
        <w:t>Сроки обучения: пять лет (с одним первым дополнительным классом) - для детей, получивших дошкольное образование; шесть лет (с двумя первыми дополнительными классами) - для детей, не получивших дошкольное образование, способствующее освоению НОО на основе АООП.</w:t>
      </w:r>
    </w:p>
    <w:p w:rsidR="001E0AD5" w:rsidRPr="00DD6892" w:rsidRDefault="00414152">
      <w:pPr>
        <w:pStyle w:val="3"/>
        <w:spacing w:before="8" w:line="237" w:lineRule="auto"/>
        <w:ind w:right="738" w:firstLine="708"/>
        <w:jc w:val="both"/>
      </w:pPr>
      <w:r w:rsidRPr="00DD6892">
        <w:t xml:space="preserve">АООП НОО для обучающихся с РАС (вариант 8.2) реализуется в следующих </w:t>
      </w:r>
      <w:r w:rsidRPr="00DD6892">
        <w:rPr>
          <w:spacing w:val="-2"/>
        </w:rPr>
        <w:t>формах:</w:t>
      </w:r>
    </w:p>
    <w:p w:rsidR="001E0AD5" w:rsidRPr="00DD6892" w:rsidRDefault="00414152" w:rsidP="00BA20FD">
      <w:pPr>
        <w:pStyle w:val="a5"/>
        <w:numPr>
          <w:ilvl w:val="0"/>
          <w:numId w:val="59"/>
        </w:numPr>
        <w:tabs>
          <w:tab w:val="left" w:pos="1241"/>
          <w:tab w:val="left" w:pos="1242"/>
        </w:tabs>
        <w:spacing w:line="292" w:lineRule="exact"/>
        <w:ind w:hanging="349"/>
        <w:jc w:val="left"/>
        <w:rPr>
          <w:sz w:val="24"/>
          <w:szCs w:val="24"/>
        </w:rPr>
      </w:pPr>
      <w:r w:rsidRPr="00DD6892">
        <w:rPr>
          <w:sz w:val="24"/>
          <w:szCs w:val="24"/>
        </w:rPr>
        <w:t>совместно</w:t>
      </w:r>
      <w:r w:rsidRPr="00DD6892">
        <w:rPr>
          <w:spacing w:val="-7"/>
          <w:sz w:val="24"/>
          <w:szCs w:val="24"/>
        </w:rPr>
        <w:t xml:space="preserve"> </w:t>
      </w:r>
      <w:r w:rsidRPr="00DD6892">
        <w:rPr>
          <w:sz w:val="24"/>
          <w:szCs w:val="24"/>
        </w:rPr>
        <w:t>с</w:t>
      </w:r>
      <w:r w:rsidRPr="00DD6892">
        <w:rPr>
          <w:spacing w:val="-8"/>
          <w:sz w:val="24"/>
          <w:szCs w:val="24"/>
        </w:rPr>
        <w:t xml:space="preserve"> </w:t>
      </w:r>
      <w:r w:rsidRPr="00DD6892">
        <w:rPr>
          <w:sz w:val="24"/>
          <w:szCs w:val="24"/>
        </w:rPr>
        <w:t>другими</w:t>
      </w:r>
      <w:r w:rsidRPr="00DD6892">
        <w:rPr>
          <w:spacing w:val="-2"/>
          <w:sz w:val="24"/>
          <w:szCs w:val="24"/>
        </w:rPr>
        <w:t xml:space="preserve"> обучающимися,</w:t>
      </w:r>
    </w:p>
    <w:p w:rsidR="001E0AD5" w:rsidRPr="00DD6892" w:rsidRDefault="001E0AD5">
      <w:pPr>
        <w:spacing w:line="292" w:lineRule="exact"/>
        <w:rPr>
          <w:sz w:val="24"/>
          <w:szCs w:val="24"/>
        </w:rPr>
        <w:sectPr w:rsidR="001E0AD5" w:rsidRPr="00DD6892" w:rsidSect="004360DF">
          <w:pgSz w:w="11920" w:h="16850"/>
          <w:pgMar w:top="760" w:right="400" w:bottom="960" w:left="851" w:header="0" w:footer="688" w:gutter="0"/>
          <w:cols w:space="720"/>
        </w:sectPr>
      </w:pPr>
    </w:p>
    <w:p w:rsidR="001E0AD5" w:rsidRPr="00DD6892" w:rsidRDefault="00414152" w:rsidP="00BA20FD">
      <w:pPr>
        <w:pStyle w:val="a5"/>
        <w:numPr>
          <w:ilvl w:val="0"/>
          <w:numId w:val="59"/>
        </w:numPr>
        <w:tabs>
          <w:tab w:val="left" w:pos="1242"/>
        </w:tabs>
        <w:spacing w:before="74" w:line="292" w:lineRule="exact"/>
        <w:ind w:hanging="349"/>
        <w:rPr>
          <w:sz w:val="24"/>
          <w:szCs w:val="24"/>
        </w:rPr>
      </w:pPr>
      <w:r w:rsidRPr="00DD6892">
        <w:rPr>
          <w:sz w:val="24"/>
          <w:szCs w:val="24"/>
        </w:rPr>
        <w:lastRenderedPageBreak/>
        <w:t>обучение</w:t>
      </w:r>
      <w:r w:rsidRPr="00DD6892">
        <w:rPr>
          <w:spacing w:val="-9"/>
          <w:sz w:val="24"/>
          <w:szCs w:val="24"/>
        </w:rPr>
        <w:t xml:space="preserve"> </w:t>
      </w:r>
      <w:r w:rsidRPr="00DD6892">
        <w:rPr>
          <w:sz w:val="24"/>
          <w:szCs w:val="24"/>
        </w:rPr>
        <w:t>классе</w:t>
      </w:r>
      <w:r w:rsidRPr="00DD6892">
        <w:rPr>
          <w:spacing w:val="-6"/>
          <w:sz w:val="24"/>
          <w:szCs w:val="24"/>
        </w:rPr>
        <w:t xml:space="preserve"> </w:t>
      </w:r>
      <w:r w:rsidRPr="00DD6892">
        <w:rPr>
          <w:spacing w:val="-4"/>
          <w:sz w:val="24"/>
          <w:szCs w:val="24"/>
        </w:rPr>
        <w:t>АООП.</w:t>
      </w:r>
    </w:p>
    <w:p w:rsidR="001E0AD5" w:rsidRPr="00DD6892" w:rsidRDefault="00414152">
      <w:pPr>
        <w:pStyle w:val="a3"/>
        <w:ind w:right="721" w:firstLine="708"/>
      </w:pPr>
      <w:r w:rsidRPr="00DD6892">
        <w:t xml:space="preserve">В процессе всего школьного обучения сохраняется возможность перехода, обучающегося с одного варианта программы на другой </w:t>
      </w:r>
      <w:r w:rsidRPr="00DD6892">
        <w:rPr>
          <w:b/>
        </w:rPr>
        <w:t>(</w:t>
      </w:r>
      <w:r w:rsidRPr="00DD6892">
        <w:t xml:space="preserve">основанием для этого является заключение ПМПК). Перевод обучающегося с РАС с одного варианта АООП на другой осуществляется на основании комплексной оценки личностных, метапредметных и предметных результатов по рекомендации ПМПК и с согласия родителей (законных </w:t>
      </w:r>
      <w:r w:rsidRPr="00DD6892">
        <w:rPr>
          <w:spacing w:val="-2"/>
        </w:rPr>
        <w:t>представителей).</w:t>
      </w:r>
    </w:p>
    <w:p w:rsidR="001E0AD5" w:rsidRPr="00DD6892" w:rsidRDefault="00414152">
      <w:pPr>
        <w:pStyle w:val="a3"/>
        <w:ind w:right="737" w:firstLine="708"/>
      </w:pPr>
      <w:r w:rsidRPr="00DD6892">
        <w:t>В случае появления стойких затруднений в ходе обучения и/или взаимодействия со сверстниками обучающийся с РАС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1E0AD5" w:rsidRPr="00DD6892" w:rsidRDefault="00414152">
      <w:pPr>
        <w:pStyle w:val="a3"/>
        <w:ind w:right="731" w:firstLine="708"/>
      </w:pPr>
      <w:r w:rsidRPr="00DD6892">
        <w:t>Оценка знаний и умений, составляющих предметные результаты освоения АООП НОО (вариант 8.2) сохраняется в традиционном виде.</w:t>
      </w:r>
    </w:p>
    <w:p w:rsidR="001E0AD5" w:rsidRPr="00DD6892" w:rsidRDefault="00414152">
      <w:pPr>
        <w:pStyle w:val="a3"/>
        <w:spacing w:before="1"/>
        <w:ind w:right="726" w:firstLine="708"/>
      </w:pPr>
      <w:r w:rsidRPr="00DD6892">
        <w:t>Обучающийся с РАС имеет право на прохождение текущей, промежуточной и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РАС и связанными с ними объективными трудностями. Текущая, промежуточная и итоговая аттестация на уровне НОО должна проводиться с учетом возможных специфических трудностей ребенка с РАС в овладении письмом, чтением или счетом. Вывод об успешности овладения содержанием образовательной программы должен делаться на основании положительной индивидуальной динамики.</w:t>
      </w:r>
    </w:p>
    <w:p w:rsidR="001E0AD5" w:rsidRPr="00DD6892" w:rsidRDefault="00414152">
      <w:pPr>
        <w:pStyle w:val="3"/>
        <w:spacing w:before="8" w:line="274" w:lineRule="exact"/>
        <w:ind w:left="1241"/>
        <w:jc w:val="both"/>
        <w:rPr>
          <w:b w:val="0"/>
        </w:rPr>
      </w:pPr>
      <w:r w:rsidRPr="00DD6892">
        <w:rPr>
          <w:b w:val="0"/>
        </w:rPr>
        <w:t>Психолого-педагогическая</w:t>
      </w:r>
      <w:r w:rsidRPr="00DD6892">
        <w:rPr>
          <w:b w:val="0"/>
          <w:spacing w:val="-8"/>
        </w:rPr>
        <w:t xml:space="preserve"> </w:t>
      </w:r>
      <w:r w:rsidRPr="00DD6892">
        <w:rPr>
          <w:b w:val="0"/>
        </w:rPr>
        <w:t>характеристика</w:t>
      </w:r>
      <w:r w:rsidRPr="00DD6892">
        <w:rPr>
          <w:b w:val="0"/>
          <w:spacing w:val="-12"/>
        </w:rPr>
        <w:t xml:space="preserve"> </w:t>
      </w:r>
      <w:r w:rsidRPr="00DD6892">
        <w:rPr>
          <w:b w:val="0"/>
        </w:rPr>
        <w:t>обучающихся</w:t>
      </w:r>
      <w:r w:rsidRPr="00DD6892">
        <w:rPr>
          <w:b w:val="0"/>
          <w:spacing w:val="-4"/>
        </w:rPr>
        <w:t xml:space="preserve"> </w:t>
      </w:r>
      <w:r w:rsidRPr="00DD6892">
        <w:rPr>
          <w:b w:val="0"/>
        </w:rPr>
        <w:t>с</w:t>
      </w:r>
      <w:r w:rsidRPr="00DD6892">
        <w:rPr>
          <w:b w:val="0"/>
          <w:spacing w:val="-3"/>
        </w:rPr>
        <w:t xml:space="preserve"> </w:t>
      </w:r>
      <w:r w:rsidRPr="00DD6892">
        <w:rPr>
          <w:b w:val="0"/>
          <w:spacing w:val="-4"/>
        </w:rPr>
        <w:t>РАС.</w:t>
      </w:r>
    </w:p>
    <w:p w:rsidR="001E0AD5" w:rsidRPr="00DD6892" w:rsidRDefault="00414152">
      <w:pPr>
        <w:pStyle w:val="a3"/>
        <w:ind w:right="727" w:firstLine="708"/>
      </w:pPr>
      <w:r w:rsidRPr="00DD6892">
        <w:t>Обучающиеся с РАС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1E0AD5" w:rsidRPr="00DD6892" w:rsidRDefault="00414152">
      <w:pPr>
        <w:pStyle w:val="a3"/>
        <w:ind w:right="729" w:firstLine="708"/>
      </w:pPr>
      <w:r w:rsidRPr="00DD6892">
        <w:t>РАС характеризуются нарушением развития коммуникации и социальных навыков. Общими являются аффективные проблемы и трудности развития активных</w:t>
      </w:r>
      <w:r w:rsidRPr="00DD6892">
        <w:rPr>
          <w:spacing w:val="40"/>
        </w:rPr>
        <w:t xml:space="preserve"> </w:t>
      </w:r>
      <w:r w:rsidRPr="00DD6892">
        <w:t>взаимоотношений с динамично меняющейся средой, установка на сохранение постоянства в окружающем и стереотипность поведения детей.</w:t>
      </w:r>
    </w:p>
    <w:p w:rsidR="001E0AD5" w:rsidRPr="00DD6892" w:rsidRDefault="00414152">
      <w:pPr>
        <w:pStyle w:val="a3"/>
        <w:ind w:right="726" w:firstLine="708"/>
      </w:pPr>
      <w:r w:rsidRPr="00DD6892">
        <w:t>Вне зависимости от этиологии степень нарушения</w:t>
      </w:r>
      <w:r w:rsidRPr="00DD6892">
        <w:rPr>
          <w:spacing w:val="40"/>
        </w:rPr>
        <w:t xml:space="preserve"> </w:t>
      </w:r>
      <w:r w:rsidRPr="00DD6892">
        <w:t>(искажения)</w:t>
      </w:r>
      <w:r w:rsidRPr="00DD6892">
        <w:rPr>
          <w:spacing w:val="40"/>
        </w:rPr>
        <w:t xml:space="preserve"> </w:t>
      </w:r>
      <w:r w:rsidRPr="00DD6892">
        <w:t>психического развития при аутизме может сильно различаться. В соответствии с тяжестью аутистических проблем и степенью нарушения (искажения) психического развития выделяется четыре группы</w:t>
      </w:r>
      <w:r w:rsidRPr="00DD6892">
        <w:rPr>
          <w:spacing w:val="-2"/>
        </w:rPr>
        <w:t xml:space="preserve"> </w:t>
      </w:r>
      <w:r w:rsidRPr="00DD6892">
        <w:t>детей</w:t>
      </w:r>
      <w:r w:rsidRPr="00DD6892">
        <w:rPr>
          <w:spacing w:val="-2"/>
        </w:rPr>
        <w:t xml:space="preserve"> </w:t>
      </w:r>
      <w:r w:rsidRPr="00DD6892">
        <w:t>(начиная от</w:t>
      </w:r>
      <w:r w:rsidRPr="00DD6892">
        <w:rPr>
          <w:spacing w:val="-2"/>
        </w:rPr>
        <w:t xml:space="preserve"> </w:t>
      </w:r>
      <w:r w:rsidRPr="00DD6892">
        <w:t>самых</w:t>
      </w:r>
      <w:r w:rsidRPr="00DD6892">
        <w:rPr>
          <w:spacing w:val="-1"/>
        </w:rPr>
        <w:t xml:space="preserve"> </w:t>
      </w:r>
      <w:r w:rsidRPr="00DD6892">
        <w:t>тяжѐлых форм</w:t>
      </w:r>
      <w:r w:rsidRPr="00DD6892">
        <w:rPr>
          <w:spacing w:val="-2"/>
        </w:rPr>
        <w:t xml:space="preserve"> </w:t>
      </w:r>
      <w:r w:rsidRPr="00DD6892">
        <w:t>к</w:t>
      </w:r>
      <w:r w:rsidRPr="00DD6892">
        <w:rPr>
          <w:spacing w:val="-2"/>
        </w:rPr>
        <w:t xml:space="preserve"> </w:t>
      </w:r>
      <w:r w:rsidRPr="00DD6892">
        <w:t>более</w:t>
      </w:r>
      <w:r w:rsidRPr="00DD6892">
        <w:rPr>
          <w:spacing w:val="-2"/>
        </w:rPr>
        <w:t xml:space="preserve"> </w:t>
      </w:r>
      <w:r w:rsidRPr="00DD6892">
        <w:t>лѐгким),</w:t>
      </w:r>
      <w:r w:rsidRPr="00DD6892">
        <w:rPr>
          <w:spacing w:val="-2"/>
        </w:rPr>
        <w:t xml:space="preserve"> </w:t>
      </w:r>
      <w:r w:rsidRPr="00DD6892">
        <w:t>различающихся</w:t>
      </w:r>
      <w:r w:rsidRPr="00DD6892">
        <w:rPr>
          <w:spacing w:val="-2"/>
        </w:rPr>
        <w:t xml:space="preserve"> </w:t>
      </w:r>
      <w:r w:rsidRPr="00DD6892">
        <w:t>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w:t>
      </w:r>
    </w:p>
    <w:p w:rsidR="001E0AD5" w:rsidRPr="00DD6892" w:rsidRDefault="00414152">
      <w:pPr>
        <w:pStyle w:val="a3"/>
        <w:ind w:right="731" w:firstLine="708"/>
      </w:pPr>
      <w:r w:rsidRPr="00DD6892">
        <w:rPr>
          <w:b/>
        </w:rPr>
        <w:t>Первая группа</w:t>
      </w:r>
      <w:r w:rsidRPr="00DD6892">
        <w:t>. Требует реализация индивидуальной программы обучения такого ребенка. В зависимости от уровня интеллектуального развития обучающиеся этой группы могут осваивать варианты 8.3</w:t>
      </w:r>
      <w:r w:rsidRPr="00DD6892">
        <w:rPr>
          <w:spacing w:val="40"/>
        </w:rPr>
        <w:t xml:space="preserve"> </w:t>
      </w:r>
      <w:r w:rsidRPr="00DD6892">
        <w:t>или 8.4. образовательной программы.</w:t>
      </w:r>
    </w:p>
    <w:p w:rsidR="001E0AD5" w:rsidRPr="00DD6892" w:rsidRDefault="00414152">
      <w:pPr>
        <w:pStyle w:val="a3"/>
        <w:ind w:right="727" w:firstLine="708"/>
      </w:pPr>
      <w:r w:rsidRPr="00DD6892">
        <w:rPr>
          <w:b/>
        </w:rPr>
        <w:t>Вторая группа</w:t>
      </w:r>
      <w:r w:rsidRPr="00DD6892">
        <w:t>. Дети имеют самые простые формы активного контакта с людьми, используют стереотипные формы поведения, в том числе речевого, стремятся к скрупулѐзному сохранению постоянства и порядка в окружающем. Их аутистические установки более выражаются в активном негативизме (отвержении).</w:t>
      </w:r>
    </w:p>
    <w:p w:rsidR="001E0AD5" w:rsidRPr="00DD6892" w:rsidRDefault="00414152">
      <w:pPr>
        <w:pStyle w:val="a3"/>
        <w:ind w:right="724" w:firstLine="708"/>
      </w:pPr>
      <w:r w:rsidRPr="00DD6892">
        <w:t>У таких детей складываются привычные формы жизни, однако они жестко</w:t>
      </w:r>
      <w:r w:rsidRPr="00DD6892">
        <w:rPr>
          <w:spacing w:val="40"/>
        </w:rPr>
        <w:t xml:space="preserve"> </w:t>
      </w:r>
      <w:r w:rsidRPr="00DD6892">
        <w:t>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Они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w:t>
      </w:r>
      <w:r w:rsidRPr="00DD6892">
        <w:rPr>
          <w:spacing w:val="40"/>
        </w:rPr>
        <w:t xml:space="preserve"> </w:t>
      </w:r>
      <w:r w:rsidRPr="00DD6892">
        <w:t>может проявиться в активном негативизме, генерализованной агрессии и самоагрессии.</w:t>
      </w:r>
    </w:p>
    <w:p w:rsidR="001E0AD5" w:rsidRPr="00DD6892" w:rsidRDefault="001E0AD5">
      <w:pPr>
        <w:rPr>
          <w:sz w:val="24"/>
          <w:szCs w:val="24"/>
        </w:rPr>
        <w:sectPr w:rsidR="001E0AD5" w:rsidRPr="00DD6892" w:rsidSect="004360DF">
          <w:pgSz w:w="11920" w:h="16850"/>
          <w:pgMar w:top="680" w:right="400" w:bottom="960" w:left="851" w:header="0" w:footer="688" w:gutter="0"/>
          <w:cols w:space="720"/>
        </w:sectPr>
      </w:pPr>
    </w:p>
    <w:p w:rsidR="001E0AD5" w:rsidRPr="00DD6892" w:rsidRDefault="00414152">
      <w:pPr>
        <w:pStyle w:val="a3"/>
        <w:spacing w:before="72"/>
        <w:ind w:right="729" w:firstLine="708"/>
      </w:pPr>
      <w:r w:rsidRPr="00DD6892">
        <w:lastRenderedPageBreak/>
        <w:t>В привычных же, предсказуемых условиях они могут быть спокойны, довольны и более открыты к общению. В этих рамках они</w:t>
      </w:r>
      <w:r w:rsidRPr="00DD6892">
        <w:rPr>
          <w:spacing w:val="-2"/>
        </w:rPr>
        <w:t xml:space="preserve"> </w:t>
      </w:r>
      <w:r w:rsidRPr="00DD6892">
        <w:t>легче осваивают социально-бытовые навыки</w:t>
      </w:r>
      <w:r w:rsidRPr="00DD6892">
        <w:rPr>
          <w:spacing w:val="-2"/>
        </w:rPr>
        <w:t xml:space="preserve"> </w:t>
      </w:r>
      <w:r w:rsidRPr="00DD6892">
        <w:t>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w:t>
      </w:r>
      <w:r w:rsidRPr="00DD6892">
        <w:rPr>
          <w:spacing w:val="-2"/>
        </w:rPr>
        <w:t xml:space="preserve"> </w:t>
      </w:r>
      <w:r w:rsidRPr="00DD6892">
        <w:t>инфинитиве,</w:t>
      </w:r>
      <w:r w:rsidRPr="00DD6892">
        <w:rPr>
          <w:spacing w:val="-1"/>
        </w:rPr>
        <w:t xml:space="preserve"> </w:t>
      </w:r>
      <w:r w:rsidRPr="00DD6892">
        <w:t>во</w:t>
      </w:r>
      <w:r w:rsidRPr="00DD6892">
        <w:rPr>
          <w:spacing w:val="-2"/>
        </w:rPr>
        <w:t xml:space="preserve"> </w:t>
      </w:r>
      <w:r w:rsidRPr="00DD6892">
        <w:t>втором</w:t>
      </w:r>
      <w:r w:rsidRPr="00DD6892">
        <w:rPr>
          <w:spacing w:val="-2"/>
        </w:rPr>
        <w:t xml:space="preserve"> </w:t>
      </w:r>
      <w:r w:rsidRPr="00DD6892">
        <w:t>или в</w:t>
      </w:r>
      <w:r w:rsidRPr="00DD6892">
        <w:rPr>
          <w:spacing w:val="-2"/>
        </w:rPr>
        <w:t xml:space="preserve"> </w:t>
      </w:r>
      <w:r w:rsidRPr="00DD6892">
        <w:t>третьем</w:t>
      </w:r>
      <w:r w:rsidRPr="00DD6892">
        <w:rPr>
          <w:spacing w:val="-2"/>
        </w:rPr>
        <w:t xml:space="preserve"> </w:t>
      </w:r>
      <w:r w:rsidRPr="00DD6892">
        <w:t>лице,</w:t>
      </w:r>
      <w:r w:rsidRPr="00DD6892">
        <w:rPr>
          <w:spacing w:val="-1"/>
        </w:rPr>
        <w:t xml:space="preserve"> </w:t>
      </w:r>
      <w:r w:rsidRPr="00DD6892">
        <w:t>складывающимися</w:t>
      </w:r>
      <w:r w:rsidRPr="00DD6892">
        <w:rPr>
          <w:spacing w:val="-1"/>
        </w:rPr>
        <w:t xml:space="preserve"> </w:t>
      </w:r>
      <w:r w:rsidRPr="00DD6892">
        <w:t>на</w:t>
      </w:r>
      <w:r w:rsidRPr="00DD6892">
        <w:rPr>
          <w:spacing w:val="-2"/>
        </w:rPr>
        <w:t xml:space="preserve"> </w:t>
      </w:r>
      <w:r w:rsidRPr="00DD6892">
        <w:t>основе</w:t>
      </w:r>
      <w:r w:rsidRPr="00DD6892">
        <w:rPr>
          <w:spacing w:val="-3"/>
        </w:rPr>
        <w:t xml:space="preserve"> </w:t>
      </w:r>
      <w:r w:rsidRPr="00DD6892">
        <w:t xml:space="preserve">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w:t>
      </w:r>
      <w:r w:rsidRPr="00DD6892">
        <w:rPr>
          <w:spacing w:val="-2"/>
        </w:rPr>
        <w:t>ситуации.</w:t>
      </w:r>
    </w:p>
    <w:p w:rsidR="001E0AD5" w:rsidRPr="00DD6892" w:rsidRDefault="00414152">
      <w:pPr>
        <w:pStyle w:val="a3"/>
        <w:ind w:right="728" w:firstLine="708"/>
      </w:pPr>
      <w:r w:rsidRPr="00DD6892">
        <w:t>В наибольшей степени обращают на себя внимание моторные и</w:t>
      </w:r>
      <w:r w:rsidRPr="00DD6892">
        <w:rPr>
          <w:spacing w:val="40"/>
        </w:rPr>
        <w:t xml:space="preserve"> </w:t>
      </w:r>
      <w:r w:rsidRPr="00DD6892">
        <w:t>речевые</w:t>
      </w:r>
      <w:r w:rsidRPr="00DD6892">
        <w:rPr>
          <w:spacing w:val="40"/>
        </w:rPr>
        <w:t xml:space="preserve"> </w:t>
      </w:r>
      <w:r w:rsidRPr="00DD6892">
        <w:t xml:space="preserve">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w:t>
      </w:r>
      <w:r w:rsidRPr="00DD6892">
        <w:rPr>
          <w:spacing w:val="-2"/>
        </w:rPr>
        <w:t>редуцируются.</w:t>
      </w:r>
    </w:p>
    <w:p w:rsidR="001E0AD5" w:rsidRPr="00DD6892" w:rsidRDefault="00414152">
      <w:pPr>
        <w:pStyle w:val="a3"/>
        <w:ind w:right="731" w:firstLine="708"/>
      </w:pPr>
      <w:r w:rsidRPr="00DD6892">
        <w:t>В стереотипных действиях аутостимуляции могут проявляться не реализуемые на практике возможности такого ребенка:</w:t>
      </w:r>
      <w:r w:rsidRPr="00DD6892">
        <w:rPr>
          <w:spacing w:val="80"/>
        </w:rPr>
        <w:t xml:space="preserve"> </w:t>
      </w:r>
      <w:r w:rsidRPr="00DD6892">
        <w:t>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w:t>
      </w:r>
      <w:r w:rsidRPr="00DD6892">
        <w:rPr>
          <w:spacing w:val="-1"/>
        </w:rPr>
        <w:t xml:space="preserve"> </w:t>
      </w:r>
      <w:r w:rsidRPr="00DD6892">
        <w:t>в ответ на</w:t>
      </w:r>
      <w:r w:rsidRPr="00DD6892">
        <w:rPr>
          <w:spacing w:val="-1"/>
        </w:rPr>
        <w:t xml:space="preserve"> </w:t>
      </w:r>
      <w:r w:rsidRPr="00DD6892">
        <w:t>вопрос, заданный в</w:t>
      </w:r>
      <w:r w:rsidRPr="00DD6892">
        <w:rPr>
          <w:spacing w:val="-1"/>
        </w:rPr>
        <w:t xml:space="preserve"> </w:t>
      </w:r>
      <w:r w:rsidRPr="00DD6892">
        <w:t>привычной форме. Механически освоенные знания без специальной работы не смогут использоваться ребенком в реальной жизни. Отмечается крайняя фрагментарность представлений об окружающем, ограниченность картины мира сложившимся узким жизненным стереотипом.</w:t>
      </w:r>
    </w:p>
    <w:p w:rsidR="001E0AD5" w:rsidRPr="00DD6892" w:rsidRDefault="00414152">
      <w:pPr>
        <w:pStyle w:val="a3"/>
        <w:ind w:right="729" w:firstLine="708"/>
      </w:pPr>
      <w:r w:rsidRPr="00DD6892">
        <w:t xml:space="preserve">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w:t>
      </w:r>
      <w:r w:rsidRPr="00DD6892">
        <w:rPr>
          <w:spacing w:val="-2"/>
        </w:rPr>
        <w:t>учреждения.</w:t>
      </w:r>
    </w:p>
    <w:p w:rsidR="001E0AD5" w:rsidRPr="00DD6892" w:rsidRDefault="00414152">
      <w:pPr>
        <w:spacing w:before="3"/>
        <w:ind w:left="532" w:right="740" w:firstLine="708"/>
        <w:jc w:val="both"/>
        <w:rPr>
          <w:i/>
          <w:sz w:val="24"/>
          <w:szCs w:val="24"/>
        </w:rPr>
      </w:pPr>
      <w:r w:rsidRPr="00DD6892">
        <w:rPr>
          <w:i/>
          <w:sz w:val="24"/>
          <w:szCs w:val="24"/>
        </w:rPr>
        <w:t>В зависимости от уровня интеллектуального развития обучающиеся этой группы могут осваивать варианты 8.3. или 8.2. образовательной программы.</w:t>
      </w:r>
    </w:p>
    <w:p w:rsidR="001E0AD5" w:rsidRPr="00DD6892" w:rsidRDefault="00414152">
      <w:pPr>
        <w:pStyle w:val="a3"/>
        <w:ind w:right="721" w:firstLine="708"/>
      </w:pPr>
      <w:r w:rsidRPr="00DD6892">
        <w:rPr>
          <w:b/>
        </w:rPr>
        <w:t>Третья группа</w:t>
      </w:r>
      <w:r w:rsidRPr="00DD6892">
        <w:t xml:space="preserve">. Дети имеют развѐрнутые, но крайне косные формы контакта с окружающим миром и людьми – достаточно сложные, но жѐсткие программы поведения (в том числе речевого), плохо адаптируемые к меняющимся обстоятельствам, и стереотипные увлечения. Это создаѐт экстремальные трудности во взаимодействии с людьми и обстоятельствами, их аутизм проявляется как </w:t>
      </w:r>
      <w:r w:rsidRPr="00DD6892">
        <w:rPr>
          <w:i/>
        </w:rPr>
        <w:t>поглощенность собственными</w:t>
      </w:r>
      <w:r w:rsidRPr="00DD6892">
        <w:rPr>
          <w:i/>
          <w:spacing w:val="80"/>
        </w:rPr>
        <w:t xml:space="preserve"> </w:t>
      </w:r>
      <w:r w:rsidRPr="00DD6892">
        <w:rPr>
          <w:i/>
        </w:rPr>
        <w:t>стереотипными интересами и неспособность выстраивать диалогическое взаимодействие</w:t>
      </w:r>
      <w:r w:rsidRPr="00DD6892">
        <w:t>. Эти дети стремятся к достижению, успеху, и их поведение можно назвать</w:t>
      </w:r>
      <w:r w:rsidRPr="00DD6892">
        <w:rPr>
          <w:spacing w:val="40"/>
        </w:rPr>
        <w:t xml:space="preserve"> </w:t>
      </w:r>
      <w:r w:rsidRPr="00DD6892">
        <w:t>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w:t>
      </w:r>
      <w:r w:rsidRPr="00DD6892">
        <w:rPr>
          <w:spacing w:val="-3"/>
        </w:rPr>
        <w:t xml:space="preserve"> </w:t>
      </w:r>
      <w:r w:rsidRPr="00DD6892">
        <w:t>самооценка</w:t>
      </w:r>
      <w:r w:rsidRPr="00DD6892">
        <w:rPr>
          <w:spacing w:val="-3"/>
        </w:rPr>
        <w:t xml:space="preserve"> </w:t>
      </w:r>
      <w:r w:rsidRPr="00DD6892">
        <w:t>ребенка</w:t>
      </w:r>
      <w:r w:rsidRPr="00DD6892">
        <w:rPr>
          <w:spacing w:val="40"/>
        </w:rPr>
        <w:t xml:space="preserve"> </w:t>
      </w:r>
      <w:r w:rsidRPr="00DD6892">
        <w:t>формируется в</w:t>
      </w:r>
      <w:r w:rsidRPr="00DD6892">
        <w:rPr>
          <w:spacing w:val="-3"/>
        </w:rPr>
        <w:t xml:space="preserve"> </w:t>
      </w:r>
      <w:r w:rsidRPr="00DD6892">
        <w:t>ориентировочно-</w:t>
      </w:r>
      <w:r w:rsidRPr="00DD6892">
        <w:lastRenderedPageBreak/>
        <w:t>исследовательской деятельности,</w:t>
      </w:r>
    </w:p>
    <w:p w:rsidR="001E0AD5" w:rsidRPr="00DD6892" w:rsidRDefault="00414152">
      <w:pPr>
        <w:pStyle w:val="a3"/>
        <w:spacing w:before="64"/>
        <w:ind w:right="730" w:firstLine="0"/>
      </w:pPr>
      <w:r w:rsidRPr="00DD6892">
        <w:t>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rsidR="001E0AD5" w:rsidRPr="00DD6892" w:rsidRDefault="00414152">
      <w:pPr>
        <w:pStyle w:val="a3"/>
        <w:spacing w:before="3"/>
        <w:ind w:right="726" w:firstLine="708"/>
      </w:pPr>
      <w:r w:rsidRPr="00DD6892">
        <w:t>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w:t>
      </w:r>
      <w:r w:rsidRPr="00DD6892">
        <w:rPr>
          <w:spacing w:val="40"/>
        </w:rPr>
        <w:t xml:space="preserve"> </w:t>
      </w:r>
      <w:r w:rsidRPr="00DD6892">
        <w:t>необходимость по ходу менять программу действий (а этого и требует диалог) может спровоцировать у такого ребенка аффективный срыв. Близкие, в связи</w:t>
      </w:r>
      <w:r w:rsidRPr="00DD6892">
        <w:rPr>
          <w:spacing w:val="40"/>
        </w:rPr>
        <w:t xml:space="preserve"> </w:t>
      </w:r>
      <w:r w:rsidRPr="00DD6892">
        <w:t>со</w:t>
      </w:r>
      <w:r w:rsidRPr="00DD6892">
        <w:rPr>
          <w:spacing w:val="40"/>
        </w:rPr>
        <w:t xml:space="preserve"> </w:t>
      </w:r>
      <w:r w:rsidRPr="00DD6892">
        <w:t>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w:t>
      </w:r>
    </w:p>
    <w:p w:rsidR="001E0AD5" w:rsidRPr="00DD6892" w:rsidRDefault="00414152">
      <w:pPr>
        <w:pStyle w:val="a3"/>
        <w:ind w:right="730" w:firstLine="708"/>
      </w:pPr>
      <w:r w:rsidRPr="00DD6892">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w:t>
      </w:r>
      <w:r w:rsidRPr="00DD6892">
        <w:rPr>
          <w:spacing w:val="40"/>
        </w:rPr>
        <w:t xml:space="preserve"> </w:t>
      </w:r>
      <w:r w:rsidRPr="00DD6892">
        <w:t>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w:t>
      </w:r>
    </w:p>
    <w:p w:rsidR="001E0AD5" w:rsidRPr="00DD6892" w:rsidRDefault="00414152">
      <w:pPr>
        <w:pStyle w:val="a3"/>
        <w:ind w:right="725" w:firstLine="708"/>
      </w:pPr>
      <w:r w:rsidRPr="00DD6892">
        <w:t>В отличие от других детей с РАС,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w:t>
      </w:r>
      <w:r w:rsidRPr="00DD6892">
        <w:rPr>
          <w:spacing w:val="40"/>
        </w:rPr>
        <w:t xml:space="preserve"> </w:t>
      </w:r>
      <w:r w:rsidRPr="00DD6892">
        <w:t>удовольствие</w:t>
      </w:r>
      <w:r w:rsidRPr="00DD6892">
        <w:rPr>
          <w:spacing w:val="40"/>
        </w:rPr>
        <w:t xml:space="preserve"> </w:t>
      </w:r>
      <w:r w:rsidRPr="00DD6892">
        <w:t>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w:t>
      </w:r>
    </w:p>
    <w:p w:rsidR="001E0AD5" w:rsidRPr="00DD6892" w:rsidRDefault="00414152">
      <w:pPr>
        <w:pStyle w:val="a3"/>
        <w:ind w:right="729" w:firstLine="708"/>
      </w:pPr>
      <w:r w:rsidRPr="00DD6892">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w:t>
      </w:r>
      <w:r w:rsidRPr="00DD6892">
        <w:rPr>
          <w:spacing w:val="40"/>
        </w:rPr>
        <w:t xml:space="preserve"> </w:t>
      </w:r>
      <w:r w:rsidRPr="00DD6892">
        <w:t>и</w:t>
      </w:r>
      <w:r w:rsidRPr="00DD6892">
        <w:rPr>
          <w:spacing w:val="40"/>
        </w:rPr>
        <w:t xml:space="preserve"> </w:t>
      </w:r>
      <w:r w:rsidRPr="00DD6892">
        <w:t>учета подтекста и контекста происходящего. При сохранности потребности в общении, стремлении иметь друзей, они плохо понимают другого человека.</w:t>
      </w:r>
    </w:p>
    <w:p w:rsidR="001E0AD5" w:rsidRPr="00DD6892" w:rsidRDefault="00414152">
      <w:pPr>
        <w:pStyle w:val="a3"/>
        <w:ind w:right="732" w:firstLine="708"/>
      </w:pPr>
      <w:r w:rsidRPr="00DD6892">
        <w:t>Характерным является заострение интереса ребенка к опасным, неприятным, асоциальным</w:t>
      </w:r>
      <w:r w:rsidRPr="00DD6892">
        <w:rPr>
          <w:spacing w:val="40"/>
        </w:rPr>
        <w:t xml:space="preserve"> </w:t>
      </w:r>
      <w:r w:rsidRPr="00DD6892">
        <w:t>впечатлениям.</w:t>
      </w:r>
      <w:r w:rsidRPr="00DD6892">
        <w:rPr>
          <w:spacing w:val="40"/>
        </w:rPr>
        <w:t xml:space="preserve"> </w:t>
      </w:r>
      <w:r w:rsidRPr="00DD6892">
        <w:t>Стереотипные</w:t>
      </w:r>
      <w:r w:rsidRPr="00DD6892">
        <w:rPr>
          <w:spacing w:val="40"/>
        </w:rPr>
        <w:t xml:space="preserve"> </w:t>
      </w:r>
      <w:r w:rsidRPr="00DD6892">
        <w:t>фантазии,</w:t>
      </w:r>
      <w:r w:rsidRPr="00DD6892">
        <w:rPr>
          <w:spacing w:val="40"/>
        </w:rPr>
        <w:t xml:space="preserve"> </w:t>
      </w:r>
      <w:r w:rsidRPr="00DD6892">
        <w:t>разговоры,</w:t>
      </w:r>
      <w:r w:rsidRPr="00DD6892">
        <w:rPr>
          <w:spacing w:val="40"/>
        </w:rPr>
        <w:t xml:space="preserve"> </w:t>
      </w:r>
      <w:r w:rsidRPr="00DD6892">
        <w:t>рисунки</w:t>
      </w:r>
      <w:r w:rsidRPr="00DD6892">
        <w:rPr>
          <w:spacing w:val="40"/>
        </w:rPr>
        <w:t xml:space="preserve"> </w:t>
      </w:r>
      <w:r w:rsidRPr="00DD6892">
        <w:t>на</w:t>
      </w:r>
      <w:r w:rsidRPr="00DD6892">
        <w:rPr>
          <w:spacing w:val="40"/>
        </w:rPr>
        <w:t xml:space="preserve"> </w:t>
      </w:r>
      <w:r w:rsidRPr="00DD6892">
        <w:t>темы</w:t>
      </w:r>
    </w:p>
    <w:p w:rsidR="001E0AD5" w:rsidRPr="00DD6892" w:rsidRDefault="00414152">
      <w:pPr>
        <w:pStyle w:val="a3"/>
        <w:ind w:firstLine="0"/>
      </w:pPr>
      <w:r w:rsidRPr="00DD6892">
        <w:t>«страшного»</w:t>
      </w:r>
      <w:r w:rsidRPr="00DD6892">
        <w:rPr>
          <w:spacing w:val="-13"/>
        </w:rPr>
        <w:t xml:space="preserve"> </w:t>
      </w:r>
      <w:r w:rsidRPr="00DD6892">
        <w:t>тоже</w:t>
      </w:r>
      <w:r w:rsidRPr="00DD6892">
        <w:rPr>
          <w:spacing w:val="-1"/>
        </w:rPr>
        <w:t xml:space="preserve"> </w:t>
      </w:r>
      <w:r w:rsidRPr="00DD6892">
        <w:t>являются особой</w:t>
      </w:r>
      <w:r w:rsidRPr="00DD6892">
        <w:rPr>
          <w:spacing w:val="1"/>
        </w:rPr>
        <w:t xml:space="preserve"> </w:t>
      </w:r>
      <w:r w:rsidRPr="00DD6892">
        <w:t>формой</w:t>
      </w:r>
      <w:r w:rsidRPr="00DD6892">
        <w:rPr>
          <w:spacing w:val="58"/>
        </w:rPr>
        <w:t xml:space="preserve"> </w:t>
      </w:r>
      <w:r w:rsidRPr="00DD6892">
        <w:rPr>
          <w:spacing w:val="-2"/>
        </w:rPr>
        <w:t>аутостимуляции.</w:t>
      </w:r>
    </w:p>
    <w:p w:rsidR="001E0AD5" w:rsidRPr="00DD6892" w:rsidRDefault="00414152">
      <w:pPr>
        <w:pStyle w:val="a3"/>
        <w:ind w:right="732" w:firstLine="708"/>
      </w:pPr>
      <w:r w:rsidRPr="00DD6892">
        <w:t>Эти дети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p>
    <w:p w:rsidR="001E0AD5" w:rsidRPr="00DD6892" w:rsidRDefault="00414152">
      <w:pPr>
        <w:ind w:left="532" w:right="745" w:firstLine="708"/>
        <w:jc w:val="both"/>
        <w:rPr>
          <w:i/>
          <w:sz w:val="24"/>
          <w:szCs w:val="24"/>
        </w:rPr>
      </w:pPr>
      <w:r w:rsidRPr="00DD6892">
        <w:rPr>
          <w:i/>
          <w:sz w:val="24"/>
          <w:szCs w:val="24"/>
        </w:rPr>
        <w:t>В зависимости от уровня интеллектуального развития обучающиеся этой группы могут осваивать варианты 8.3 (реже) или 8.1, 8.2</w:t>
      </w:r>
      <w:r w:rsidRPr="00DD6892">
        <w:rPr>
          <w:i/>
          <w:spacing w:val="40"/>
          <w:sz w:val="24"/>
          <w:szCs w:val="24"/>
        </w:rPr>
        <w:t xml:space="preserve"> </w:t>
      </w:r>
      <w:r w:rsidRPr="00DD6892">
        <w:rPr>
          <w:i/>
          <w:sz w:val="24"/>
          <w:szCs w:val="24"/>
        </w:rPr>
        <w:t>(чаще) образовательной программы.</w:t>
      </w:r>
    </w:p>
    <w:p w:rsidR="001E0AD5" w:rsidRPr="00DD6892" w:rsidRDefault="00414152">
      <w:pPr>
        <w:pStyle w:val="a3"/>
        <w:ind w:right="727" w:firstLine="708"/>
      </w:pPr>
      <w:r w:rsidRPr="00DD6892">
        <w:rPr>
          <w:b/>
        </w:rPr>
        <w:t>Четвертая группа</w:t>
      </w:r>
      <w:r w:rsidRPr="00DD6892">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w:t>
      </w:r>
      <w:r w:rsidRPr="00DD6892">
        <w:rPr>
          <w:spacing w:val="40"/>
        </w:rPr>
        <w:t xml:space="preserve"> </w:t>
      </w:r>
      <w:r w:rsidRPr="00DD6892">
        <w:t>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1E0AD5" w:rsidRPr="00DD6892" w:rsidRDefault="00414152" w:rsidP="00455C66">
      <w:pPr>
        <w:pStyle w:val="a3"/>
        <w:ind w:right="725" w:firstLine="708"/>
      </w:pPr>
      <w:r w:rsidRPr="00DD6892">
        <w:t xml:space="preserve">При всех трудностях, их аутизм наименее глубок, он выступает уже как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w:t>
      </w:r>
      <w:r w:rsidRPr="00DD6892">
        <w:lastRenderedPageBreak/>
        <w:t>возникновение чувства сенсорного дискомфорта, они готовы испугаться при нарушении привычного</w:t>
      </w:r>
      <w:r w:rsidRPr="00DD6892">
        <w:rPr>
          <w:spacing w:val="29"/>
        </w:rPr>
        <w:t xml:space="preserve"> </w:t>
      </w:r>
      <w:r w:rsidRPr="00DD6892">
        <w:t>хода</w:t>
      </w:r>
      <w:r w:rsidRPr="00DD6892">
        <w:rPr>
          <w:spacing w:val="30"/>
        </w:rPr>
        <w:t xml:space="preserve"> </w:t>
      </w:r>
      <w:r w:rsidRPr="00DD6892">
        <w:t>событий,</w:t>
      </w:r>
      <w:r w:rsidRPr="00DD6892">
        <w:rPr>
          <w:spacing w:val="29"/>
        </w:rPr>
        <w:t xml:space="preserve"> </w:t>
      </w:r>
      <w:r w:rsidRPr="00DD6892">
        <w:t>смешаться</w:t>
      </w:r>
      <w:r w:rsidRPr="00DD6892">
        <w:rPr>
          <w:spacing w:val="33"/>
        </w:rPr>
        <w:t xml:space="preserve"> </w:t>
      </w:r>
      <w:r w:rsidRPr="00DD6892">
        <w:t>при</w:t>
      </w:r>
      <w:r w:rsidRPr="00DD6892">
        <w:rPr>
          <w:spacing w:val="32"/>
        </w:rPr>
        <w:t xml:space="preserve"> </w:t>
      </w:r>
      <w:r w:rsidRPr="00DD6892">
        <w:t>неудаче</w:t>
      </w:r>
      <w:r w:rsidRPr="00DD6892">
        <w:rPr>
          <w:spacing w:val="31"/>
        </w:rPr>
        <w:t xml:space="preserve"> </w:t>
      </w:r>
      <w:r w:rsidRPr="00DD6892">
        <w:t>и</w:t>
      </w:r>
      <w:r w:rsidRPr="00DD6892">
        <w:rPr>
          <w:spacing w:val="34"/>
        </w:rPr>
        <w:t xml:space="preserve"> </w:t>
      </w:r>
      <w:r w:rsidRPr="00DD6892">
        <w:t>возникновении</w:t>
      </w:r>
      <w:r w:rsidRPr="00DD6892">
        <w:rPr>
          <w:spacing w:val="31"/>
        </w:rPr>
        <w:t xml:space="preserve"> </w:t>
      </w:r>
      <w:r w:rsidRPr="00DD6892">
        <w:t>препятствия.</w:t>
      </w:r>
      <w:r w:rsidRPr="00DD6892">
        <w:rPr>
          <w:spacing w:val="29"/>
        </w:rPr>
        <w:t xml:space="preserve"> </w:t>
      </w:r>
      <w:r w:rsidRPr="00DD6892">
        <w:t>Отличие</w:t>
      </w:r>
      <w:r w:rsidR="00455C66">
        <w:t xml:space="preserve"> </w:t>
      </w:r>
      <w:r w:rsidRPr="00DD6892">
        <w:t>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w:t>
      </w:r>
    </w:p>
    <w:p w:rsidR="001E0AD5" w:rsidRPr="00DD6892" w:rsidRDefault="00414152">
      <w:pPr>
        <w:pStyle w:val="a3"/>
        <w:spacing w:before="3"/>
        <w:ind w:right="727" w:firstLine="708"/>
      </w:pPr>
      <w:r w:rsidRPr="00DD6892">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1E0AD5" w:rsidRPr="00DD6892" w:rsidRDefault="00414152">
      <w:pPr>
        <w:pStyle w:val="a3"/>
        <w:ind w:right="727" w:firstLine="708"/>
      </w:pPr>
      <w:r w:rsidRPr="00DD6892">
        <w:t>Дети четвертой группы могут пытаться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w:t>
      </w:r>
    </w:p>
    <w:p w:rsidR="001E0AD5" w:rsidRPr="00DD6892" w:rsidRDefault="00414152">
      <w:pPr>
        <w:pStyle w:val="a3"/>
        <w:ind w:right="724" w:firstLine="708"/>
      </w:pPr>
      <w:r w:rsidRPr="00DD6892">
        <w:t>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1E0AD5" w:rsidRPr="00DD6892" w:rsidRDefault="00414152">
      <w:pPr>
        <w:ind w:left="532" w:right="748" w:firstLine="768"/>
        <w:jc w:val="both"/>
        <w:rPr>
          <w:i/>
          <w:sz w:val="24"/>
          <w:szCs w:val="24"/>
        </w:rPr>
      </w:pPr>
      <w:r w:rsidRPr="00DD6892">
        <w:rPr>
          <w:i/>
          <w:sz w:val="24"/>
          <w:szCs w:val="24"/>
        </w:rPr>
        <w:t>В зависимости от уровня интеллектуального развития обучающиеся этой группы могут осваивать варианты 8.2. или 8.1. образовательной программы.</w:t>
      </w:r>
    </w:p>
    <w:p w:rsidR="001E0AD5" w:rsidRPr="00DD6892" w:rsidRDefault="00414152">
      <w:pPr>
        <w:pStyle w:val="a3"/>
        <w:ind w:right="725" w:firstLine="708"/>
      </w:pPr>
      <w:r w:rsidRPr="00DD6892">
        <w:t xml:space="preserve">Вследствие крайней неоднородности состава детей с РАС </w:t>
      </w:r>
      <w:r w:rsidRPr="00DD6892">
        <w:rPr>
          <w:b/>
        </w:rPr>
        <w:t>диапазон различий в требуемом уровне и содержании их начального школьного образования должен быть максимально широким</w:t>
      </w:r>
      <w:r w:rsidRPr="00DD6892">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w:t>
      </w:r>
      <w:r w:rsidRPr="00DD6892">
        <w:rPr>
          <w:spacing w:val="40"/>
        </w:rPr>
        <w:t xml:space="preserve"> </w:t>
      </w:r>
      <w:r w:rsidRPr="00DD6892">
        <w:t>получения начального образования</w:t>
      </w:r>
      <w:r w:rsidRPr="00DD6892">
        <w:rPr>
          <w:spacing w:val="80"/>
          <w:w w:val="150"/>
        </w:rPr>
        <w:t xml:space="preserve"> </w:t>
      </w:r>
      <w:r w:rsidRPr="00DD6892">
        <w:t>даже наиболее благополучные дети с</w:t>
      </w:r>
      <w:r w:rsidRPr="00DD6892">
        <w:rPr>
          <w:spacing w:val="-2"/>
        </w:rPr>
        <w:t xml:space="preserve"> </w:t>
      </w:r>
      <w:r w:rsidRPr="00DD6892">
        <w:t>РАС</w:t>
      </w:r>
      <w:r w:rsidRPr="00DD6892">
        <w:rPr>
          <w:spacing w:val="-4"/>
        </w:rPr>
        <w:t xml:space="preserve"> </w:t>
      </w:r>
      <w:r w:rsidRPr="00DD6892">
        <w:t>нуждаются в</w:t>
      </w:r>
      <w:r w:rsidRPr="00DD6892">
        <w:rPr>
          <w:spacing w:val="-2"/>
        </w:rPr>
        <w:t xml:space="preserve"> </w:t>
      </w:r>
      <w:r w:rsidRPr="00DD6892">
        <w:t>специальной</w:t>
      </w:r>
      <w:r w:rsidRPr="00DD6892">
        <w:rPr>
          <w:spacing w:val="-3"/>
        </w:rPr>
        <w:t xml:space="preserve"> </w:t>
      </w:r>
      <w:r w:rsidRPr="00DD6892">
        <w:t>поддержке,</w:t>
      </w:r>
      <w:r w:rsidRPr="00DD6892">
        <w:rPr>
          <w:spacing w:val="-1"/>
        </w:rPr>
        <w:t xml:space="preserve"> </w:t>
      </w:r>
      <w:r w:rsidRPr="00DD6892">
        <w:t>гарантирующей удовлетворение</w:t>
      </w:r>
      <w:r w:rsidRPr="00DD6892">
        <w:rPr>
          <w:spacing w:val="-2"/>
        </w:rPr>
        <w:t xml:space="preserve"> </w:t>
      </w:r>
      <w:r w:rsidRPr="00DD6892">
        <w:t>их особых образовательных потребностей.</w:t>
      </w:r>
    </w:p>
    <w:p w:rsidR="001E0AD5" w:rsidRPr="00DD6892" w:rsidRDefault="00414152">
      <w:pPr>
        <w:pStyle w:val="3"/>
        <w:spacing w:before="4" w:line="274" w:lineRule="exact"/>
        <w:ind w:left="1241"/>
        <w:jc w:val="both"/>
      </w:pPr>
      <w:r w:rsidRPr="00DD6892">
        <w:t>Особые</w:t>
      </w:r>
      <w:r w:rsidRPr="00DD6892">
        <w:rPr>
          <w:spacing w:val="-6"/>
        </w:rPr>
        <w:t xml:space="preserve"> </w:t>
      </w:r>
      <w:r w:rsidRPr="00DD6892">
        <w:t>образовательные</w:t>
      </w:r>
      <w:r w:rsidRPr="00DD6892">
        <w:rPr>
          <w:spacing w:val="-7"/>
        </w:rPr>
        <w:t xml:space="preserve"> </w:t>
      </w:r>
      <w:r w:rsidRPr="00DD6892">
        <w:t>потребности</w:t>
      </w:r>
      <w:r w:rsidRPr="00DD6892">
        <w:rPr>
          <w:spacing w:val="-2"/>
        </w:rPr>
        <w:t xml:space="preserve"> </w:t>
      </w:r>
      <w:r w:rsidRPr="00DD6892">
        <w:t>обучающихся</w:t>
      </w:r>
      <w:r w:rsidRPr="00DD6892">
        <w:rPr>
          <w:spacing w:val="-2"/>
        </w:rPr>
        <w:t xml:space="preserve"> </w:t>
      </w:r>
      <w:r w:rsidRPr="00DD6892">
        <w:t xml:space="preserve">с </w:t>
      </w:r>
      <w:r w:rsidRPr="00DD6892">
        <w:rPr>
          <w:spacing w:val="-4"/>
        </w:rPr>
        <w:t>РАС.</w:t>
      </w:r>
    </w:p>
    <w:p w:rsidR="001E0AD5" w:rsidRPr="00DD6892" w:rsidRDefault="00414152">
      <w:pPr>
        <w:pStyle w:val="a3"/>
        <w:ind w:right="729" w:firstLine="708"/>
      </w:pPr>
      <w:r w:rsidRPr="00DD6892">
        <w:t>Выделяют общие образовательные потребности для всех обучающихся с ограниченными возможностями здоровья (далее</w:t>
      </w:r>
      <w:r w:rsidRPr="00DD6892">
        <w:rPr>
          <w:spacing w:val="20"/>
        </w:rPr>
        <w:t xml:space="preserve"> </w:t>
      </w:r>
      <w:r w:rsidRPr="00DD6892">
        <w:t>- ОВЗ)</w:t>
      </w:r>
      <w:r w:rsidRPr="00DD6892">
        <w:rPr>
          <w:spacing w:val="40"/>
        </w:rPr>
        <w:t xml:space="preserve"> </w:t>
      </w:r>
      <w:r w:rsidRPr="00DD6892">
        <w:t>и специфические для обучающихся</w:t>
      </w:r>
      <w:r w:rsidRPr="00DD6892">
        <w:rPr>
          <w:spacing w:val="80"/>
        </w:rPr>
        <w:t xml:space="preserve"> </w:t>
      </w:r>
      <w:r w:rsidRPr="00DD6892">
        <w:t>с РАС.</w:t>
      </w:r>
    </w:p>
    <w:p w:rsidR="001E0AD5" w:rsidRPr="00DD6892" w:rsidRDefault="00414152">
      <w:pPr>
        <w:spacing w:before="10" w:line="232" w:lineRule="auto"/>
        <w:ind w:left="532" w:firstLine="600"/>
        <w:rPr>
          <w:sz w:val="24"/>
          <w:szCs w:val="24"/>
        </w:rPr>
      </w:pPr>
      <w:r w:rsidRPr="00DD6892">
        <w:rPr>
          <w:sz w:val="24"/>
          <w:szCs w:val="24"/>
        </w:rPr>
        <w:t>К</w:t>
      </w:r>
      <w:r w:rsidRPr="00DD6892">
        <w:rPr>
          <w:spacing w:val="40"/>
          <w:sz w:val="24"/>
          <w:szCs w:val="24"/>
        </w:rPr>
        <w:t xml:space="preserve"> </w:t>
      </w:r>
      <w:r w:rsidRPr="00DD6892">
        <w:rPr>
          <w:b/>
          <w:sz w:val="24"/>
          <w:szCs w:val="24"/>
        </w:rPr>
        <w:t>общим</w:t>
      </w:r>
      <w:r w:rsidRPr="00DD6892">
        <w:rPr>
          <w:b/>
          <w:spacing w:val="40"/>
          <w:sz w:val="24"/>
          <w:szCs w:val="24"/>
        </w:rPr>
        <w:t xml:space="preserve"> </w:t>
      </w:r>
      <w:r w:rsidRPr="00DD6892">
        <w:rPr>
          <w:b/>
          <w:sz w:val="24"/>
          <w:szCs w:val="24"/>
        </w:rPr>
        <w:t>образовательным</w:t>
      </w:r>
      <w:r w:rsidRPr="00DD6892">
        <w:rPr>
          <w:b/>
          <w:spacing w:val="40"/>
          <w:sz w:val="24"/>
          <w:szCs w:val="24"/>
        </w:rPr>
        <w:t xml:space="preserve"> </w:t>
      </w:r>
      <w:r w:rsidRPr="00DD6892">
        <w:rPr>
          <w:b/>
          <w:sz w:val="24"/>
          <w:szCs w:val="24"/>
        </w:rPr>
        <w:t>потребностям</w:t>
      </w:r>
      <w:r w:rsidRPr="00DD6892">
        <w:rPr>
          <w:b/>
          <w:spacing w:val="40"/>
          <w:sz w:val="24"/>
          <w:szCs w:val="24"/>
        </w:rPr>
        <w:t xml:space="preserve"> </w:t>
      </w:r>
      <w:r w:rsidRPr="00DD6892">
        <w:rPr>
          <w:sz w:val="24"/>
          <w:szCs w:val="24"/>
        </w:rPr>
        <w:t>разных</w:t>
      </w:r>
      <w:r w:rsidRPr="00DD6892">
        <w:rPr>
          <w:spacing w:val="40"/>
          <w:sz w:val="24"/>
          <w:szCs w:val="24"/>
        </w:rPr>
        <w:t xml:space="preserve"> </w:t>
      </w:r>
      <w:r w:rsidRPr="00DD6892">
        <w:rPr>
          <w:sz w:val="24"/>
          <w:szCs w:val="24"/>
        </w:rPr>
        <w:t>категорий,</w:t>
      </w:r>
      <w:r w:rsidRPr="00DD6892">
        <w:rPr>
          <w:spacing w:val="40"/>
          <w:sz w:val="24"/>
          <w:szCs w:val="24"/>
        </w:rPr>
        <w:t xml:space="preserve"> </w:t>
      </w:r>
      <w:r w:rsidRPr="00DD6892">
        <w:rPr>
          <w:sz w:val="24"/>
          <w:szCs w:val="24"/>
        </w:rPr>
        <w:t>обучающихся</w:t>
      </w:r>
      <w:r w:rsidRPr="00DD6892">
        <w:rPr>
          <w:spacing w:val="40"/>
          <w:sz w:val="24"/>
          <w:szCs w:val="24"/>
        </w:rPr>
        <w:t xml:space="preserve"> </w:t>
      </w:r>
      <w:r w:rsidRPr="00DD6892">
        <w:rPr>
          <w:sz w:val="24"/>
          <w:szCs w:val="24"/>
        </w:rPr>
        <w:t>с</w:t>
      </w:r>
      <w:r w:rsidRPr="00DD6892">
        <w:rPr>
          <w:spacing w:val="40"/>
          <w:sz w:val="24"/>
          <w:szCs w:val="24"/>
        </w:rPr>
        <w:t xml:space="preserve"> </w:t>
      </w:r>
      <w:r w:rsidRPr="00DD6892">
        <w:rPr>
          <w:sz w:val="24"/>
          <w:szCs w:val="24"/>
        </w:rPr>
        <w:t xml:space="preserve">ОВЗ </w:t>
      </w:r>
      <w:r w:rsidRPr="00DD6892">
        <w:rPr>
          <w:spacing w:val="-2"/>
          <w:sz w:val="24"/>
          <w:szCs w:val="24"/>
        </w:rPr>
        <w:t>относятся:</w:t>
      </w:r>
    </w:p>
    <w:p w:rsidR="001E0AD5" w:rsidRPr="00DD6892" w:rsidRDefault="00414152" w:rsidP="00BA20FD">
      <w:pPr>
        <w:pStyle w:val="a5"/>
        <w:numPr>
          <w:ilvl w:val="1"/>
          <w:numId w:val="59"/>
        </w:numPr>
        <w:tabs>
          <w:tab w:val="left" w:pos="1949"/>
          <w:tab w:val="left" w:pos="1950"/>
        </w:tabs>
        <w:spacing w:before="9" w:line="237" w:lineRule="auto"/>
        <w:ind w:right="1177" w:firstLine="708"/>
        <w:jc w:val="left"/>
        <w:rPr>
          <w:sz w:val="24"/>
          <w:szCs w:val="24"/>
        </w:rPr>
      </w:pPr>
      <w:r w:rsidRPr="00DD6892">
        <w:rPr>
          <w:sz w:val="24"/>
          <w:szCs w:val="24"/>
        </w:rPr>
        <w:t>получение</w:t>
      </w:r>
      <w:r w:rsidRPr="00DD6892">
        <w:rPr>
          <w:spacing w:val="39"/>
          <w:sz w:val="24"/>
          <w:szCs w:val="24"/>
        </w:rPr>
        <w:t xml:space="preserve"> </w:t>
      </w:r>
      <w:r w:rsidRPr="00DD6892">
        <w:rPr>
          <w:sz w:val="24"/>
          <w:szCs w:val="24"/>
        </w:rPr>
        <w:t>специальной</w:t>
      </w:r>
      <w:r w:rsidRPr="00DD6892">
        <w:rPr>
          <w:spacing w:val="40"/>
          <w:sz w:val="24"/>
          <w:szCs w:val="24"/>
        </w:rPr>
        <w:t xml:space="preserve"> </w:t>
      </w:r>
      <w:r w:rsidRPr="00DD6892">
        <w:rPr>
          <w:sz w:val="24"/>
          <w:szCs w:val="24"/>
        </w:rPr>
        <w:t>помощи</w:t>
      </w:r>
      <w:r w:rsidRPr="00DD6892">
        <w:rPr>
          <w:spacing w:val="40"/>
          <w:sz w:val="24"/>
          <w:szCs w:val="24"/>
        </w:rPr>
        <w:t xml:space="preserve"> </w:t>
      </w:r>
      <w:r w:rsidRPr="00DD6892">
        <w:rPr>
          <w:sz w:val="24"/>
          <w:szCs w:val="24"/>
        </w:rPr>
        <w:t>средствами</w:t>
      </w:r>
      <w:r w:rsidRPr="00DD6892">
        <w:rPr>
          <w:spacing w:val="40"/>
          <w:sz w:val="24"/>
          <w:szCs w:val="24"/>
        </w:rPr>
        <w:t xml:space="preserve"> </w:t>
      </w:r>
      <w:r w:rsidRPr="00DD6892">
        <w:rPr>
          <w:sz w:val="24"/>
          <w:szCs w:val="24"/>
        </w:rPr>
        <w:t>образования</w:t>
      </w:r>
      <w:r w:rsidRPr="00DD6892">
        <w:rPr>
          <w:spacing w:val="40"/>
          <w:sz w:val="24"/>
          <w:szCs w:val="24"/>
        </w:rPr>
        <w:t xml:space="preserve"> </w:t>
      </w:r>
      <w:r w:rsidRPr="00DD6892">
        <w:rPr>
          <w:sz w:val="24"/>
          <w:szCs w:val="24"/>
        </w:rPr>
        <w:t>сразу</w:t>
      </w:r>
      <w:r w:rsidRPr="00DD6892">
        <w:rPr>
          <w:spacing w:val="29"/>
          <w:sz w:val="24"/>
          <w:szCs w:val="24"/>
        </w:rPr>
        <w:t xml:space="preserve"> </w:t>
      </w:r>
      <w:r w:rsidRPr="00DD6892">
        <w:rPr>
          <w:sz w:val="24"/>
          <w:szCs w:val="24"/>
        </w:rPr>
        <w:t>же</w:t>
      </w:r>
      <w:r w:rsidRPr="00DD6892">
        <w:rPr>
          <w:spacing w:val="38"/>
          <w:sz w:val="24"/>
          <w:szCs w:val="24"/>
        </w:rPr>
        <w:t xml:space="preserve"> </w:t>
      </w:r>
      <w:r w:rsidRPr="00DD6892">
        <w:rPr>
          <w:sz w:val="24"/>
          <w:szCs w:val="24"/>
        </w:rPr>
        <w:t>после выявления первичного нарушения развития;</w:t>
      </w:r>
    </w:p>
    <w:p w:rsidR="001E0AD5" w:rsidRPr="00DD6892" w:rsidRDefault="00414152" w:rsidP="00BA20FD">
      <w:pPr>
        <w:pStyle w:val="a5"/>
        <w:numPr>
          <w:ilvl w:val="1"/>
          <w:numId w:val="59"/>
        </w:numPr>
        <w:tabs>
          <w:tab w:val="left" w:pos="1553"/>
          <w:tab w:val="left" w:pos="1554"/>
          <w:tab w:val="left" w:pos="2928"/>
          <w:tab w:val="left" w:pos="5177"/>
          <w:tab w:val="left" w:pos="6294"/>
          <w:tab w:val="left" w:pos="6690"/>
          <w:tab w:val="left" w:pos="8322"/>
        </w:tabs>
        <w:spacing w:before="5" w:line="237" w:lineRule="auto"/>
        <w:ind w:right="751" w:firstLine="708"/>
        <w:jc w:val="left"/>
        <w:rPr>
          <w:sz w:val="24"/>
          <w:szCs w:val="24"/>
        </w:rPr>
      </w:pPr>
      <w:r w:rsidRPr="00DD6892">
        <w:rPr>
          <w:spacing w:val="-2"/>
          <w:sz w:val="24"/>
          <w:szCs w:val="24"/>
        </w:rPr>
        <w:t>выделение</w:t>
      </w:r>
      <w:r w:rsidRPr="00DD6892">
        <w:rPr>
          <w:sz w:val="24"/>
          <w:szCs w:val="24"/>
        </w:rPr>
        <w:tab/>
      </w:r>
      <w:r w:rsidRPr="00DD6892">
        <w:rPr>
          <w:spacing w:val="-2"/>
          <w:sz w:val="24"/>
          <w:szCs w:val="24"/>
        </w:rPr>
        <w:t>пропедевтического</w:t>
      </w:r>
      <w:r w:rsidRPr="00DD6892">
        <w:rPr>
          <w:sz w:val="24"/>
          <w:szCs w:val="24"/>
        </w:rPr>
        <w:tab/>
      </w:r>
      <w:r w:rsidRPr="00DD6892">
        <w:rPr>
          <w:spacing w:val="-2"/>
          <w:sz w:val="24"/>
          <w:szCs w:val="24"/>
        </w:rPr>
        <w:t>периода</w:t>
      </w:r>
      <w:r w:rsidRPr="00DD6892">
        <w:rPr>
          <w:sz w:val="24"/>
          <w:szCs w:val="24"/>
        </w:rPr>
        <w:tab/>
      </w:r>
      <w:r w:rsidRPr="00DD6892">
        <w:rPr>
          <w:spacing w:val="-10"/>
          <w:sz w:val="24"/>
          <w:szCs w:val="24"/>
        </w:rPr>
        <w:t>в</w:t>
      </w:r>
      <w:r w:rsidRPr="00DD6892">
        <w:rPr>
          <w:sz w:val="24"/>
          <w:szCs w:val="24"/>
        </w:rPr>
        <w:tab/>
      </w:r>
      <w:r w:rsidRPr="00DD6892">
        <w:rPr>
          <w:spacing w:val="-2"/>
          <w:sz w:val="24"/>
          <w:szCs w:val="24"/>
        </w:rPr>
        <w:t>образовании,</w:t>
      </w:r>
      <w:r w:rsidRPr="00DD6892">
        <w:rPr>
          <w:sz w:val="24"/>
          <w:szCs w:val="24"/>
        </w:rPr>
        <w:tab/>
      </w:r>
      <w:r w:rsidRPr="00DD6892">
        <w:rPr>
          <w:spacing w:val="-2"/>
          <w:sz w:val="24"/>
          <w:szCs w:val="24"/>
        </w:rPr>
        <w:t xml:space="preserve">обеспечивающего </w:t>
      </w:r>
      <w:r w:rsidRPr="00DD6892">
        <w:rPr>
          <w:sz w:val="24"/>
          <w:szCs w:val="24"/>
        </w:rPr>
        <w:t>преемственность между дошкольным и школьным этапами;</w:t>
      </w:r>
    </w:p>
    <w:p w:rsidR="001E0AD5" w:rsidRPr="00455C66" w:rsidRDefault="00414152" w:rsidP="00BA20FD">
      <w:pPr>
        <w:pStyle w:val="a5"/>
        <w:numPr>
          <w:ilvl w:val="1"/>
          <w:numId w:val="59"/>
        </w:numPr>
        <w:tabs>
          <w:tab w:val="left" w:pos="1553"/>
          <w:tab w:val="left" w:pos="1554"/>
          <w:tab w:val="left" w:pos="2889"/>
          <w:tab w:val="left" w:pos="4311"/>
          <w:tab w:val="left" w:pos="5321"/>
          <w:tab w:val="left" w:pos="6855"/>
          <w:tab w:val="left" w:pos="7232"/>
          <w:tab w:val="left" w:pos="8428"/>
        </w:tabs>
        <w:spacing w:before="76" w:line="237" w:lineRule="auto"/>
        <w:ind w:right="726" w:firstLine="708"/>
        <w:jc w:val="left"/>
        <w:rPr>
          <w:sz w:val="24"/>
          <w:szCs w:val="24"/>
        </w:rPr>
      </w:pPr>
      <w:r w:rsidRPr="00DD6892">
        <w:rPr>
          <w:spacing w:val="-2"/>
          <w:sz w:val="24"/>
          <w:szCs w:val="24"/>
        </w:rPr>
        <w:lastRenderedPageBreak/>
        <w:t>получение</w:t>
      </w:r>
      <w:r w:rsidRPr="00DD6892">
        <w:rPr>
          <w:sz w:val="24"/>
          <w:szCs w:val="24"/>
        </w:rPr>
        <w:tab/>
      </w:r>
      <w:r w:rsidRPr="00DD6892">
        <w:rPr>
          <w:spacing w:val="-2"/>
          <w:sz w:val="24"/>
          <w:szCs w:val="24"/>
        </w:rPr>
        <w:t>начального</w:t>
      </w:r>
      <w:r w:rsidRPr="00DD6892">
        <w:rPr>
          <w:sz w:val="24"/>
          <w:szCs w:val="24"/>
        </w:rPr>
        <w:tab/>
      </w:r>
      <w:r w:rsidRPr="00DD6892">
        <w:rPr>
          <w:spacing w:val="-2"/>
          <w:sz w:val="24"/>
          <w:szCs w:val="24"/>
        </w:rPr>
        <w:t>общего</w:t>
      </w:r>
      <w:r w:rsidRPr="00DD6892">
        <w:rPr>
          <w:sz w:val="24"/>
          <w:szCs w:val="24"/>
        </w:rPr>
        <w:tab/>
      </w:r>
      <w:r w:rsidRPr="00DD6892">
        <w:rPr>
          <w:spacing w:val="-2"/>
          <w:sz w:val="24"/>
          <w:szCs w:val="24"/>
        </w:rPr>
        <w:t>образования</w:t>
      </w:r>
      <w:r w:rsidRPr="00DD6892">
        <w:rPr>
          <w:sz w:val="24"/>
          <w:szCs w:val="24"/>
        </w:rPr>
        <w:tab/>
      </w:r>
      <w:r w:rsidRPr="00DD6892">
        <w:rPr>
          <w:spacing w:val="-10"/>
          <w:sz w:val="24"/>
          <w:szCs w:val="24"/>
        </w:rPr>
        <w:t>в</w:t>
      </w:r>
      <w:r w:rsidRPr="00DD6892">
        <w:rPr>
          <w:sz w:val="24"/>
          <w:szCs w:val="24"/>
        </w:rPr>
        <w:tab/>
      </w:r>
      <w:r w:rsidRPr="00DD6892">
        <w:rPr>
          <w:spacing w:val="-2"/>
          <w:sz w:val="24"/>
          <w:szCs w:val="24"/>
        </w:rPr>
        <w:t>условиях</w:t>
      </w:r>
      <w:r w:rsidRPr="00DD6892">
        <w:rPr>
          <w:sz w:val="24"/>
          <w:szCs w:val="24"/>
        </w:rPr>
        <w:tab/>
      </w:r>
      <w:r w:rsidRPr="00DD6892">
        <w:rPr>
          <w:spacing w:val="-2"/>
          <w:sz w:val="24"/>
          <w:szCs w:val="24"/>
        </w:rPr>
        <w:t xml:space="preserve">образовательных </w:t>
      </w:r>
      <w:r w:rsidRPr="00DD6892">
        <w:rPr>
          <w:sz w:val="24"/>
          <w:szCs w:val="24"/>
        </w:rPr>
        <w:t>организаций</w:t>
      </w:r>
      <w:r w:rsidRPr="00DD6892">
        <w:rPr>
          <w:spacing w:val="57"/>
          <w:sz w:val="24"/>
          <w:szCs w:val="24"/>
        </w:rPr>
        <w:t xml:space="preserve"> </w:t>
      </w:r>
      <w:r w:rsidRPr="00DD6892">
        <w:rPr>
          <w:sz w:val="24"/>
          <w:szCs w:val="24"/>
        </w:rPr>
        <w:t>общего</w:t>
      </w:r>
      <w:r w:rsidRPr="00DD6892">
        <w:rPr>
          <w:spacing w:val="58"/>
          <w:sz w:val="24"/>
          <w:szCs w:val="24"/>
        </w:rPr>
        <w:t xml:space="preserve"> </w:t>
      </w:r>
      <w:r w:rsidRPr="00DD6892">
        <w:rPr>
          <w:sz w:val="24"/>
          <w:szCs w:val="24"/>
        </w:rPr>
        <w:t>или</w:t>
      </w:r>
      <w:r w:rsidRPr="00DD6892">
        <w:rPr>
          <w:spacing w:val="60"/>
          <w:sz w:val="24"/>
          <w:szCs w:val="24"/>
        </w:rPr>
        <w:t xml:space="preserve"> </w:t>
      </w:r>
      <w:r w:rsidRPr="00DD6892">
        <w:rPr>
          <w:sz w:val="24"/>
          <w:szCs w:val="24"/>
        </w:rPr>
        <w:t>специального</w:t>
      </w:r>
      <w:r w:rsidRPr="00DD6892">
        <w:rPr>
          <w:spacing w:val="59"/>
          <w:sz w:val="24"/>
          <w:szCs w:val="24"/>
        </w:rPr>
        <w:t xml:space="preserve"> </w:t>
      </w:r>
      <w:r w:rsidRPr="00DD6892">
        <w:rPr>
          <w:sz w:val="24"/>
          <w:szCs w:val="24"/>
        </w:rPr>
        <w:t>типа,</w:t>
      </w:r>
      <w:r w:rsidRPr="00DD6892">
        <w:rPr>
          <w:spacing w:val="57"/>
          <w:sz w:val="24"/>
          <w:szCs w:val="24"/>
        </w:rPr>
        <w:t xml:space="preserve"> </w:t>
      </w:r>
      <w:r w:rsidRPr="00DD6892">
        <w:rPr>
          <w:sz w:val="24"/>
          <w:szCs w:val="24"/>
        </w:rPr>
        <w:t>адекватного</w:t>
      </w:r>
      <w:r w:rsidRPr="00DD6892">
        <w:rPr>
          <w:spacing w:val="59"/>
          <w:sz w:val="24"/>
          <w:szCs w:val="24"/>
        </w:rPr>
        <w:t xml:space="preserve"> </w:t>
      </w:r>
      <w:r w:rsidRPr="00DD6892">
        <w:rPr>
          <w:sz w:val="24"/>
          <w:szCs w:val="24"/>
        </w:rPr>
        <w:t>образовательным</w:t>
      </w:r>
      <w:r w:rsidRPr="00DD6892">
        <w:rPr>
          <w:spacing w:val="56"/>
          <w:sz w:val="24"/>
          <w:szCs w:val="24"/>
        </w:rPr>
        <w:t xml:space="preserve"> </w:t>
      </w:r>
      <w:r w:rsidRPr="00DD6892">
        <w:rPr>
          <w:spacing w:val="-2"/>
          <w:sz w:val="24"/>
          <w:szCs w:val="24"/>
        </w:rPr>
        <w:t>потребностям</w:t>
      </w:r>
    </w:p>
    <w:p w:rsidR="001E0AD5" w:rsidRPr="00DD6892" w:rsidRDefault="00414152">
      <w:pPr>
        <w:pStyle w:val="a3"/>
        <w:spacing w:before="72"/>
        <w:ind w:firstLine="0"/>
      </w:pPr>
      <w:r w:rsidRPr="00DD6892">
        <w:t>обучающегося</w:t>
      </w:r>
      <w:r w:rsidRPr="00DD6892">
        <w:rPr>
          <w:spacing w:val="-3"/>
        </w:rPr>
        <w:t xml:space="preserve"> </w:t>
      </w:r>
      <w:r w:rsidRPr="00DD6892">
        <w:t>с</w:t>
      </w:r>
      <w:r w:rsidRPr="00DD6892">
        <w:rPr>
          <w:spacing w:val="-2"/>
        </w:rPr>
        <w:t xml:space="preserve"> </w:t>
      </w:r>
      <w:r w:rsidRPr="00DD6892">
        <w:rPr>
          <w:spacing w:val="-4"/>
        </w:rPr>
        <w:t>ОВЗ;</w:t>
      </w:r>
    </w:p>
    <w:p w:rsidR="001E0AD5" w:rsidRPr="00DD6892" w:rsidRDefault="00414152" w:rsidP="00BA20FD">
      <w:pPr>
        <w:pStyle w:val="a5"/>
        <w:numPr>
          <w:ilvl w:val="1"/>
          <w:numId w:val="59"/>
        </w:numPr>
        <w:tabs>
          <w:tab w:val="left" w:pos="1554"/>
        </w:tabs>
        <w:spacing w:before="4" w:line="237" w:lineRule="auto"/>
        <w:ind w:right="736" w:firstLine="708"/>
        <w:rPr>
          <w:sz w:val="24"/>
          <w:szCs w:val="24"/>
        </w:rPr>
      </w:pPr>
      <w:r w:rsidRPr="00DD6892">
        <w:rPr>
          <w:sz w:val="24"/>
          <w:szCs w:val="24"/>
        </w:rPr>
        <w:t xml:space="preserve">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w:t>
      </w:r>
      <w:r w:rsidRPr="00DD6892">
        <w:rPr>
          <w:spacing w:val="-2"/>
          <w:sz w:val="24"/>
          <w:szCs w:val="24"/>
        </w:rPr>
        <w:t>работы;</w:t>
      </w:r>
    </w:p>
    <w:p w:rsidR="001E0AD5" w:rsidRPr="00DD6892" w:rsidRDefault="00414152" w:rsidP="00BA20FD">
      <w:pPr>
        <w:pStyle w:val="a5"/>
        <w:numPr>
          <w:ilvl w:val="1"/>
          <w:numId w:val="59"/>
        </w:numPr>
        <w:tabs>
          <w:tab w:val="left" w:pos="1412"/>
        </w:tabs>
        <w:spacing w:before="8" w:line="237" w:lineRule="auto"/>
        <w:ind w:right="732" w:firstLine="708"/>
        <w:rPr>
          <w:sz w:val="24"/>
          <w:szCs w:val="24"/>
        </w:rPr>
      </w:pPr>
      <w:r w:rsidRPr="00DD6892">
        <w:rPr>
          <w:sz w:val="24"/>
          <w:szCs w:val="24"/>
        </w:rPr>
        <w:t>психологическое сопровождение, оптимизирующее взаимодействие ребенка с педагогами и соучениками;</w:t>
      </w:r>
    </w:p>
    <w:p w:rsidR="001E0AD5" w:rsidRPr="00DD6892" w:rsidRDefault="00414152" w:rsidP="00BA20FD">
      <w:pPr>
        <w:pStyle w:val="a5"/>
        <w:numPr>
          <w:ilvl w:val="1"/>
          <w:numId w:val="59"/>
        </w:numPr>
        <w:tabs>
          <w:tab w:val="left" w:pos="1412"/>
        </w:tabs>
        <w:spacing w:before="4" w:line="237" w:lineRule="auto"/>
        <w:ind w:right="732" w:firstLine="708"/>
        <w:rPr>
          <w:sz w:val="24"/>
          <w:szCs w:val="24"/>
        </w:rPr>
      </w:pPr>
      <w:r w:rsidRPr="00DD6892">
        <w:rPr>
          <w:sz w:val="24"/>
          <w:szCs w:val="24"/>
        </w:rPr>
        <w:t>психологическое сопровождение, направленное на установление взаимодействия семьи и образовательной организации;</w:t>
      </w:r>
    </w:p>
    <w:p w:rsidR="001E0AD5" w:rsidRPr="00DD6892" w:rsidRDefault="00414152" w:rsidP="00BA20FD">
      <w:pPr>
        <w:pStyle w:val="a5"/>
        <w:numPr>
          <w:ilvl w:val="1"/>
          <w:numId w:val="59"/>
        </w:numPr>
        <w:tabs>
          <w:tab w:val="left" w:pos="1412"/>
        </w:tabs>
        <w:spacing w:before="5" w:line="237" w:lineRule="auto"/>
        <w:ind w:right="739" w:firstLine="708"/>
        <w:rPr>
          <w:sz w:val="24"/>
          <w:szCs w:val="24"/>
        </w:rPr>
      </w:pPr>
      <w:r w:rsidRPr="00DD6892">
        <w:rPr>
          <w:sz w:val="24"/>
          <w:szCs w:val="24"/>
        </w:rPr>
        <w:t>постепенное расширение образовательного пространства, выходящего за пределы образовательной организации.</w:t>
      </w:r>
    </w:p>
    <w:p w:rsidR="001E0AD5" w:rsidRPr="00DD6892" w:rsidRDefault="00414152">
      <w:pPr>
        <w:pStyle w:val="a3"/>
        <w:ind w:right="724" w:firstLine="708"/>
      </w:pPr>
      <w:r w:rsidRPr="00DD6892">
        <w:t>Для обучающихся с РАС, осваивающих АООП НОО (вариант 8.2), характерны следующие специфические образовательные потребности:</w:t>
      </w:r>
    </w:p>
    <w:p w:rsidR="001E0AD5" w:rsidRPr="00DD6892" w:rsidRDefault="00414152">
      <w:pPr>
        <w:pStyle w:val="3"/>
        <w:spacing w:before="5"/>
        <w:ind w:left="1241"/>
        <w:jc w:val="both"/>
      </w:pPr>
      <w:r w:rsidRPr="00DD6892">
        <w:t>Специфические</w:t>
      </w:r>
      <w:r w:rsidRPr="00DD6892">
        <w:rPr>
          <w:spacing w:val="4"/>
        </w:rPr>
        <w:t xml:space="preserve"> </w:t>
      </w:r>
      <w:r w:rsidRPr="00DD6892">
        <w:t>образовательные</w:t>
      </w:r>
      <w:r w:rsidRPr="00DD6892">
        <w:rPr>
          <w:spacing w:val="3"/>
        </w:rPr>
        <w:t xml:space="preserve"> </w:t>
      </w:r>
      <w:r w:rsidRPr="00DD6892">
        <w:t>потребности</w:t>
      </w:r>
      <w:r w:rsidRPr="00DD6892">
        <w:rPr>
          <w:spacing w:val="10"/>
        </w:rPr>
        <w:t xml:space="preserve"> </w:t>
      </w:r>
      <w:r w:rsidRPr="00DD6892">
        <w:t>для</w:t>
      </w:r>
      <w:r w:rsidRPr="00DD6892">
        <w:rPr>
          <w:spacing w:val="4"/>
        </w:rPr>
        <w:t xml:space="preserve"> </w:t>
      </w:r>
      <w:r w:rsidRPr="00DD6892">
        <w:t>обучающихся</w:t>
      </w:r>
      <w:r w:rsidRPr="00DD6892">
        <w:rPr>
          <w:spacing w:val="7"/>
        </w:rPr>
        <w:t xml:space="preserve"> </w:t>
      </w:r>
      <w:r w:rsidRPr="00DD6892">
        <w:t>с</w:t>
      </w:r>
      <w:r w:rsidRPr="00DD6892">
        <w:rPr>
          <w:spacing w:val="9"/>
        </w:rPr>
        <w:t xml:space="preserve"> </w:t>
      </w:r>
      <w:r w:rsidRPr="00DD6892">
        <w:t>РАС</w:t>
      </w:r>
      <w:r w:rsidRPr="00DD6892">
        <w:rPr>
          <w:spacing w:val="4"/>
        </w:rPr>
        <w:t xml:space="preserve"> </w:t>
      </w:r>
      <w:r w:rsidRPr="00DD6892">
        <w:rPr>
          <w:spacing w:val="-2"/>
        </w:rPr>
        <w:t>(вариант</w:t>
      </w:r>
    </w:p>
    <w:p w:rsidR="001E0AD5" w:rsidRPr="00DD6892" w:rsidRDefault="00414152">
      <w:pPr>
        <w:spacing w:line="272" w:lineRule="exact"/>
        <w:ind w:left="532"/>
        <w:rPr>
          <w:b/>
          <w:sz w:val="24"/>
          <w:szCs w:val="24"/>
        </w:rPr>
      </w:pPr>
      <w:r w:rsidRPr="00DD6892">
        <w:rPr>
          <w:b/>
          <w:spacing w:val="-2"/>
          <w:sz w:val="24"/>
          <w:szCs w:val="24"/>
        </w:rPr>
        <w:t>8.2):</w:t>
      </w:r>
    </w:p>
    <w:p w:rsidR="001E0AD5" w:rsidRPr="00DD6892" w:rsidRDefault="00414152" w:rsidP="00BA20FD">
      <w:pPr>
        <w:pStyle w:val="a5"/>
        <w:numPr>
          <w:ilvl w:val="0"/>
          <w:numId w:val="58"/>
        </w:numPr>
        <w:tabs>
          <w:tab w:val="left" w:pos="817"/>
        </w:tabs>
        <w:ind w:right="730" w:firstLine="0"/>
        <w:rPr>
          <w:rFonts w:ascii="Symbol" w:hAnsi="Symbol"/>
          <w:sz w:val="24"/>
          <w:szCs w:val="24"/>
        </w:rPr>
      </w:pPr>
      <w:r w:rsidRPr="00DD6892">
        <w:rPr>
          <w:sz w:val="24"/>
          <w:szCs w:val="24"/>
        </w:rPr>
        <w:t>в начале обучения возникает необходимость постепенного и индивидуально дозированного введения ребенка в ситуацию обучения в классе. По мере</w:t>
      </w:r>
      <w:r w:rsidRPr="00DD6892">
        <w:rPr>
          <w:spacing w:val="40"/>
          <w:sz w:val="24"/>
          <w:szCs w:val="24"/>
        </w:rPr>
        <w:t xml:space="preserve"> </w:t>
      </w:r>
      <w:r w:rsidRPr="00DD6892">
        <w:rPr>
          <w:sz w:val="24"/>
          <w:szCs w:val="24"/>
        </w:rPr>
        <w:t>привыкания</w:t>
      </w:r>
      <w:r w:rsidRPr="00DD6892">
        <w:rPr>
          <w:spacing w:val="40"/>
          <w:sz w:val="24"/>
          <w:szCs w:val="24"/>
        </w:rPr>
        <w:t xml:space="preserve"> </w:t>
      </w:r>
      <w:r w:rsidRPr="00DD6892">
        <w:rPr>
          <w:sz w:val="24"/>
          <w:szCs w:val="24"/>
        </w:rPr>
        <w:t>ребенка к ситуации обучения в классе оно должно</w:t>
      </w:r>
      <w:r w:rsidRPr="00DD6892">
        <w:rPr>
          <w:spacing w:val="19"/>
          <w:sz w:val="24"/>
          <w:szCs w:val="24"/>
        </w:rPr>
        <w:t xml:space="preserve"> </w:t>
      </w:r>
      <w:r w:rsidRPr="00DD6892">
        <w:rPr>
          <w:sz w:val="24"/>
          <w:szCs w:val="24"/>
        </w:rPr>
        <w:t>приближаться к его полному включению</w:t>
      </w:r>
      <w:r w:rsidRPr="00DD6892">
        <w:rPr>
          <w:spacing w:val="80"/>
          <w:sz w:val="24"/>
          <w:szCs w:val="24"/>
        </w:rPr>
        <w:t xml:space="preserve"> </w:t>
      </w:r>
      <w:r w:rsidRPr="00DD6892">
        <w:rPr>
          <w:sz w:val="24"/>
          <w:szCs w:val="24"/>
        </w:rPr>
        <w:t>в процесс начального школьного обучения;</w:t>
      </w:r>
    </w:p>
    <w:p w:rsidR="001E0AD5" w:rsidRPr="00DD6892" w:rsidRDefault="00414152" w:rsidP="00BA20FD">
      <w:pPr>
        <w:pStyle w:val="a5"/>
        <w:numPr>
          <w:ilvl w:val="0"/>
          <w:numId w:val="58"/>
        </w:numPr>
        <w:tabs>
          <w:tab w:val="left" w:pos="817"/>
        </w:tabs>
        <w:ind w:right="731" w:firstLine="0"/>
        <w:rPr>
          <w:rFonts w:ascii="Symbol" w:hAnsi="Symbol"/>
          <w:sz w:val="24"/>
          <w:szCs w:val="24"/>
        </w:rPr>
      </w:pPr>
      <w:r w:rsidRPr="00DD6892">
        <w:rPr>
          <w:sz w:val="24"/>
          <w:szCs w:val="24"/>
        </w:rPr>
        <w:t>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w:t>
      </w:r>
    </w:p>
    <w:p w:rsidR="001E0AD5" w:rsidRPr="00DD6892" w:rsidRDefault="00414152" w:rsidP="00BA20FD">
      <w:pPr>
        <w:pStyle w:val="a5"/>
        <w:numPr>
          <w:ilvl w:val="0"/>
          <w:numId w:val="58"/>
        </w:numPr>
        <w:tabs>
          <w:tab w:val="left" w:pos="817"/>
        </w:tabs>
        <w:ind w:right="734" w:firstLine="0"/>
        <w:rPr>
          <w:rFonts w:ascii="Symbol" w:hAnsi="Symbol"/>
          <w:sz w:val="24"/>
          <w:szCs w:val="24"/>
        </w:rPr>
      </w:pPr>
      <w:r w:rsidRPr="00DD6892">
        <w:rPr>
          <w:sz w:val="24"/>
          <w:szCs w:val="24"/>
        </w:rPr>
        <w:t>большинство детей с РАС значительно задержано в развитии навыков самообслуживания и жизнеобеспечения. Поступление в школу</w:t>
      </w:r>
      <w:r w:rsidRPr="00DD6892">
        <w:rPr>
          <w:spacing w:val="-2"/>
          <w:sz w:val="24"/>
          <w:szCs w:val="24"/>
        </w:rPr>
        <w:t xml:space="preserve"> </w:t>
      </w:r>
      <w:r w:rsidRPr="00DD6892">
        <w:rPr>
          <w:sz w:val="24"/>
          <w:szCs w:val="24"/>
        </w:rPr>
        <w:t>обычно мотивирует ребенка на преодоление этих трудностей и его попытки должны быть поддержаны специальной коррекционной работой</w:t>
      </w:r>
      <w:r w:rsidRPr="00DD6892">
        <w:rPr>
          <w:spacing w:val="40"/>
          <w:sz w:val="24"/>
          <w:szCs w:val="24"/>
        </w:rPr>
        <w:t xml:space="preserve"> </w:t>
      </w:r>
      <w:r w:rsidRPr="00DD6892">
        <w:rPr>
          <w:sz w:val="24"/>
          <w:szCs w:val="24"/>
        </w:rPr>
        <w:t>по развитию социально-бытовых навыков;</w:t>
      </w:r>
    </w:p>
    <w:p w:rsidR="001E0AD5" w:rsidRPr="00DD6892" w:rsidRDefault="00414152" w:rsidP="00BA20FD">
      <w:pPr>
        <w:pStyle w:val="a5"/>
        <w:numPr>
          <w:ilvl w:val="0"/>
          <w:numId w:val="58"/>
        </w:numPr>
        <w:tabs>
          <w:tab w:val="left" w:pos="817"/>
        </w:tabs>
        <w:ind w:right="731" w:firstLine="0"/>
        <w:rPr>
          <w:rFonts w:ascii="Symbol" w:hAnsi="Symbol"/>
          <w:sz w:val="24"/>
          <w:szCs w:val="24"/>
        </w:rPr>
      </w:pPr>
      <w:r w:rsidRPr="00DD6892">
        <w:rPr>
          <w:sz w:val="24"/>
          <w:szCs w:val="24"/>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w:t>
      </w:r>
      <w:r w:rsidRPr="00DD6892">
        <w:rPr>
          <w:spacing w:val="-2"/>
          <w:sz w:val="24"/>
          <w:szCs w:val="24"/>
        </w:rPr>
        <w:t>впечатлениями;</w:t>
      </w:r>
    </w:p>
    <w:p w:rsidR="001E0AD5" w:rsidRPr="00DD6892" w:rsidRDefault="00414152" w:rsidP="00BA20FD">
      <w:pPr>
        <w:pStyle w:val="a5"/>
        <w:numPr>
          <w:ilvl w:val="0"/>
          <w:numId w:val="58"/>
        </w:numPr>
        <w:tabs>
          <w:tab w:val="left" w:pos="817"/>
        </w:tabs>
        <w:ind w:right="726" w:firstLine="0"/>
        <w:rPr>
          <w:rFonts w:ascii="Symbol" w:hAnsi="Symbol"/>
          <w:sz w:val="24"/>
          <w:szCs w:val="24"/>
        </w:rPr>
      </w:pPr>
      <w:r w:rsidRPr="00DD6892">
        <w:rPr>
          <w:sz w:val="24"/>
          <w:szCs w:val="24"/>
        </w:rPr>
        <w:t xml:space="preserve">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w:t>
      </w:r>
      <w:r w:rsidRPr="00DD6892">
        <w:rPr>
          <w:spacing w:val="-2"/>
          <w:sz w:val="24"/>
          <w:szCs w:val="24"/>
        </w:rPr>
        <w:t>коммуникации;</w:t>
      </w:r>
    </w:p>
    <w:p w:rsidR="001E0AD5" w:rsidRPr="00DD6892" w:rsidRDefault="00414152" w:rsidP="00BA20FD">
      <w:pPr>
        <w:pStyle w:val="a5"/>
        <w:numPr>
          <w:ilvl w:val="0"/>
          <w:numId w:val="58"/>
        </w:numPr>
        <w:tabs>
          <w:tab w:val="left" w:pos="817"/>
        </w:tabs>
        <w:ind w:right="723" w:firstLine="0"/>
        <w:rPr>
          <w:rFonts w:ascii="Symbol" w:hAnsi="Symbol"/>
          <w:sz w:val="24"/>
          <w:szCs w:val="24"/>
        </w:rPr>
      </w:pPr>
      <w:r w:rsidRPr="00DD6892">
        <w:rPr>
          <w:sz w:val="24"/>
          <w:szCs w:val="24"/>
        </w:rPr>
        <w:t>в начале обучения, наряду с посещением класса, ребенок должен быть обеспечен дополнительными</w:t>
      </w:r>
      <w:r w:rsidRPr="00DD6892">
        <w:rPr>
          <w:spacing w:val="40"/>
          <w:sz w:val="24"/>
          <w:szCs w:val="24"/>
        </w:rPr>
        <w:t xml:space="preserve"> </w:t>
      </w:r>
      <w:r w:rsidRPr="00DD6892">
        <w:rPr>
          <w:sz w:val="24"/>
          <w:szCs w:val="24"/>
        </w:rPr>
        <w:t>индивидуальными</w:t>
      </w:r>
      <w:r w:rsidRPr="00DD6892">
        <w:rPr>
          <w:spacing w:val="40"/>
          <w:sz w:val="24"/>
          <w:szCs w:val="24"/>
        </w:rPr>
        <w:t xml:space="preserve"> </w:t>
      </w:r>
      <w:r w:rsidRPr="00DD6892">
        <w:rPr>
          <w:sz w:val="24"/>
          <w:szCs w:val="24"/>
        </w:rPr>
        <w:t>занятиями</w:t>
      </w:r>
      <w:r w:rsidRPr="00DD6892">
        <w:rPr>
          <w:spacing w:val="40"/>
          <w:sz w:val="24"/>
          <w:szCs w:val="24"/>
        </w:rPr>
        <w:t xml:space="preserve"> </w:t>
      </w:r>
      <w:r w:rsidRPr="00DD6892">
        <w:rPr>
          <w:sz w:val="24"/>
          <w:szCs w:val="24"/>
        </w:rPr>
        <w:t>с</w:t>
      </w:r>
      <w:r w:rsidRPr="00DD6892">
        <w:rPr>
          <w:spacing w:val="40"/>
          <w:sz w:val="24"/>
          <w:szCs w:val="24"/>
        </w:rPr>
        <w:t xml:space="preserve"> </w:t>
      </w:r>
      <w:r w:rsidRPr="00DD6892">
        <w:rPr>
          <w:sz w:val="24"/>
          <w:szCs w:val="24"/>
        </w:rPr>
        <w:t>педагогом</w:t>
      </w:r>
      <w:r w:rsidRPr="00DD6892">
        <w:rPr>
          <w:spacing w:val="40"/>
          <w:sz w:val="24"/>
          <w:szCs w:val="24"/>
        </w:rPr>
        <w:t xml:space="preserve"> </w:t>
      </w:r>
      <w:r w:rsidRPr="00DD6892">
        <w:rPr>
          <w:sz w:val="24"/>
          <w:szCs w:val="24"/>
        </w:rPr>
        <w:t>по</w:t>
      </w:r>
      <w:r w:rsidRPr="00DD6892">
        <w:rPr>
          <w:spacing w:val="40"/>
          <w:sz w:val="24"/>
          <w:szCs w:val="24"/>
        </w:rPr>
        <w:t xml:space="preserve"> </w:t>
      </w:r>
      <w:r w:rsidRPr="00DD6892">
        <w:rPr>
          <w:sz w:val="24"/>
          <w:szCs w:val="24"/>
        </w:rPr>
        <w:t>отработке</w:t>
      </w:r>
      <w:r w:rsidRPr="00DD6892">
        <w:rPr>
          <w:spacing w:val="40"/>
          <w:sz w:val="24"/>
          <w:szCs w:val="24"/>
        </w:rPr>
        <w:t xml:space="preserve"> </w:t>
      </w:r>
      <w:r w:rsidRPr="00DD6892">
        <w:rPr>
          <w:sz w:val="24"/>
          <w:szCs w:val="24"/>
        </w:rPr>
        <w:t>форм адекватного учебного поведения, умения вступать в коммуникацию и взаимодействие с учителем, адекватно воспринимать похвалу и замечания;</w:t>
      </w:r>
    </w:p>
    <w:p w:rsidR="001E0AD5" w:rsidRPr="00DD6892" w:rsidRDefault="00414152" w:rsidP="00BA20FD">
      <w:pPr>
        <w:pStyle w:val="a5"/>
        <w:numPr>
          <w:ilvl w:val="0"/>
          <w:numId w:val="58"/>
        </w:numPr>
        <w:tabs>
          <w:tab w:val="left" w:pos="817"/>
        </w:tabs>
        <w:ind w:right="731" w:firstLine="0"/>
        <w:rPr>
          <w:rFonts w:ascii="Symbol" w:hAnsi="Symbol"/>
          <w:sz w:val="24"/>
          <w:szCs w:val="24"/>
        </w:rPr>
      </w:pPr>
      <w:r w:rsidRPr="00DD6892">
        <w:rPr>
          <w:sz w:val="24"/>
          <w:szCs w:val="24"/>
        </w:rPr>
        <w:t>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и, при необходимости, для оказания индивидуальной коррекционной помощи;</w:t>
      </w:r>
    </w:p>
    <w:p w:rsidR="001E0AD5" w:rsidRPr="00DD6892" w:rsidRDefault="00414152" w:rsidP="00BA20FD">
      <w:pPr>
        <w:pStyle w:val="a5"/>
        <w:numPr>
          <w:ilvl w:val="0"/>
          <w:numId w:val="58"/>
        </w:numPr>
        <w:tabs>
          <w:tab w:val="left" w:pos="817"/>
        </w:tabs>
        <w:spacing w:before="1"/>
        <w:ind w:right="726" w:firstLine="0"/>
        <w:rPr>
          <w:rFonts w:ascii="Symbol" w:hAnsi="Symbol"/>
          <w:sz w:val="24"/>
          <w:szCs w:val="24"/>
        </w:rPr>
      </w:pPr>
      <w:r w:rsidRPr="00DD6892">
        <w:rPr>
          <w:sz w:val="24"/>
          <w:szCs w:val="24"/>
        </w:rPr>
        <w:t>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w:t>
      </w:r>
    </w:p>
    <w:p w:rsidR="001E0AD5" w:rsidRPr="00DD6892" w:rsidRDefault="00414152" w:rsidP="00BA20FD">
      <w:pPr>
        <w:pStyle w:val="a5"/>
        <w:numPr>
          <w:ilvl w:val="0"/>
          <w:numId w:val="58"/>
        </w:numPr>
        <w:tabs>
          <w:tab w:val="left" w:pos="817"/>
        </w:tabs>
        <w:ind w:right="724" w:firstLine="0"/>
        <w:rPr>
          <w:rFonts w:ascii="Symbol" w:hAnsi="Symbol"/>
          <w:sz w:val="24"/>
          <w:szCs w:val="24"/>
        </w:rPr>
      </w:pPr>
      <w:r w:rsidRPr="00DD6892">
        <w:rPr>
          <w:sz w:val="24"/>
          <w:szCs w:val="24"/>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rsidR="001E0AD5" w:rsidRDefault="00414152" w:rsidP="00A6000C">
      <w:pPr>
        <w:pStyle w:val="a3"/>
        <w:ind w:firstLine="0"/>
        <w:jc w:val="left"/>
      </w:pPr>
      <w:r w:rsidRPr="00DD6892">
        <w:rPr>
          <w:noProof/>
          <w:lang w:eastAsia="ru-RU"/>
        </w:rPr>
        <w:lastRenderedPageBreak/>
        <w:drawing>
          <wp:anchor distT="0" distB="0" distL="0" distR="0" simplePos="0" relativeHeight="251658240" behindDoc="1" locked="0" layoutInCell="1" allowOverlap="1" wp14:anchorId="26AD79BD" wp14:editId="6823FFEE">
            <wp:simplePos x="0" y="0"/>
            <wp:positionH relativeFrom="page">
              <wp:posOffset>719327</wp:posOffset>
            </wp:positionH>
            <wp:positionV relativeFrom="paragraph">
              <wp:posOffset>17311</wp:posOffset>
            </wp:positionV>
            <wp:extent cx="216408" cy="15544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16408" cy="155447"/>
                    </a:xfrm>
                    <a:prstGeom prst="rect">
                      <a:avLst/>
                    </a:prstGeom>
                  </pic:spPr>
                </pic:pic>
              </a:graphicData>
            </a:graphic>
          </wp:anchor>
        </w:drawing>
      </w:r>
      <w:r w:rsidRPr="00DD6892">
        <w:t xml:space="preserve">организации обучения и оценке его достижений необходим учѐт специфики освоения навыков и усвоения </w:t>
      </w:r>
      <w:r w:rsidR="00A6000C" w:rsidRPr="00DD6892">
        <w:t>информации при аутизме особенностей освоения</w:t>
      </w:r>
      <w:r w:rsidRPr="00DD6892">
        <w:t xml:space="preserve"> «</w:t>
      </w:r>
      <w:r w:rsidR="00A6000C" w:rsidRPr="00DD6892">
        <w:t xml:space="preserve">простого» и </w:t>
      </w:r>
      <w:r w:rsidRPr="00DD6892">
        <w:t>«сложного»;</w:t>
      </w:r>
    </w:p>
    <w:p w:rsidR="001E0AD5" w:rsidRPr="00DD6892" w:rsidRDefault="00414152" w:rsidP="00BA20FD">
      <w:pPr>
        <w:pStyle w:val="a5"/>
        <w:numPr>
          <w:ilvl w:val="0"/>
          <w:numId w:val="58"/>
        </w:numPr>
        <w:tabs>
          <w:tab w:val="left" w:pos="877"/>
        </w:tabs>
        <w:spacing w:before="72"/>
        <w:ind w:right="736" w:firstLine="0"/>
        <w:rPr>
          <w:rFonts w:ascii="Symbol" w:hAnsi="Symbol"/>
          <w:sz w:val="24"/>
          <w:szCs w:val="24"/>
        </w:rPr>
      </w:pPr>
      <w:r w:rsidRPr="00DD6892">
        <w:rPr>
          <w:sz w:val="24"/>
          <w:szCs w:val="24"/>
        </w:rP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w:t>
      </w:r>
      <w:r w:rsidRPr="00DD6892">
        <w:rPr>
          <w:spacing w:val="40"/>
          <w:sz w:val="24"/>
          <w:szCs w:val="24"/>
        </w:rPr>
        <w:t xml:space="preserve"> </w:t>
      </w:r>
      <w:r w:rsidRPr="00DD6892">
        <w:rPr>
          <w:sz w:val="24"/>
          <w:szCs w:val="24"/>
        </w:rPr>
        <w:t>социально-бытовых навыков;</w:t>
      </w:r>
    </w:p>
    <w:p w:rsidR="001E0AD5" w:rsidRPr="00DD6892" w:rsidRDefault="00414152" w:rsidP="00BA20FD">
      <w:pPr>
        <w:pStyle w:val="a5"/>
        <w:numPr>
          <w:ilvl w:val="0"/>
          <w:numId w:val="58"/>
        </w:numPr>
        <w:tabs>
          <w:tab w:val="left" w:pos="817"/>
        </w:tabs>
        <w:ind w:right="732" w:firstLine="0"/>
        <w:rPr>
          <w:rFonts w:ascii="Symbol" w:hAnsi="Symbol"/>
          <w:sz w:val="24"/>
          <w:szCs w:val="24"/>
        </w:rPr>
      </w:pPr>
      <w:r w:rsidRPr="00DD6892">
        <w:rPr>
          <w:sz w:val="24"/>
          <w:szCs w:val="24"/>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1E0AD5" w:rsidRPr="00DD6892" w:rsidRDefault="00414152" w:rsidP="00BA20FD">
      <w:pPr>
        <w:pStyle w:val="a5"/>
        <w:numPr>
          <w:ilvl w:val="0"/>
          <w:numId w:val="58"/>
        </w:numPr>
        <w:tabs>
          <w:tab w:val="left" w:pos="817"/>
        </w:tabs>
        <w:ind w:right="735" w:firstLine="0"/>
        <w:rPr>
          <w:rFonts w:ascii="Symbol" w:hAnsi="Symbol"/>
          <w:sz w:val="24"/>
          <w:szCs w:val="24"/>
        </w:rPr>
      </w:pPr>
      <w:r w:rsidRPr="00DD6892">
        <w:rPr>
          <w:sz w:val="24"/>
          <w:szCs w:val="24"/>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1E0AD5" w:rsidRPr="00DD6892" w:rsidRDefault="00414152" w:rsidP="00BA20FD">
      <w:pPr>
        <w:pStyle w:val="a5"/>
        <w:numPr>
          <w:ilvl w:val="0"/>
          <w:numId w:val="58"/>
        </w:numPr>
        <w:tabs>
          <w:tab w:val="left" w:pos="817"/>
        </w:tabs>
        <w:ind w:right="727" w:firstLine="0"/>
        <w:rPr>
          <w:rFonts w:ascii="Symbol" w:hAnsi="Symbol"/>
          <w:sz w:val="24"/>
          <w:szCs w:val="24"/>
        </w:rPr>
      </w:pPr>
      <w:r w:rsidRPr="00DD6892">
        <w:rPr>
          <w:sz w:val="24"/>
          <w:szCs w:val="24"/>
        </w:rPr>
        <w:t>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
    <w:p w:rsidR="001E0AD5" w:rsidRPr="00DD6892" w:rsidRDefault="00414152" w:rsidP="00BA20FD">
      <w:pPr>
        <w:pStyle w:val="a5"/>
        <w:numPr>
          <w:ilvl w:val="0"/>
          <w:numId w:val="58"/>
        </w:numPr>
        <w:tabs>
          <w:tab w:val="left" w:pos="817"/>
        </w:tabs>
        <w:ind w:right="733" w:firstLine="0"/>
        <w:rPr>
          <w:rFonts w:ascii="Symbol" w:hAnsi="Symbol"/>
          <w:sz w:val="24"/>
          <w:szCs w:val="24"/>
        </w:rPr>
      </w:pPr>
      <w:r w:rsidRPr="00DD6892">
        <w:rPr>
          <w:sz w:val="24"/>
          <w:szCs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1E0AD5" w:rsidRPr="00DD6892" w:rsidRDefault="00414152" w:rsidP="00BA20FD">
      <w:pPr>
        <w:pStyle w:val="a5"/>
        <w:numPr>
          <w:ilvl w:val="0"/>
          <w:numId w:val="58"/>
        </w:numPr>
        <w:tabs>
          <w:tab w:val="left" w:pos="817"/>
        </w:tabs>
        <w:spacing w:before="3" w:line="237" w:lineRule="auto"/>
        <w:ind w:right="735" w:firstLine="0"/>
        <w:rPr>
          <w:rFonts w:ascii="Symbol" w:hAnsi="Symbol"/>
          <w:sz w:val="24"/>
          <w:szCs w:val="24"/>
        </w:rPr>
      </w:pPr>
      <w:r w:rsidRPr="00DD6892">
        <w:rPr>
          <w:sz w:val="24"/>
          <w:szCs w:val="24"/>
        </w:rPr>
        <w:t>необходима специальная установка педагога на развитие эмоционального контакта с ребенком, поддержание в нем уверенности в том, что он успешен на занятиях;</w:t>
      </w:r>
    </w:p>
    <w:p w:rsidR="001E0AD5" w:rsidRPr="00DD6892" w:rsidRDefault="00414152" w:rsidP="00BA20FD">
      <w:pPr>
        <w:pStyle w:val="a5"/>
        <w:numPr>
          <w:ilvl w:val="0"/>
          <w:numId w:val="58"/>
        </w:numPr>
        <w:tabs>
          <w:tab w:val="left" w:pos="817"/>
        </w:tabs>
        <w:spacing w:before="1"/>
        <w:ind w:right="743" w:firstLine="0"/>
        <w:rPr>
          <w:rFonts w:ascii="Symbol" w:hAnsi="Symbol"/>
          <w:sz w:val="24"/>
          <w:szCs w:val="24"/>
        </w:rPr>
      </w:pPr>
      <w:r w:rsidRPr="00DD6892">
        <w:rPr>
          <w:sz w:val="24"/>
          <w:szCs w:val="24"/>
        </w:rPr>
        <w:t>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rsidR="001E0AD5" w:rsidRPr="00DD6892" w:rsidRDefault="00414152" w:rsidP="00BA20FD">
      <w:pPr>
        <w:pStyle w:val="a5"/>
        <w:numPr>
          <w:ilvl w:val="0"/>
          <w:numId w:val="58"/>
        </w:numPr>
        <w:tabs>
          <w:tab w:val="left" w:pos="817"/>
        </w:tabs>
        <w:ind w:right="739" w:firstLine="0"/>
        <w:rPr>
          <w:rFonts w:ascii="Symbol" w:hAnsi="Symbol"/>
          <w:sz w:val="24"/>
          <w:szCs w:val="24"/>
        </w:rPr>
      </w:pPr>
      <w:r w:rsidRPr="00DD6892">
        <w:rPr>
          <w:sz w:val="24"/>
          <w:szCs w:val="24"/>
        </w:rPr>
        <w:t xml:space="preserve">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w:t>
      </w:r>
      <w:r w:rsidRPr="00DD6892">
        <w:rPr>
          <w:spacing w:val="-2"/>
          <w:sz w:val="24"/>
          <w:szCs w:val="24"/>
        </w:rPr>
        <w:t>взаимоотношений;</w:t>
      </w:r>
    </w:p>
    <w:p w:rsidR="001E0AD5" w:rsidRPr="00DD6892" w:rsidRDefault="00414152" w:rsidP="00BA20FD">
      <w:pPr>
        <w:pStyle w:val="a5"/>
        <w:numPr>
          <w:ilvl w:val="0"/>
          <w:numId w:val="58"/>
        </w:numPr>
        <w:tabs>
          <w:tab w:val="left" w:pos="877"/>
        </w:tabs>
        <w:ind w:right="741" w:firstLine="0"/>
        <w:rPr>
          <w:rFonts w:ascii="Symbol" w:hAnsi="Symbol"/>
          <w:sz w:val="24"/>
          <w:szCs w:val="24"/>
        </w:rPr>
      </w:pPr>
      <w:r w:rsidRPr="00DD6892">
        <w:rPr>
          <w:sz w:val="24"/>
          <w:szCs w:val="24"/>
        </w:rPr>
        <w:t>для социального развития ребѐнка необходимо использовать существующие у него избирательные способности;</w:t>
      </w:r>
    </w:p>
    <w:p w:rsidR="001E0AD5" w:rsidRPr="00DD6892" w:rsidRDefault="00414152" w:rsidP="00BA20FD">
      <w:pPr>
        <w:pStyle w:val="a5"/>
        <w:numPr>
          <w:ilvl w:val="0"/>
          <w:numId w:val="58"/>
        </w:numPr>
        <w:tabs>
          <w:tab w:val="left" w:pos="817"/>
        </w:tabs>
        <w:ind w:right="734" w:firstLine="0"/>
        <w:rPr>
          <w:rFonts w:ascii="Symbol" w:hAnsi="Symbol"/>
          <w:sz w:val="24"/>
          <w:szCs w:val="24"/>
        </w:rPr>
      </w:pPr>
      <w:r w:rsidRPr="00DD6892">
        <w:rPr>
          <w:sz w:val="24"/>
          <w:szCs w:val="24"/>
        </w:rPr>
        <w:t>процесс его обучения в начальной школе должен поддерживаться психологическим сопровождением, оптимизирующим взаимодействие ребѐнка с педагогами и соучениками, семьи и школы;</w:t>
      </w:r>
    </w:p>
    <w:p w:rsidR="001E0AD5" w:rsidRPr="00DD6892" w:rsidRDefault="00414152" w:rsidP="00BA20FD">
      <w:pPr>
        <w:pStyle w:val="a5"/>
        <w:numPr>
          <w:ilvl w:val="0"/>
          <w:numId w:val="58"/>
        </w:numPr>
        <w:tabs>
          <w:tab w:val="left" w:pos="817"/>
        </w:tabs>
        <w:spacing w:before="1"/>
        <w:ind w:right="726" w:firstLine="0"/>
        <w:rPr>
          <w:rFonts w:ascii="Symbol" w:hAnsi="Symbol"/>
          <w:sz w:val="24"/>
          <w:szCs w:val="24"/>
        </w:rPr>
      </w:pPr>
      <w:r w:rsidRPr="00DD6892">
        <w:rPr>
          <w:sz w:val="24"/>
          <w:szCs w:val="24"/>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1E0AD5" w:rsidRPr="00DD6892" w:rsidRDefault="00414152">
      <w:pPr>
        <w:spacing w:before="7" w:line="237" w:lineRule="auto"/>
        <w:ind w:left="532" w:right="726" w:firstLine="720"/>
        <w:jc w:val="both"/>
        <w:rPr>
          <w:sz w:val="24"/>
          <w:szCs w:val="24"/>
        </w:rPr>
      </w:pPr>
      <w:r w:rsidRPr="00DD6892">
        <w:rPr>
          <w:b/>
          <w:sz w:val="24"/>
          <w:szCs w:val="24"/>
        </w:rPr>
        <w:t>Образовательная программа содержит обязательную часть и часть, формируемую участниками образовательных отношений</w:t>
      </w:r>
      <w:r w:rsidRPr="00DD6892">
        <w:rPr>
          <w:sz w:val="24"/>
          <w:szCs w:val="24"/>
        </w:rPr>
        <w:t xml:space="preserve">. Обязательная часть составляет 80%, часть, формируемая участниками образовательных отношений – 20% от общего объема </w:t>
      </w:r>
      <w:r w:rsidRPr="00DD6892">
        <w:rPr>
          <w:spacing w:val="-2"/>
          <w:sz w:val="24"/>
          <w:szCs w:val="24"/>
        </w:rPr>
        <w:t>Программы.</w:t>
      </w:r>
    </w:p>
    <w:p w:rsidR="001E0AD5" w:rsidRPr="00DD6892" w:rsidRDefault="00414152">
      <w:pPr>
        <w:pStyle w:val="a3"/>
        <w:spacing w:before="4"/>
        <w:ind w:right="731"/>
      </w:pPr>
      <w:r w:rsidRPr="00DD6892">
        <w:t>Школа знакомит родителей (законных представителей) обучающихся (участников образовательных отношений):</w:t>
      </w:r>
    </w:p>
    <w:p w:rsidR="001E0AD5" w:rsidRPr="00DD6892" w:rsidRDefault="00414152" w:rsidP="00BA20FD">
      <w:pPr>
        <w:pStyle w:val="a5"/>
        <w:numPr>
          <w:ilvl w:val="1"/>
          <w:numId w:val="58"/>
        </w:numPr>
        <w:tabs>
          <w:tab w:val="left" w:pos="1434"/>
        </w:tabs>
        <w:spacing w:before="4" w:line="237" w:lineRule="auto"/>
        <w:ind w:right="733" w:firstLine="720"/>
        <w:rPr>
          <w:rFonts w:ascii="Symbol" w:hAnsi="Symbol"/>
          <w:sz w:val="24"/>
          <w:szCs w:val="24"/>
        </w:rPr>
      </w:pPr>
      <w:r w:rsidRPr="00DD6892">
        <w:rPr>
          <w:sz w:val="24"/>
          <w:szCs w:val="24"/>
        </w:rPr>
        <w:t>с Уставом и другими документами, регламентирующими осуществление образовательной деятельности в Школе;</w:t>
      </w:r>
    </w:p>
    <w:p w:rsidR="001E0AD5" w:rsidRPr="00DD6892" w:rsidRDefault="00414152" w:rsidP="00BA20FD">
      <w:pPr>
        <w:pStyle w:val="a5"/>
        <w:numPr>
          <w:ilvl w:val="1"/>
          <w:numId w:val="58"/>
        </w:numPr>
        <w:tabs>
          <w:tab w:val="left" w:pos="1434"/>
        </w:tabs>
        <w:spacing w:before="3"/>
        <w:ind w:right="738" w:firstLine="720"/>
        <w:rPr>
          <w:rFonts w:ascii="Symbol" w:hAnsi="Symbol"/>
          <w:sz w:val="24"/>
          <w:szCs w:val="24"/>
        </w:rPr>
      </w:pPr>
      <w:r w:rsidRPr="00DD6892">
        <w:rPr>
          <w:sz w:val="24"/>
          <w:szCs w:val="24"/>
        </w:rPr>
        <w:t>с их правами и обязанностями в части формирования и реализации АООП, установленными законодательством Российской Федерации и Уставом Школы.</w:t>
      </w:r>
    </w:p>
    <w:p w:rsidR="001E0AD5" w:rsidRPr="00DD6892" w:rsidRDefault="00414152">
      <w:pPr>
        <w:pStyle w:val="a3"/>
        <w:ind w:right="728" w:firstLine="708"/>
      </w:pPr>
      <w:r w:rsidRPr="00DD6892">
        <w:rPr>
          <w:b/>
        </w:rPr>
        <w:t xml:space="preserve">Нормативный срок освоения </w:t>
      </w:r>
      <w:r w:rsidRPr="00DD6892">
        <w:t>АООП составляет пять лет. Срок освоения программы может быть увеличен с учетом особенностей психофизического развития и индивидуальных возможностей, обучающихся (в соответствии с рекомендациями психолого – медико - педагогической комиссии).</w:t>
      </w:r>
    </w:p>
    <w:p w:rsidR="001E0AD5" w:rsidRPr="00DD6892" w:rsidRDefault="001E0AD5">
      <w:pPr>
        <w:pStyle w:val="a3"/>
        <w:spacing w:before="5"/>
        <w:ind w:left="0" w:firstLine="0"/>
        <w:jc w:val="left"/>
      </w:pPr>
    </w:p>
    <w:p w:rsidR="001E0AD5" w:rsidRPr="00DD6892" w:rsidRDefault="00F17E46" w:rsidP="00F17E46">
      <w:pPr>
        <w:pStyle w:val="2"/>
        <w:tabs>
          <w:tab w:val="left" w:pos="1901"/>
          <w:tab w:val="left" w:pos="1902"/>
        </w:tabs>
        <w:rPr>
          <w:sz w:val="24"/>
          <w:szCs w:val="24"/>
        </w:rPr>
      </w:pPr>
      <w:r w:rsidRPr="00DD6892">
        <w:rPr>
          <w:sz w:val="24"/>
          <w:szCs w:val="24"/>
        </w:rPr>
        <w:t xml:space="preserve">            2.2. </w:t>
      </w:r>
      <w:r w:rsidR="00414152" w:rsidRPr="00DD6892">
        <w:rPr>
          <w:sz w:val="24"/>
          <w:szCs w:val="24"/>
        </w:rPr>
        <w:t>Планируемые</w:t>
      </w:r>
      <w:r w:rsidR="00414152" w:rsidRPr="00DD6892">
        <w:rPr>
          <w:spacing w:val="-9"/>
          <w:sz w:val="24"/>
          <w:szCs w:val="24"/>
        </w:rPr>
        <w:t xml:space="preserve"> </w:t>
      </w:r>
      <w:r w:rsidR="00414152" w:rsidRPr="00DD6892">
        <w:rPr>
          <w:sz w:val="24"/>
          <w:szCs w:val="24"/>
        </w:rPr>
        <w:t>результаты</w:t>
      </w:r>
      <w:r w:rsidR="00414152" w:rsidRPr="00DD6892">
        <w:rPr>
          <w:spacing w:val="-12"/>
          <w:sz w:val="24"/>
          <w:szCs w:val="24"/>
        </w:rPr>
        <w:t xml:space="preserve"> </w:t>
      </w:r>
      <w:r w:rsidR="00414152" w:rsidRPr="00DD6892">
        <w:rPr>
          <w:sz w:val="24"/>
          <w:szCs w:val="24"/>
        </w:rPr>
        <w:t>освоения</w:t>
      </w:r>
      <w:r w:rsidR="00414152" w:rsidRPr="00DD6892">
        <w:rPr>
          <w:spacing w:val="-13"/>
          <w:sz w:val="24"/>
          <w:szCs w:val="24"/>
        </w:rPr>
        <w:t xml:space="preserve"> </w:t>
      </w:r>
      <w:r w:rsidR="00414152" w:rsidRPr="00DD6892">
        <w:rPr>
          <w:sz w:val="24"/>
          <w:szCs w:val="24"/>
        </w:rPr>
        <w:t>обучающимися</w:t>
      </w:r>
      <w:r w:rsidR="00414152" w:rsidRPr="00DD6892">
        <w:rPr>
          <w:spacing w:val="-11"/>
          <w:sz w:val="24"/>
          <w:szCs w:val="24"/>
        </w:rPr>
        <w:t xml:space="preserve"> </w:t>
      </w:r>
      <w:r w:rsidR="00414152" w:rsidRPr="00DD6892">
        <w:rPr>
          <w:sz w:val="24"/>
          <w:szCs w:val="24"/>
        </w:rPr>
        <w:t>АООП</w:t>
      </w:r>
      <w:r w:rsidR="00414152" w:rsidRPr="00DD6892">
        <w:rPr>
          <w:spacing w:val="-9"/>
          <w:sz w:val="24"/>
          <w:szCs w:val="24"/>
        </w:rPr>
        <w:t xml:space="preserve"> </w:t>
      </w:r>
      <w:r w:rsidR="00414152" w:rsidRPr="00DD6892">
        <w:rPr>
          <w:spacing w:val="-5"/>
          <w:sz w:val="24"/>
          <w:szCs w:val="24"/>
        </w:rPr>
        <w:t>НОО</w:t>
      </w:r>
    </w:p>
    <w:p w:rsidR="001E0AD5" w:rsidRPr="00DD6892" w:rsidRDefault="001E0AD5">
      <w:pPr>
        <w:pStyle w:val="a3"/>
        <w:ind w:left="0" w:firstLine="0"/>
        <w:jc w:val="left"/>
        <w:rPr>
          <w:b/>
        </w:rPr>
      </w:pP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w:t>
      </w:r>
      <w:r w:rsidRPr="00DD6892">
        <w:rPr>
          <w:rFonts w:ascii="Times New Roman" w:hAnsi="Times New Roman" w:cs="Times New Roman"/>
          <w:sz w:val="24"/>
          <w:szCs w:val="24"/>
        </w:rPr>
        <w:lastRenderedPageBreak/>
        <w:t>начального образования, которые представлены во ФГОС начального общего образования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При определении подходов к контрольно-оценочной деятельности обучающихся с РАС учитываются формы и виды контроля, а также требования к объёму и числу проводимых контрольных, проверочных и диагностических работ.</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b/>
          <w:sz w:val="24"/>
          <w:szCs w:val="24"/>
        </w:rPr>
        <w:t>Литературное чтение</w:t>
      </w:r>
      <w:r w:rsidRPr="00DD6892">
        <w:rPr>
          <w:rFonts w:ascii="Times New Roman" w:hAnsi="Times New Roman" w:cs="Times New Roman"/>
          <w:sz w:val="24"/>
          <w:szCs w:val="24"/>
        </w:rPr>
        <w:t xml:space="preserve">, Литературное чтение на родном (русском </w:t>
      </w:r>
      <w:r w:rsidRPr="00DD6892">
        <w:rPr>
          <w:rFonts w:ascii="Times New Roman" w:hAnsi="Times New Roman" w:cs="Times New Roman"/>
          <w:spacing w:val="-2"/>
          <w:sz w:val="24"/>
          <w:szCs w:val="24"/>
        </w:rPr>
        <w:t>языке):</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сформированность интереса к чтению доступных литературных произведений, наличие положительного читательского опыта и личныхчитательских предпочтений;</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овладениетехникойчтениявслух(реализуявозможностивоспроизведениязвуковойи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 овладение различными видами чтения (ознакомительное, изучающее, выборочное, </w:t>
      </w:r>
      <w:r w:rsidRPr="00DD6892">
        <w:rPr>
          <w:rFonts w:ascii="Times New Roman" w:hAnsi="Times New Roman" w:cs="Times New Roman"/>
          <w:spacing w:val="-2"/>
          <w:sz w:val="24"/>
          <w:szCs w:val="24"/>
        </w:rPr>
        <w:t>поисковое).</w:t>
      </w:r>
    </w:p>
    <w:p w:rsidR="00A047B5" w:rsidRPr="00DD6892" w:rsidRDefault="00A047B5" w:rsidP="00A047B5">
      <w:pPr>
        <w:pStyle w:val="20"/>
        <w:ind w:firstLine="709"/>
        <w:rPr>
          <w:rFonts w:ascii="Times New Roman" w:hAnsi="Times New Roman" w:cs="Times New Roman"/>
          <w:b/>
          <w:sz w:val="24"/>
          <w:szCs w:val="24"/>
        </w:rPr>
      </w:pPr>
      <w:r w:rsidRPr="00DD6892">
        <w:rPr>
          <w:rFonts w:ascii="Times New Roman" w:hAnsi="Times New Roman" w:cs="Times New Roman"/>
          <w:b/>
          <w:sz w:val="24"/>
          <w:szCs w:val="24"/>
        </w:rPr>
        <w:t xml:space="preserve">Иностранный язык </w:t>
      </w:r>
      <w:r w:rsidRPr="00DD6892">
        <w:rPr>
          <w:rFonts w:ascii="Times New Roman" w:hAnsi="Times New Roman" w:cs="Times New Roman"/>
          <w:b/>
          <w:spacing w:val="-2"/>
          <w:sz w:val="24"/>
          <w:szCs w:val="24"/>
        </w:rPr>
        <w:t>(английский):</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A047B5" w:rsidRPr="00DD6892" w:rsidRDefault="00A047B5" w:rsidP="00A047B5">
      <w:pPr>
        <w:pStyle w:val="20"/>
        <w:ind w:firstLine="709"/>
        <w:rPr>
          <w:rFonts w:ascii="Times New Roman" w:hAnsi="Times New Roman" w:cs="Times New Roman"/>
          <w:b/>
          <w:sz w:val="24"/>
          <w:szCs w:val="24"/>
        </w:rPr>
      </w:pPr>
      <w:r w:rsidRPr="00DD6892">
        <w:rPr>
          <w:rFonts w:ascii="Times New Roman" w:hAnsi="Times New Roman" w:cs="Times New Roman"/>
          <w:b/>
          <w:sz w:val="24"/>
          <w:szCs w:val="24"/>
        </w:rPr>
        <w:t xml:space="preserve">Математика и </w:t>
      </w:r>
      <w:r w:rsidRPr="00DD6892">
        <w:rPr>
          <w:rFonts w:ascii="Times New Roman" w:hAnsi="Times New Roman" w:cs="Times New Roman"/>
          <w:b/>
          <w:spacing w:val="-2"/>
          <w:sz w:val="24"/>
          <w:szCs w:val="24"/>
        </w:rPr>
        <w:t>информатика:</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приобретение начального опыта применения математических знаний в повседневных </w:t>
      </w:r>
      <w:r w:rsidRPr="00DD6892">
        <w:rPr>
          <w:rFonts w:ascii="Times New Roman" w:hAnsi="Times New Roman" w:cs="Times New Roman"/>
          <w:spacing w:val="-2"/>
          <w:sz w:val="24"/>
          <w:szCs w:val="24"/>
        </w:rPr>
        <w:t>ситуациях;</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диаграммами,умение объяснять, сравнивать и обобщать информацию, делать выводы (используя доступные вербальные и невербальные средства).</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Приобретение первоначальных представлений о компьютерной </w:t>
      </w:r>
      <w:r w:rsidRPr="00DD6892">
        <w:rPr>
          <w:rFonts w:ascii="Times New Roman" w:hAnsi="Times New Roman" w:cs="Times New Roman"/>
          <w:spacing w:val="-2"/>
          <w:sz w:val="24"/>
          <w:szCs w:val="24"/>
        </w:rPr>
        <w:t>грамотности.</w:t>
      </w:r>
    </w:p>
    <w:p w:rsidR="00A047B5" w:rsidRPr="00DD6892" w:rsidRDefault="00A047B5" w:rsidP="00A047B5">
      <w:pPr>
        <w:pStyle w:val="20"/>
        <w:ind w:firstLine="709"/>
        <w:rPr>
          <w:rFonts w:ascii="Times New Roman" w:hAnsi="Times New Roman" w:cs="Times New Roman"/>
          <w:b/>
          <w:sz w:val="24"/>
          <w:szCs w:val="24"/>
        </w:rPr>
      </w:pPr>
      <w:r w:rsidRPr="00DD6892">
        <w:rPr>
          <w:rFonts w:ascii="Times New Roman" w:hAnsi="Times New Roman" w:cs="Times New Roman"/>
          <w:b/>
          <w:sz w:val="24"/>
          <w:szCs w:val="24"/>
        </w:rPr>
        <w:t xml:space="preserve">Окружающий </w:t>
      </w:r>
      <w:r w:rsidRPr="00DD6892">
        <w:rPr>
          <w:rFonts w:ascii="Times New Roman" w:hAnsi="Times New Roman" w:cs="Times New Roman"/>
          <w:b/>
          <w:spacing w:val="-4"/>
          <w:sz w:val="24"/>
          <w:szCs w:val="24"/>
        </w:rPr>
        <w:t>мир:</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сформированность чувства гордости за национальные свершения, открытия, победы; сформированность уважительного отношения к России, родному краю, своей семье,</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lastRenderedPageBreak/>
        <w:t>истории,культуре,природенашейстраны,еѐсовременной</w:t>
      </w:r>
      <w:r w:rsidRPr="00DD6892">
        <w:rPr>
          <w:rFonts w:ascii="Times New Roman" w:hAnsi="Times New Roman" w:cs="Times New Roman"/>
          <w:spacing w:val="-2"/>
          <w:sz w:val="24"/>
          <w:szCs w:val="24"/>
        </w:rPr>
        <w:t xml:space="preserve"> жизни;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A047B5" w:rsidRPr="00DD6892" w:rsidRDefault="00A047B5" w:rsidP="00A047B5">
      <w:pPr>
        <w:pStyle w:val="20"/>
        <w:ind w:firstLine="709"/>
        <w:rPr>
          <w:rFonts w:ascii="Times New Roman" w:hAnsi="Times New Roman" w:cs="Times New Roman"/>
          <w:b/>
          <w:sz w:val="24"/>
          <w:szCs w:val="24"/>
        </w:rPr>
      </w:pPr>
      <w:r w:rsidRPr="00DD6892">
        <w:rPr>
          <w:rFonts w:ascii="Times New Roman" w:hAnsi="Times New Roman" w:cs="Times New Roman"/>
          <w:b/>
          <w:sz w:val="24"/>
          <w:szCs w:val="24"/>
        </w:rPr>
        <w:t xml:space="preserve">Основы религиозных культур и светской </w:t>
      </w:r>
      <w:r w:rsidRPr="00DD6892">
        <w:rPr>
          <w:rFonts w:ascii="Times New Roman" w:hAnsi="Times New Roman" w:cs="Times New Roman"/>
          <w:b/>
          <w:spacing w:val="-2"/>
          <w:sz w:val="24"/>
          <w:szCs w:val="24"/>
        </w:rPr>
        <w:t>этики: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формирование первоначальных представлений о светской этике, о традиционных </w:t>
      </w:r>
      <w:r w:rsidRPr="00DD6892">
        <w:rPr>
          <w:rFonts w:ascii="Times New Roman" w:hAnsi="Times New Roman" w:cs="Times New Roman"/>
          <w:spacing w:val="-2"/>
          <w:sz w:val="24"/>
          <w:szCs w:val="24"/>
        </w:rPr>
        <w:t>религиях;</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воспитаниенравственности,основаннойнасвободесовестиивероисповедания, духовных традициях народов России;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осознание ценности человеческой </w:t>
      </w:r>
      <w:r w:rsidRPr="00DD6892">
        <w:rPr>
          <w:rFonts w:ascii="Times New Roman" w:hAnsi="Times New Roman" w:cs="Times New Roman"/>
          <w:spacing w:val="-2"/>
          <w:sz w:val="24"/>
          <w:szCs w:val="24"/>
        </w:rPr>
        <w:t>жизни.</w:t>
      </w:r>
    </w:p>
    <w:p w:rsidR="00A047B5" w:rsidRPr="00DD6892" w:rsidRDefault="00A047B5" w:rsidP="00A047B5">
      <w:pPr>
        <w:pStyle w:val="20"/>
        <w:ind w:firstLine="709"/>
        <w:rPr>
          <w:rFonts w:ascii="Times New Roman" w:hAnsi="Times New Roman" w:cs="Times New Roman"/>
          <w:b/>
          <w:sz w:val="24"/>
          <w:szCs w:val="24"/>
        </w:rPr>
      </w:pPr>
      <w:r w:rsidRPr="00DD6892">
        <w:rPr>
          <w:rFonts w:ascii="Times New Roman" w:hAnsi="Times New Roman" w:cs="Times New Roman"/>
          <w:b/>
          <w:sz w:val="24"/>
          <w:szCs w:val="24"/>
        </w:rPr>
        <w:t xml:space="preserve">Изобразительное </w:t>
      </w:r>
      <w:r w:rsidRPr="00DD6892">
        <w:rPr>
          <w:rFonts w:ascii="Times New Roman" w:hAnsi="Times New Roman" w:cs="Times New Roman"/>
          <w:b/>
          <w:spacing w:val="-2"/>
          <w:sz w:val="24"/>
          <w:szCs w:val="24"/>
        </w:rPr>
        <w:t>искусство:</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pacing w:val="-2"/>
          <w:sz w:val="24"/>
          <w:szCs w:val="24"/>
        </w:rPr>
        <w:t>сформированность</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первоначальных</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представлений</w:t>
      </w:r>
      <w:r w:rsidRPr="00DD6892">
        <w:rPr>
          <w:rFonts w:ascii="Times New Roman" w:hAnsi="Times New Roman" w:cs="Times New Roman"/>
          <w:sz w:val="24"/>
          <w:szCs w:val="24"/>
        </w:rPr>
        <w:tab/>
      </w:r>
      <w:r w:rsidRPr="00DD6892">
        <w:rPr>
          <w:rFonts w:ascii="Times New Roman" w:hAnsi="Times New Roman" w:cs="Times New Roman"/>
          <w:spacing w:val="-10"/>
          <w:sz w:val="24"/>
          <w:szCs w:val="24"/>
        </w:rPr>
        <w:t>о</w:t>
      </w:r>
      <w:r w:rsidRPr="00DD6892">
        <w:rPr>
          <w:rFonts w:ascii="Times New Roman" w:hAnsi="Times New Roman" w:cs="Times New Roman"/>
          <w:sz w:val="24"/>
          <w:szCs w:val="24"/>
        </w:rPr>
        <w:tab/>
      </w:r>
      <w:r w:rsidRPr="00DD6892">
        <w:rPr>
          <w:rFonts w:ascii="Times New Roman" w:hAnsi="Times New Roman" w:cs="Times New Roman"/>
          <w:spacing w:val="-4"/>
          <w:sz w:val="24"/>
          <w:szCs w:val="24"/>
        </w:rPr>
        <w:t>роли</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 xml:space="preserve">изобразительного </w:t>
      </w:r>
      <w:r w:rsidRPr="00DD6892">
        <w:rPr>
          <w:rFonts w:ascii="Times New Roman" w:hAnsi="Times New Roman" w:cs="Times New Roman"/>
          <w:sz w:val="24"/>
          <w:szCs w:val="24"/>
        </w:rPr>
        <w:t>искусства в жизни человека;</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развитиеинтересакизобразительномуискусствуиизобразительнойдеятельности, потребности в художественном творчестве;</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pacing w:val="-2"/>
          <w:sz w:val="24"/>
          <w:szCs w:val="24"/>
        </w:rPr>
        <w:t>владение</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практическими</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умениями</w:t>
      </w:r>
      <w:r w:rsidRPr="00DD6892">
        <w:rPr>
          <w:rFonts w:ascii="Times New Roman" w:hAnsi="Times New Roman" w:cs="Times New Roman"/>
          <w:sz w:val="24"/>
          <w:szCs w:val="24"/>
        </w:rPr>
        <w:tab/>
      </w:r>
      <w:r w:rsidRPr="00DD6892">
        <w:rPr>
          <w:rFonts w:ascii="Times New Roman" w:hAnsi="Times New Roman" w:cs="Times New Roman"/>
          <w:spacing w:val="-10"/>
          <w:sz w:val="24"/>
          <w:szCs w:val="24"/>
        </w:rPr>
        <w:t>и</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навыками</w:t>
      </w:r>
      <w:r w:rsidRPr="00DD6892">
        <w:rPr>
          <w:rFonts w:ascii="Times New Roman" w:hAnsi="Times New Roman" w:cs="Times New Roman"/>
          <w:sz w:val="24"/>
          <w:szCs w:val="24"/>
        </w:rPr>
        <w:tab/>
      </w:r>
      <w:r w:rsidRPr="00DD6892">
        <w:rPr>
          <w:rFonts w:ascii="Times New Roman" w:hAnsi="Times New Roman" w:cs="Times New Roman"/>
          <w:spacing w:val="-10"/>
          <w:sz w:val="24"/>
          <w:szCs w:val="24"/>
        </w:rPr>
        <w:t>в</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восприятии</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произведений искусства;</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овладение элементарными практическими умениями и навыками в различных видах </w:t>
      </w:r>
      <w:r w:rsidRPr="00DD6892">
        <w:rPr>
          <w:rFonts w:ascii="Times New Roman" w:hAnsi="Times New Roman" w:cs="Times New Roman"/>
          <w:spacing w:val="-2"/>
          <w:sz w:val="24"/>
          <w:szCs w:val="24"/>
        </w:rPr>
        <w:t>художественной</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деятельности</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(рисунке,</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живописи,</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скульптуре,</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художественном</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w:t>
      </w:r>
      <w:r w:rsidRPr="00DD6892">
        <w:rPr>
          <w:rFonts w:ascii="Times New Roman" w:hAnsi="Times New Roman" w:cs="Times New Roman"/>
          <w:spacing w:val="-2"/>
          <w:sz w:val="24"/>
          <w:szCs w:val="24"/>
        </w:rPr>
        <w:t>пр.).</w:t>
      </w:r>
    </w:p>
    <w:p w:rsidR="00A047B5" w:rsidRPr="00DD6892" w:rsidRDefault="00A047B5" w:rsidP="00A047B5">
      <w:pPr>
        <w:pStyle w:val="20"/>
        <w:ind w:firstLine="709"/>
        <w:rPr>
          <w:rFonts w:ascii="Times New Roman" w:hAnsi="Times New Roman" w:cs="Times New Roman"/>
          <w:b/>
          <w:sz w:val="24"/>
          <w:szCs w:val="24"/>
        </w:rPr>
      </w:pPr>
      <w:r w:rsidRPr="00DD6892">
        <w:rPr>
          <w:rFonts w:ascii="Times New Roman" w:hAnsi="Times New Roman" w:cs="Times New Roman"/>
          <w:b/>
          <w:spacing w:val="-2"/>
          <w:sz w:val="24"/>
          <w:szCs w:val="24"/>
        </w:rPr>
        <w:t>Музыка:</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сформированностьпервоначальныхпредставленийоролимузыкивжизничеловека; развитие интереса к музыкальному искусству и музыкальной деятельности.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pacing w:val="-2"/>
          <w:sz w:val="24"/>
          <w:szCs w:val="24"/>
        </w:rPr>
        <w:t>Технология: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получение первоначальных представлений о значении труда в жизни человека и общества, о профессиях;</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формирование представлений о свойствах</w:t>
      </w:r>
      <w:r w:rsidRPr="00DD6892">
        <w:rPr>
          <w:rFonts w:ascii="Times New Roman" w:hAnsi="Times New Roman" w:cs="Times New Roman"/>
          <w:spacing w:val="-2"/>
          <w:sz w:val="24"/>
          <w:szCs w:val="24"/>
        </w:rPr>
        <w:t xml:space="preserve"> материалов;</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A047B5" w:rsidRPr="00DD6892" w:rsidRDefault="00A047B5" w:rsidP="00A047B5">
      <w:pPr>
        <w:pStyle w:val="20"/>
        <w:ind w:firstLine="709"/>
        <w:rPr>
          <w:rFonts w:ascii="Times New Roman" w:hAnsi="Times New Roman" w:cs="Times New Roman"/>
          <w:b/>
          <w:sz w:val="24"/>
          <w:szCs w:val="24"/>
        </w:rPr>
      </w:pPr>
      <w:r w:rsidRPr="00DD6892">
        <w:rPr>
          <w:rFonts w:ascii="Times New Roman" w:hAnsi="Times New Roman" w:cs="Times New Roman"/>
          <w:b/>
          <w:sz w:val="24"/>
          <w:szCs w:val="24"/>
        </w:rPr>
        <w:t>Физическая культура</w:t>
      </w:r>
      <w:r w:rsidRPr="00DD6892">
        <w:rPr>
          <w:rFonts w:ascii="Times New Roman" w:hAnsi="Times New Roman" w:cs="Times New Roman"/>
          <w:b/>
          <w:spacing w:val="-2"/>
          <w:sz w:val="24"/>
          <w:szCs w:val="24"/>
        </w:rPr>
        <w:t>(адаптивная)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формирование первоначальных представлений о значении физической культуры для укрепления здоровья человека, физического развития;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формирование умения следить за своим физическим состоянием, </w:t>
      </w:r>
      <w:r w:rsidRPr="00DD6892">
        <w:rPr>
          <w:rFonts w:ascii="Times New Roman" w:hAnsi="Times New Roman" w:cs="Times New Roman"/>
          <w:spacing w:val="-2"/>
          <w:sz w:val="24"/>
          <w:szCs w:val="24"/>
        </w:rPr>
        <w:t>осанкой;</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b/>
          <w:i/>
          <w:sz w:val="24"/>
          <w:szCs w:val="24"/>
        </w:rPr>
        <w:t xml:space="preserve">Результаты освоения коррекционно-развивающей области </w:t>
      </w:r>
      <w:r w:rsidRPr="00DD6892">
        <w:rPr>
          <w:rFonts w:ascii="Times New Roman" w:hAnsi="Times New Roman" w:cs="Times New Roman"/>
          <w:spacing w:val="-6"/>
          <w:sz w:val="24"/>
          <w:szCs w:val="24"/>
        </w:rPr>
        <w:t>отражают</w:t>
      </w:r>
      <w:r w:rsidRPr="00DD6892">
        <w:rPr>
          <w:rFonts w:ascii="Times New Roman" w:hAnsi="Times New Roman" w:cs="Times New Roman"/>
          <w:spacing w:val="-2"/>
          <w:sz w:val="24"/>
          <w:szCs w:val="24"/>
        </w:rPr>
        <w:t>:</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b/>
          <w:i/>
          <w:sz w:val="24"/>
          <w:szCs w:val="24"/>
        </w:rPr>
        <w:t xml:space="preserve">Коррекционный </w:t>
      </w:r>
      <w:r w:rsidRPr="00DD6892">
        <w:rPr>
          <w:rFonts w:ascii="Times New Roman" w:hAnsi="Times New Roman" w:cs="Times New Roman"/>
          <w:sz w:val="24"/>
          <w:szCs w:val="24"/>
        </w:rPr>
        <w:t>курс «"Музыкально-ритмические занятия":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мобильности.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Коррекционный курс «Формирование коммуникативного поведения» (фронтальные и индивидуальные занятия):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w:t>
      </w:r>
      <w:r w:rsidRPr="00DD6892">
        <w:rPr>
          <w:rFonts w:ascii="Times New Roman" w:hAnsi="Times New Roman" w:cs="Times New Roman"/>
          <w:sz w:val="24"/>
          <w:szCs w:val="24"/>
        </w:rPr>
        <w:lastRenderedPageBreak/>
        <w:t>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Коррекционный курс «Социально-бытовая ориентировка»: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w:t>
      </w:r>
      <w:r w:rsidRPr="00DD6892">
        <w:rPr>
          <w:rFonts w:ascii="Times New Roman" w:hAnsi="Times New Roman" w:cs="Times New Roman"/>
          <w:spacing w:val="-2"/>
          <w:sz w:val="24"/>
          <w:szCs w:val="24"/>
        </w:rPr>
        <w:t>чувств.</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Накопление</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опыта</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социального</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поведения.</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Развитие</w:t>
      </w:r>
      <w:r w:rsidRPr="00DD6892">
        <w:rPr>
          <w:rFonts w:ascii="Times New Roman" w:hAnsi="Times New Roman" w:cs="Times New Roman"/>
          <w:sz w:val="24"/>
          <w:szCs w:val="24"/>
        </w:rPr>
        <w:tab/>
      </w:r>
      <w:r w:rsidRPr="00DD6892">
        <w:rPr>
          <w:rFonts w:ascii="Times New Roman" w:hAnsi="Times New Roman" w:cs="Times New Roman"/>
          <w:spacing w:val="-2"/>
          <w:sz w:val="24"/>
          <w:szCs w:val="24"/>
        </w:rPr>
        <w:t>морально-этических</w:t>
      </w:r>
    </w:p>
    <w:p w:rsidR="00A047B5" w:rsidRPr="00DD6892" w:rsidRDefault="00E33858"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П</w:t>
      </w:r>
      <w:r w:rsidR="00A047B5" w:rsidRPr="00DD6892">
        <w:rPr>
          <w:rFonts w:ascii="Times New Roman" w:hAnsi="Times New Roman" w:cs="Times New Roman"/>
          <w:sz w:val="24"/>
          <w:szCs w:val="24"/>
        </w:rPr>
        <w:t>редставлений</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и</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соответствующих</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качеств</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личности.</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культуры</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поведения, его</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саморегуляции.</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знаний</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о</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речевом</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этикете,</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культуры</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устной</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 xml:space="preserve">коммуникации в условиях активизации речевой деятельности. Формирование взаимоотношений с детьми и </w:t>
      </w:r>
      <w:r w:rsidR="00A047B5" w:rsidRPr="00DD6892">
        <w:rPr>
          <w:rFonts w:ascii="Times New Roman" w:hAnsi="Times New Roman" w:cs="Times New Roman"/>
          <w:spacing w:val="-2"/>
          <w:sz w:val="24"/>
          <w:szCs w:val="24"/>
        </w:rPr>
        <w:t>взрослыми.</w:t>
      </w:r>
      <w:r w:rsidR="00A047B5" w:rsidRPr="00DD6892">
        <w:rPr>
          <w:rFonts w:ascii="Times New Roman" w:hAnsi="Times New Roman" w:cs="Times New Roman"/>
          <w:sz w:val="24"/>
          <w:szCs w:val="24"/>
        </w:rPr>
        <w:tab/>
        <w:t>Развитие навыков</w:t>
      </w:r>
      <w:r w:rsidR="00A047B5" w:rsidRPr="00DD6892">
        <w:rPr>
          <w:rFonts w:ascii="Times New Roman" w:hAnsi="Times New Roman" w:cs="Times New Roman"/>
          <w:sz w:val="24"/>
          <w:szCs w:val="24"/>
        </w:rPr>
        <w:tab/>
        <w:t>самообслуживания, помощи</w:t>
      </w:r>
      <w:r w:rsidR="00A047B5" w:rsidRPr="00DD6892">
        <w:rPr>
          <w:rFonts w:ascii="Times New Roman" w:hAnsi="Times New Roman" w:cs="Times New Roman"/>
          <w:sz w:val="24"/>
          <w:szCs w:val="24"/>
        </w:rPr>
        <w:tab/>
        <w:t>близким, в</w:t>
      </w:r>
      <w:r w:rsidR="00A047B5" w:rsidRPr="00DD6892">
        <w:rPr>
          <w:rFonts w:ascii="Times New Roman" w:hAnsi="Times New Roman" w:cs="Times New Roman"/>
          <w:sz w:val="24"/>
          <w:szCs w:val="24"/>
        </w:rPr>
        <w:tab/>
        <w:t>том числе, выполнения различных поручений, связанных с бытом семьи. Формирование элементарных знаний</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о</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технике</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безопасности</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и</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их</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применение</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в</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повседневной</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жизни.</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Знакомство</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с</w:t>
      </w:r>
      <w:r>
        <w:rPr>
          <w:rFonts w:ascii="Times New Roman" w:hAnsi="Times New Roman" w:cs="Times New Roman"/>
          <w:sz w:val="24"/>
          <w:szCs w:val="24"/>
        </w:rPr>
        <w:t xml:space="preserve"> </w:t>
      </w:r>
      <w:r w:rsidR="00A047B5" w:rsidRPr="00DD6892">
        <w:rPr>
          <w:rFonts w:ascii="Times New Roman" w:hAnsi="Times New Roman" w:cs="Times New Roman"/>
          <w:sz w:val="24"/>
          <w:szCs w:val="24"/>
        </w:rPr>
        <w:t>трудом родителей и других взрослых. Формирование элементарных экономических и правовых знаний, необходимых для жизнедеятельности обучающихся.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Требования к результатам освоения курсов коррекционно-развивающей области конкретизируются применительно к каждому обучающемуся в соответствии с его потенциальными возможностями и особыми образовательными потребностями.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Требования к результатам освоения курсов коррекционно-развивающей области конкретизируются применительно к каждому обучающемуся с РАС в соответствии с его потенциальными возможностями и особыми образовательными потребностями.</w:t>
      </w:r>
    </w:p>
    <w:p w:rsidR="00A047B5" w:rsidRPr="00DD6892" w:rsidRDefault="00A047B5" w:rsidP="00A047B5">
      <w:pPr>
        <w:pStyle w:val="20"/>
        <w:ind w:firstLine="709"/>
        <w:rPr>
          <w:rFonts w:ascii="Times New Roman" w:hAnsi="Times New Roman" w:cs="Times New Roman"/>
          <w:sz w:val="24"/>
          <w:szCs w:val="24"/>
        </w:rPr>
      </w:pPr>
    </w:p>
    <w:p w:rsidR="00A047B5" w:rsidRPr="00DD6892" w:rsidRDefault="00A047B5" w:rsidP="00A047B5">
      <w:pPr>
        <w:pStyle w:val="20"/>
        <w:ind w:firstLine="709"/>
        <w:jc w:val="center"/>
        <w:rPr>
          <w:rFonts w:ascii="Times New Roman" w:hAnsi="Times New Roman" w:cs="Times New Roman"/>
          <w:b/>
          <w:sz w:val="24"/>
          <w:szCs w:val="24"/>
        </w:rPr>
      </w:pPr>
      <w:r w:rsidRPr="00DD6892">
        <w:rPr>
          <w:rFonts w:ascii="Times New Roman" w:hAnsi="Times New Roman" w:cs="Times New Roman"/>
          <w:b/>
          <w:sz w:val="24"/>
          <w:szCs w:val="24"/>
        </w:rPr>
        <w:t>2.</w:t>
      </w:r>
      <w:r w:rsidR="00455C66">
        <w:rPr>
          <w:rFonts w:ascii="Times New Roman" w:hAnsi="Times New Roman" w:cs="Times New Roman"/>
          <w:b/>
          <w:sz w:val="24"/>
          <w:szCs w:val="24"/>
        </w:rPr>
        <w:t>3</w:t>
      </w:r>
      <w:r w:rsidR="00E33858" w:rsidRPr="00DD6892">
        <w:rPr>
          <w:rFonts w:ascii="Times New Roman" w:hAnsi="Times New Roman" w:cs="Times New Roman"/>
          <w:b/>
          <w:sz w:val="24"/>
          <w:szCs w:val="24"/>
        </w:rPr>
        <w:t>. Система</w:t>
      </w:r>
      <w:r w:rsidRPr="00DD6892">
        <w:rPr>
          <w:rFonts w:ascii="Times New Roman" w:hAnsi="Times New Roman" w:cs="Times New Roman"/>
          <w:b/>
          <w:sz w:val="24"/>
          <w:szCs w:val="24"/>
        </w:rPr>
        <w:t xml:space="preserve"> оценки достижения планируемых результатов освоения обучающимися АОП НОО для обучающихся с РАС (вариант 8.2).</w:t>
      </w:r>
    </w:p>
    <w:p w:rsidR="00A047B5" w:rsidRPr="00DD6892" w:rsidRDefault="00A047B5" w:rsidP="00A047B5">
      <w:pPr>
        <w:pStyle w:val="20"/>
        <w:ind w:firstLine="709"/>
        <w:jc w:val="center"/>
        <w:rPr>
          <w:rFonts w:ascii="Times New Roman" w:hAnsi="Times New Roman" w:cs="Times New Roman"/>
          <w:b/>
          <w:sz w:val="24"/>
          <w:szCs w:val="24"/>
        </w:rPr>
      </w:pP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При определении подходов к осуществлению оценки результатов освоения обучающимися АОП НОО целесообразно опираться на следующие принципы:</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1) дифференциации оценки достижений с учетом типологических и индивидуальных особенностей развития и </w:t>
      </w:r>
      <w:r w:rsidR="00E33858" w:rsidRPr="00DD6892">
        <w:rPr>
          <w:rFonts w:ascii="Times New Roman" w:hAnsi="Times New Roman" w:cs="Times New Roman"/>
          <w:sz w:val="24"/>
          <w:szCs w:val="24"/>
        </w:rPr>
        <w:t>особых образовательных потребностей,</w:t>
      </w:r>
      <w:r w:rsidRPr="00DD6892">
        <w:rPr>
          <w:rFonts w:ascii="Times New Roman" w:hAnsi="Times New Roman" w:cs="Times New Roman"/>
          <w:sz w:val="24"/>
          <w:szCs w:val="24"/>
        </w:rPr>
        <w:t xml:space="preserve"> обучающихся;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3) единства параметров, критериев и инструментария оценки достижений в освоении содержания АОП начального общего образования, что сможет обеспечить объективность оценки.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образования.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Основным направлением и целью оценочной деятельности в соответствии с требованиями ФГОС начального общего образования обучающихся с РАС являются оценка образовательных достижений обучающихся.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Система оценки достижений обучающимися планируемых результатов освоения АОП начального общего образования призвана решать следующие задачи:</w:t>
      </w:r>
    </w:p>
    <w:p w:rsidR="00A047B5" w:rsidRPr="00DD6892" w:rsidRDefault="00A047B5" w:rsidP="00A047B5">
      <w:pPr>
        <w:pStyle w:val="20"/>
        <w:numPr>
          <w:ilvl w:val="0"/>
          <w:numId w:val="73"/>
        </w:numPr>
        <w:rPr>
          <w:rFonts w:ascii="Times New Roman" w:hAnsi="Times New Roman" w:cs="Times New Roman"/>
          <w:sz w:val="24"/>
          <w:szCs w:val="24"/>
        </w:rPr>
      </w:pPr>
      <w:r w:rsidRPr="00DD6892">
        <w:rPr>
          <w:rFonts w:ascii="Times New Roman" w:hAnsi="Times New Roman" w:cs="Times New Roman"/>
          <w:sz w:val="24"/>
          <w:szCs w:val="24"/>
        </w:rPr>
        <w:t>закреплять основные направления и цели оценочной деятельности, описание объекта и</w:t>
      </w:r>
    </w:p>
    <w:p w:rsidR="00A047B5" w:rsidRPr="00DD6892" w:rsidRDefault="00A047B5" w:rsidP="00A047B5">
      <w:pPr>
        <w:pStyle w:val="20"/>
        <w:rPr>
          <w:rFonts w:ascii="Times New Roman" w:hAnsi="Times New Roman" w:cs="Times New Roman"/>
          <w:sz w:val="24"/>
          <w:szCs w:val="24"/>
        </w:rPr>
      </w:pPr>
      <w:r w:rsidRPr="00DD6892">
        <w:rPr>
          <w:rFonts w:ascii="Times New Roman" w:hAnsi="Times New Roman" w:cs="Times New Roman"/>
          <w:sz w:val="24"/>
          <w:szCs w:val="24"/>
        </w:rPr>
        <w:t>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A047B5" w:rsidRPr="00DD6892" w:rsidRDefault="00A047B5" w:rsidP="00A047B5">
      <w:pPr>
        <w:pStyle w:val="20"/>
        <w:numPr>
          <w:ilvl w:val="0"/>
          <w:numId w:val="73"/>
        </w:numPr>
        <w:rPr>
          <w:rFonts w:ascii="Times New Roman" w:hAnsi="Times New Roman" w:cs="Times New Roman"/>
          <w:sz w:val="24"/>
          <w:szCs w:val="24"/>
        </w:rPr>
      </w:pPr>
      <w:r w:rsidRPr="00DD6892">
        <w:rPr>
          <w:rFonts w:ascii="Times New Roman" w:hAnsi="Times New Roman" w:cs="Times New Roman"/>
          <w:sz w:val="24"/>
          <w:szCs w:val="24"/>
        </w:rPr>
        <w:t>ориентировать образовательный процесс на духовно-нравственное развитие,</w:t>
      </w:r>
    </w:p>
    <w:p w:rsidR="00A047B5" w:rsidRPr="00DD6892" w:rsidRDefault="00A047B5" w:rsidP="00A047B5">
      <w:pPr>
        <w:pStyle w:val="20"/>
        <w:rPr>
          <w:rFonts w:ascii="Times New Roman" w:hAnsi="Times New Roman" w:cs="Times New Roman"/>
          <w:sz w:val="24"/>
          <w:szCs w:val="24"/>
        </w:rPr>
      </w:pPr>
      <w:r w:rsidRPr="00DD6892">
        <w:rPr>
          <w:rFonts w:ascii="Times New Roman" w:hAnsi="Times New Roman" w:cs="Times New Roman"/>
          <w:sz w:val="24"/>
          <w:szCs w:val="24"/>
        </w:rPr>
        <w:t>воспитание обучающихся с РАС, на достижение планируемых результатов освоения содержания учебных предметов, курсов коррекционно-развивающей области и формирование УУД;</w:t>
      </w:r>
    </w:p>
    <w:p w:rsidR="00A047B5" w:rsidRPr="00DD6892" w:rsidRDefault="00A047B5" w:rsidP="00A047B5">
      <w:pPr>
        <w:pStyle w:val="20"/>
        <w:numPr>
          <w:ilvl w:val="0"/>
          <w:numId w:val="73"/>
        </w:numPr>
        <w:rPr>
          <w:rFonts w:ascii="Times New Roman" w:hAnsi="Times New Roman" w:cs="Times New Roman"/>
          <w:sz w:val="24"/>
          <w:szCs w:val="24"/>
        </w:rPr>
      </w:pPr>
      <w:r w:rsidRPr="00DD6892">
        <w:rPr>
          <w:rFonts w:ascii="Times New Roman" w:hAnsi="Times New Roman" w:cs="Times New Roman"/>
          <w:sz w:val="24"/>
          <w:szCs w:val="24"/>
        </w:rPr>
        <w:t>обеспечивать комплексный подход к оценке результатов освоения АОП начального</w:t>
      </w:r>
    </w:p>
    <w:p w:rsidR="00A047B5" w:rsidRPr="00DD6892" w:rsidRDefault="00A047B5" w:rsidP="00A047B5">
      <w:pPr>
        <w:pStyle w:val="20"/>
        <w:rPr>
          <w:rFonts w:ascii="Times New Roman" w:hAnsi="Times New Roman" w:cs="Times New Roman"/>
          <w:sz w:val="24"/>
          <w:szCs w:val="24"/>
        </w:rPr>
      </w:pPr>
      <w:r w:rsidRPr="00DD6892">
        <w:rPr>
          <w:rFonts w:ascii="Times New Roman" w:hAnsi="Times New Roman" w:cs="Times New Roman"/>
          <w:sz w:val="24"/>
          <w:szCs w:val="24"/>
        </w:rPr>
        <w:t>общего образования, позволяющий вести оценку предметных, метапредметных и личностных результатов начального общего образования;</w:t>
      </w:r>
    </w:p>
    <w:p w:rsidR="00A047B5" w:rsidRPr="00DD6892" w:rsidRDefault="00A047B5" w:rsidP="00A047B5">
      <w:pPr>
        <w:pStyle w:val="20"/>
        <w:numPr>
          <w:ilvl w:val="0"/>
          <w:numId w:val="73"/>
        </w:numPr>
        <w:rPr>
          <w:rFonts w:ascii="Times New Roman" w:hAnsi="Times New Roman" w:cs="Times New Roman"/>
          <w:sz w:val="24"/>
          <w:szCs w:val="24"/>
        </w:rPr>
      </w:pPr>
      <w:r w:rsidRPr="00DD6892">
        <w:rPr>
          <w:rFonts w:ascii="Times New Roman" w:hAnsi="Times New Roman" w:cs="Times New Roman"/>
          <w:sz w:val="24"/>
          <w:szCs w:val="24"/>
        </w:rPr>
        <w:t>предусматривать оценку достижений обучающихся, освоивших АООП начального</w:t>
      </w:r>
    </w:p>
    <w:p w:rsidR="00A047B5" w:rsidRPr="00DD6892" w:rsidRDefault="00A047B5" w:rsidP="00A047B5">
      <w:pPr>
        <w:pStyle w:val="20"/>
        <w:rPr>
          <w:rFonts w:ascii="Times New Roman" w:hAnsi="Times New Roman" w:cs="Times New Roman"/>
          <w:sz w:val="24"/>
          <w:szCs w:val="24"/>
        </w:rPr>
      </w:pPr>
      <w:r w:rsidRPr="00DD6892">
        <w:rPr>
          <w:rFonts w:ascii="Times New Roman" w:hAnsi="Times New Roman" w:cs="Times New Roman"/>
          <w:sz w:val="24"/>
          <w:szCs w:val="24"/>
        </w:rPr>
        <w:t>общего образования;</w:t>
      </w:r>
    </w:p>
    <w:p w:rsidR="00A047B5" w:rsidRPr="00DD6892" w:rsidRDefault="00A047B5" w:rsidP="00A047B5">
      <w:pPr>
        <w:pStyle w:val="20"/>
        <w:numPr>
          <w:ilvl w:val="0"/>
          <w:numId w:val="73"/>
        </w:numPr>
        <w:rPr>
          <w:rFonts w:ascii="Times New Roman" w:hAnsi="Times New Roman" w:cs="Times New Roman"/>
          <w:sz w:val="24"/>
          <w:szCs w:val="24"/>
        </w:rPr>
      </w:pPr>
      <w:r w:rsidRPr="00DD6892">
        <w:rPr>
          <w:rFonts w:ascii="Times New Roman" w:hAnsi="Times New Roman" w:cs="Times New Roman"/>
          <w:sz w:val="24"/>
          <w:szCs w:val="24"/>
        </w:rPr>
        <w:t>позволять осуществлять оценку динамики учебных достижений обучающихся.</w:t>
      </w:r>
    </w:p>
    <w:p w:rsidR="00A047B5" w:rsidRPr="00DD6892" w:rsidRDefault="00A047B5" w:rsidP="00A047B5">
      <w:pPr>
        <w:pStyle w:val="20"/>
        <w:ind w:firstLine="709"/>
        <w:rPr>
          <w:rFonts w:ascii="Times New Roman" w:hAnsi="Times New Roman" w:cs="Times New Roman"/>
          <w:sz w:val="24"/>
          <w:szCs w:val="24"/>
        </w:rPr>
      </w:pP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lastRenderedPageBreak/>
        <w:t>В соответствии со ФГОС начального общего образования обучающихся с ОВЗ обучающихся с РАС результаты достижений обучающихся в овладении АОП начального общего образования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Система оценки достижения обучающимися с РАС планируемых результатов освоения АООП начального общего образования предполагает комплексный подход к оценке трех групп результатов образования: личностных, метапредметных и предметных.</w:t>
      </w:r>
    </w:p>
    <w:p w:rsidR="00A047B5" w:rsidRPr="00DD6892" w:rsidRDefault="00A047B5" w:rsidP="00A047B5">
      <w:pPr>
        <w:pStyle w:val="20"/>
        <w:ind w:firstLine="709"/>
        <w:rPr>
          <w:rFonts w:ascii="Times New Roman" w:hAnsi="Times New Roman" w:cs="Times New Roman"/>
          <w:b/>
          <w:sz w:val="24"/>
          <w:szCs w:val="24"/>
        </w:rPr>
      </w:pP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b/>
          <w:sz w:val="24"/>
          <w:szCs w:val="24"/>
        </w:rPr>
        <w:t>Личностные результаты</w:t>
      </w:r>
      <w:r w:rsidRPr="00DD6892">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тьютора, воспитателей, учителей-логопедов, педагогов-психологов, социальных педагогов). Для полноты оценки личностных результатов освоения обучающимися с РАС АОП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Результаты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Основной формой работы участников экспертной группы является ППк.</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На основе требований к результатам освоения АОП НОО для обучающихся с РАС школа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A047B5" w:rsidRPr="00DD6892" w:rsidRDefault="00A047B5" w:rsidP="00A047B5">
      <w:pPr>
        <w:pStyle w:val="20"/>
        <w:ind w:firstLine="709"/>
        <w:rPr>
          <w:rFonts w:ascii="Times New Roman" w:hAnsi="Times New Roman" w:cs="Times New Roman"/>
          <w:b/>
          <w:sz w:val="24"/>
          <w:szCs w:val="24"/>
        </w:rPr>
      </w:pPr>
      <w:r w:rsidRPr="00DD6892">
        <w:rPr>
          <w:rFonts w:ascii="Times New Roman" w:hAnsi="Times New Roman" w:cs="Times New Roman"/>
          <w:b/>
          <w:sz w:val="24"/>
          <w:szCs w:val="24"/>
        </w:rPr>
        <w:t>Программа оценки включает:</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1) полный перечень личностных результатов, имеющихся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2) перечень параметров и индикаторов оценки каждого результата.</w:t>
      </w:r>
    </w:p>
    <w:p w:rsidR="00A047B5" w:rsidRPr="00DD6892" w:rsidRDefault="00A047B5" w:rsidP="00A047B5">
      <w:pPr>
        <w:pStyle w:val="20"/>
        <w:ind w:firstLine="709"/>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3240"/>
        <w:gridCol w:w="3060"/>
      </w:tblGrid>
      <w:tr w:rsidR="00A047B5" w:rsidRPr="00DD6892" w:rsidTr="00FF6F28">
        <w:tc>
          <w:tcPr>
            <w:tcW w:w="3780" w:type="dxa"/>
            <w:tcBorders>
              <w:top w:val="single" w:sz="4" w:space="0" w:color="auto"/>
              <w:bottom w:val="single" w:sz="4" w:space="0" w:color="auto"/>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Критерий</w:t>
            </w:r>
          </w:p>
        </w:tc>
        <w:tc>
          <w:tcPr>
            <w:tcW w:w="3240" w:type="dxa"/>
            <w:tcBorders>
              <w:top w:val="single" w:sz="4" w:space="0" w:color="auto"/>
              <w:left w:val="single" w:sz="4" w:space="0" w:color="auto"/>
              <w:bottom w:val="single" w:sz="4" w:space="0" w:color="auto"/>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Параметры оценки</w:t>
            </w:r>
          </w:p>
        </w:tc>
        <w:tc>
          <w:tcPr>
            <w:tcW w:w="3060" w:type="dxa"/>
            <w:tcBorders>
              <w:top w:val="single" w:sz="4" w:space="0" w:color="auto"/>
              <w:left w:val="single" w:sz="4" w:space="0" w:color="auto"/>
              <w:bottom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Индикаторы</w:t>
            </w:r>
          </w:p>
        </w:tc>
      </w:tr>
      <w:tr w:rsidR="00A047B5" w:rsidRPr="00DD6892" w:rsidTr="00FF6F28">
        <w:tc>
          <w:tcPr>
            <w:tcW w:w="3780" w:type="dxa"/>
            <w:vMerge w:val="restart"/>
            <w:tcBorders>
              <w:top w:val="single" w:sz="4" w:space="0" w:color="auto"/>
              <w:bottom w:val="single" w:sz="4" w:space="0" w:color="auto"/>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p w:rsidR="00A047B5" w:rsidRPr="00DD6892" w:rsidRDefault="00A047B5" w:rsidP="00FF6F28">
            <w:pPr>
              <w:pStyle w:val="20"/>
              <w:ind w:firstLine="709"/>
              <w:rPr>
                <w:rFonts w:ascii="Times New Roman" w:hAnsi="Times New Roman" w:cs="Times New Roman"/>
                <w:sz w:val="24"/>
                <w:szCs w:val="24"/>
              </w:rPr>
            </w:pPr>
          </w:p>
        </w:tc>
        <w:tc>
          <w:tcPr>
            <w:tcW w:w="3240" w:type="dxa"/>
            <w:vMerge w:val="restart"/>
            <w:tcBorders>
              <w:top w:val="single" w:sz="4" w:space="0" w:color="auto"/>
              <w:left w:val="single" w:sz="4" w:space="0" w:color="auto"/>
              <w:bottom w:val="single" w:sz="4" w:space="0" w:color="auto"/>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сформированность навыков</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коммуникации со взрослыми</w:t>
            </w:r>
          </w:p>
        </w:tc>
        <w:tc>
          <w:tcPr>
            <w:tcW w:w="3060" w:type="dxa"/>
            <w:tcBorders>
              <w:top w:val="single" w:sz="4" w:space="0" w:color="auto"/>
              <w:left w:val="single" w:sz="4" w:space="0" w:color="auto"/>
              <w:bottom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способность инициировать и поддерживать коммуникацию со взрослыми</w:t>
            </w:r>
          </w:p>
        </w:tc>
      </w:tr>
      <w:tr w:rsidR="00A047B5" w:rsidRPr="00DD6892" w:rsidTr="00FF6F28">
        <w:tc>
          <w:tcPr>
            <w:tcW w:w="3780" w:type="dxa"/>
            <w:vMerge/>
            <w:tcBorders>
              <w:top w:val="nil"/>
              <w:bottom w:val="nil"/>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240" w:type="dxa"/>
            <w:vMerge/>
            <w:tcBorders>
              <w:top w:val="nil"/>
              <w:left w:val="single" w:sz="4" w:space="0" w:color="auto"/>
              <w:bottom w:val="nil"/>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способность применять адекватные способы поведения в разных ситуациях</w:t>
            </w:r>
          </w:p>
        </w:tc>
      </w:tr>
      <w:tr w:rsidR="00A047B5" w:rsidRPr="00DD6892" w:rsidTr="00FF6F28">
        <w:tc>
          <w:tcPr>
            <w:tcW w:w="3780" w:type="dxa"/>
            <w:vMerge/>
            <w:tcBorders>
              <w:top w:val="nil"/>
              <w:bottom w:val="nil"/>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240" w:type="dxa"/>
            <w:vMerge/>
            <w:tcBorders>
              <w:top w:val="nil"/>
              <w:left w:val="single" w:sz="6" w:space="0" w:color="auto"/>
              <w:bottom w:val="single" w:sz="6" w:space="0" w:color="auto"/>
              <w:right w:val="single" w:sz="6"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способность обращаться за помощью</w:t>
            </w:r>
          </w:p>
        </w:tc>
      </w:tr>
      <w:tr w:rsidR="00A047B5" w:rsidRPr="00DD6892" w:rsidTr="00FF6F28">
        <w:tc>
          <w:tcPr>
            <w:tcW w:w="3780" w:type="dxa"/>
            <w:vMerge/>
            <w:tcBorders>
              <w:top w:val="nil"/>
              <w:bottom w:val="nil"/>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240" w:type="dxa"/>
            <w:vMerge w:val="restart"/>
            <w:tcBorders>
              <w:top w:val="single" w:sz="4" w:space="0" w:color="auto"/>
              <w:left w:val="single" w:sz="4" w:space="0" w:color="auto"/>
              <w:bottom w:val="single" w:sz="4" w:space="0" w:color="auto"/>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сформированность навыков</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коммуникации со сверстниками</w:t>
            </w:r>
          </w:p>
        </w:tc>
        <w:tc>
          <w:tcPr>
            <w:tcW w:w="3060" w:type="dxa"/>
            <w:tcBorders>
              <w:top w:val="single" w:sz="4" w:space="0" w:color="auto"/>
              <w:left w:val="single" w:sz="4" w:space="0" w:color="auto"/>
              <w:bottom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способность инициировать и поддерживать коммуникацию со сверстниками</w:t>
            </w:r>
          </w:p>
        </w:tc>
      </w:tr>
      <w:tr w:rsidR="00A047B5" w:rsidRPr="00DD6892" w:rsidTr="00FF6F28">
        <w:tc>
          <w:tcPr>
            <w:tcW w:w="3780" w:type="dxa"/>
            <w:vMerge/>
            <w:tcBorders>
              <w:top w:val="nil"/>
              <w:bottom w:val="nil"/>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240" w:type="dxa"/>
            <w:vMerge/>
            <w:tcBorders>
              <w:top w:val="nil"/>
              <w:left w:val="single" w:sz="4" w:space="0" w:color="auto"/>
              <w:bottom w:val="nil"/>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способность применять адекватные способы поведения в разных ситуациях</w:t>
            </w:r>
          </w:p>
        </w:tc>
      </w:tr>
      <w:tr w:rsidR="00A047B5" w:rsidRPr="00DD6892" w:rsidTr="00FF6F28">
        <w:tc>
          <w:tcPr>
            <w:tcW w:w="3780" w:type="dxa"/>
            <w:vMerge/>
            <w:tcBorders>
              <w:top w:val="nil"/>
              <w:bottom w:val="nil"/>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240" w:type="dxa"/>
            <w:vMerge/>
            <w:tcBorders>
              <w:top w:val="nil"/>
              <w:left w:val="single" w:sz="6" w:space="0" w:color="auto"/>
              <w:bottom w:val="single" w:sz="6" w:space="0" w:color="auto"/>
              <w:right w:val="single" w:sz="6"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способность обращаться за помощью</w:t>
            </w:r>
          </w:p>
        </w:tc>
      </w:tr>
      <w:tr w:rsidR="00A047B5" w:rsidRPr="00DD6892" w:rsidTr="00FF6F28">
        <w:tc>
          <w:tcPr>
            <w:tcW w:w="3780" w:type="dxa"/>
            <w:vMerge/>
            <w:tcBorders>
              <w:top w:val="nil"/>
              <w:bottom w:val="nil"/>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владение средствами коммуникации</w:t>
            </w:r>
          </w:p>
        </w:tc>
        <w:tc>
          <w:tcPr>
            <w:tcW w:w="3060" w:type="dxa"/>
            <w:tcBorders>
              <w:top w:val="single" w:sz="4" w:space="0" w:color="auto"/>
              <w:left w:val="single" w:sz="4" w:space="0" w:color="auto"/>
              <w:bottom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способность</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использовать</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разнообразные</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средства</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коммуникации</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согласно ситуации</w:t>
            </w:r>
          </w:p>
        </w:tc>
      </w:tr>
      <w:tr w:rsidR="00A047B5" w:rsidRPr="00DD6892" w:rsidTr="00FF6F28">
        <w:tc>
          <w:tcPr>
            <w:tcW w:w="3780" w:type="dxa"/>
            <w:vMerge/>
            <w:tcBorders>
              <w:top w:val="nil"/>
              <w:left w:val="single" w:sz="6" w:space="0" w:color="auto"/>
              <w:bottom w:val="single" w:sz="6" w:space="0" w:color="auto"/>
              <w:right w:val="single" w:sz="6" w:space="0" w:color="auto"/>
            </w:tcBorders>
          </w:tcPr>
          <w:p w:rsidR="00A047B5" w:rsidRPr="00DD6892" w:rsidRDefault="00A047B5" w:rsidP="00FF6F28">
            <w:pPr>
              <w:pStyle w:val="20"/>
              <w:ind w:firstLine="709"/>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адекватность</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применения</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ритуалов</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социального</w:t>
            </w:r>
          </w:p>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взаимодействия</w:t>
            </w:r>
          </w:p>
        </w:tc>
        <w:tc>
          <w:tcPr>
            <w:tcW w:w="3060" w:type="dxa"/>
            <w:tcBorders>
              <w:top w:val="single" w:sz="4" w:space="0" w:color="auto"/>
              <w:left w:val="single" w:sz="4" w:space="0" w:color="auto"/>
              <w:bottom w:val="single" w:sz="4" w:space="0" w:color="auto"/>
            </w:tcBorders>
          </w:tcPr>
          <w:p w:rsidR="00A047B5" w:rsidRPr="00DD6892" w:rsidRDefault="00A047B5" w:rsidP="00FF6F28">
            <w:pPr>
              <w:pStyle w:val="20"/>
              <w:ind w:firstLine="709"/>
              <w:rPr>
                <w:rFonts w:ascii="Times New Roman" w:hAnsi="Times New Roman" w:cs="Times New Roman"/>
                <w:sz w:val="24"/>
                <w:szCs w:val="24"/>
              </w:rPr>
            </w:pPr>
            <w:r w:rsidRPr="00DD6892">
              <w:rPr>
                <w:rFonts w:ascii="Times New Roman" w:hAnsi="Times New Roman" w:cs="Times New Roman"/>
                <w:sz w:val="24"/>
                <w:szCs w:val="24"/>
              </w:rPr>
              <w:t>способность правильно применить ритуалы социального взаимодействия согласно ситуации</w:t>
            </w:r>
          </w:p>
        </w:tc>
      </w:tr>
    </w:tbl>
    <w:p w:rsidR="00A047B5" w:rsidRPr="00DD6892" w:rsidRDefault="00A047B5" w:rsidP="00A047B5">
      <w:pPr>
        <w:pStyle w:val="20"/>
        <w:ind w:firstLine="709"/>
        <w:rPr>
          <w:rFonts w:ascii="Times New Roman" w:hAnsi="Times New Roman" w:cs="Times New Roman"/>
          <w:sz w:val="24"/>
          <w:szCs w:val="24"/>
        </w:rPr>
      </w:pP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3) систему бальной оценки результатов;</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обучающихся___ класса);</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5) материалы для проведения процедуры оценки личностных результатов.</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6) локальные акты образовательной организации, регламентирующие все вопросы проведения оценки результатов.</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Личностные результаты в соответствии с требованиями ФГОС начального общего образования обучающихся с ОВЗ обучающихся с РАС не подлежат итоговой оценке.</w:t>
      </w:r>
    </w:p>
    <w:p w:rsidR="00A047B5" w:rsidRPr="00DD6892" w:rsidRDefault="00A047B5" w:rsidP="00A047B5">
      <w:pPr>
        <w:pStyle w:val="20"/>
        <w:ind w:firstLine="709"/>
        <w:rPr>
          <w:rFonts w:ascii="Times New Roman" w:hAnsi="Times New Roman" w:cs="Times New Roman"/>
          <w:sz w:val="24"/>
          <w:szCs w:val="24"/>
        </w:rPr>
      </w:pP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Основным объектом оценки </w:t>
      </w:r>
      <w:r w:rsidRPr="00DD6892">
        <w:rPr>
          <w:rFonts w:ascii="Times New Roman" w:hAnsi="Times New Roman" w:cs="Times New Roman"/>
          <w:b/>
          <w:sz w:val="24"/>
          <w:szCs w:val="24"/>
        </w:rPr>
        <w:t>метапредметных результатов</w:t>
      </w:r>
      <w:r w:rsidRPr="00DD6892">
        <w:rPr>
          <w:rFonts w:ascii="Times New Roman" w:hAnsi="Times New Roman" w:cs="Times New Roman"/>
          <w:sz w:val="24"/>
          <w:szCs w:val="24"/>
        </w:rPr>
        <w:t xml:space="preserve"> освоения обучающимися АООП НОО служит сформированность таких метапредметных действий как:</w:t>
      </w:r>
    </w:p>
    <w:p w:rsidR="00A047B5" w:rsidRPr="00DD6892" w:rsidRDefault="00A047B5" w:rsidP="00A047B5">
      <w:pPr>
        <w:pStyle w:val="20"/>
        <w:numPr>
          <w:ilvl w:val="0"/>
          <w:numId w:val="73"/>
        </w:numPr>
        <w:rPr>
          <w:rFonts w:ascii="Times New Roman" w:hAnsi="Times New Roman" w:cs="Times New Roman"/>
          <w:sz w:val="24"/>
          <w:szCs w:val="24"/>
        </w:rPr>
      </w:pPr>
      <w:r w:rsidRPr="00DD6892">
        <w:rPr>
          <w:rFonts w:ascii="Times New Roman" w:hAnsi="Times New Roman" w:cs="Times New Roman"/>
          <w:sz w:val="24"/>
          <w:szCs w:val="24"/>
        </w:rPr>
        <w:t>речевые, среди которых особое место занимают навыки осознанного чтения и работы с</w:t>
      </w:r>
    </w:p>
    <w:p w:rsidR="00A047B5" w:rsidRPr="00DD6892" w:rsidRDefault="00A047B5" w:rsidP="00A047B5">
      <w:pPr>
        <w:pStyle w:val="20"/>
        <w:rPr>
          <w:rFonts w:ascii="Times New Roman" w:hAnsi="Times New Roman" w:cs="Times New Roman"/>
          <w:sz w:val="24"/>
          <w:szCs w:val="24"/>
        </w:rPr>
      </w:pPr>
      <w:r w:rsidRPr="00DD6892">
        <w:rPr>
          <w:rFonts w:ascii="Times New Roman" w:hAnsi="Times New Roman" w:cs="Times New Roman"/>
          <w:sz w:val="24"/>
          <w:szCs w:val="24"/>
        </w:rPr>
        <w:t>информацией;</w:t>
      </w:r>
    </w:p>
    <w:p w:rsidR="00A047B5" w:rsidRPr="00DD6892" w:rsidRDefault="00A047B5" w:rsidP="00A047B5">
      <w:pPr>
        <w:pStyle w:val="20"/>
        <w:numPr>
          <w:ilvl w:val="0"/>
          <w:numId w:val="73"/>
        </w:numPr>
        <w:rPr>
          <w:rFonts w:ascii="Times New Roman" w:hAnsi="Times New Roman" w:cs="Times New Roman"/>
          <w:sz w:val="24"/>
          <w:szCs w:val="24"/>
        </w:rPr>
      </w:pPr>
      <w:r w:rsidRPr="00DD6892">
        <w:rPr>
          <w:rFonts w:ascii="Times New Roman" w:hAnsi="Times New Roman" w:cs="Times New Roman"/>
          <w:sz w:val="24"/>
          <w:szCs w:val="24"/>
        </w:rPr>
        <w:t>коммуникативные, необходимые для учебного сотрудничества с педагогическими</w:t>
      </w:r>
    </w:p>
    <w:p w:rsidR="00A047B5" w:rsidRPr="00DD6892" w:rsidRDefault="00A047B5" w:rsidP="00A047B5">
      <w:pPr>
        <w:pStyle w:val="20"/>
        <w:rPr>
          <w:rFonts w:ascii="Times New Roman" w:hAnsi="Times New Roman" w:cs="Times New Roman"/>
          <w:sz w:val="24"/>
          <w:szCs w:val="24"/>
        </w:rPr>
      </w:pPr>
      <w:r w:rsidRPr="00DD6892">
        <w:rPr>
          <w:rFonts w:ascii="Times New Roman" w:hAnsi="Times New Roman" w:cs="Times New Roman"/>
          <w:sz w:val="24"/>
          <w:szCs w:val="24"/>
        </w:rPr>
        <w:t>работниками и сверстниками, в том числе с обучающимися, не имеющими ограничений по возможностям здоровья.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с учетом типологических и индивидуальных особенностей обучающихся, их индивидуальных особых образовательных потребностей.</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Оценка </w:t>
      </w:r>
      <w:r w:rsidRPr="00DD6892">
        <w:rPr>
          <w:rFonts w:ascii="Times New Roman" w:hAnsi="Times New Roman" w:cs="Times New Roman"/>
          <w:b/>
          <w:sz w:val="24"/>
          <w:szCs w:val="24"/>
        </w:rPr>
        <w:t>предметных результатов</w:t>
      </w:r>
      <w:r w:rsidRPr="00DD6892">
        <w:rPr>
          <w:rFonts w:ascii="Times New Roman" w:hAnsi="Times New Roman" w:cs="Times New Roman"/>
          <w:sz w:val="24"/>
          <w:szCs w:val="24"/>
        </w:rPr>
        <w:t xml:space="preserve"> овладения АОП НОО (оценка достижения обучающимися с РАС планируемых результатов по отдельным предметам, курсам коррекционно-развивающей области).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Оценку этой группы результатов целесообразно начинать со второго полугодия второго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 xml:space="preserve">Во время обучения в первом классе,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w:t>
      </w:r>
      <w:r w:rsidRPr="00DD6892">
        <w:rPr>
          <w:rFonts w:ascii="Times New Roman" w:hAnsi="Times New Roman" w:cs="Times New Roman"/>
          <w:sz w:val="24"/>
          <w:szCs w:val="24"/>
        </w:rPr>
        <w:lastRenderedPageBreak/>
        <w:t>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педагогическим работником и одноклассниками.</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На итоговую оценку, результаты которой используются для принятия решения о возможности продолжения обучения на следующем уровне образования,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rsidR="00A047B5" w:rsidRPr="00DD6892" w:rsidRDefault="00A047B5" w:rsidP="00A047B5">
      <w:pPr>
        <w:pStyle w:val="20"/>
        <w:ind w:firstLine="709"/>
        <w:rPr>
          <w:rFonts w:ascii="Times New Roman" w:hAnsi="Times New Roman" w:cs="Times New Roman"/>
          <w:sz w:val="24"/>
          <w:szCs w:val="24"/>
        </w:rPr>
      </w:pPr>
      <w:r w:rsidRPr="00DD6892">
        <w:rPr>
          <w:rFonts w:ascii="Times New Roman" w:hAnsi="Times New Roman" w:cs="Times New Roman"/>
          <w:sz w:val="24"/>
          <w:szCs w:val="24"/>
        </w:rPr>
        <w:t>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обучающимися планируемых результатов освоения АОП начального общего образования. Оценка достижения планируемых результатов освоения АОП начального общего образования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A047B5" w:rsidRPr="00E33858" w:rsidRDefault="00A047B5" w:rsidP="00E33858">
      <w:pPr>
        <w:rPr>
          <w:color w:val="000000"/>
          <w:sz w:val="24"/>
          <w:szCs w:val="24"/>
          <w:lang w:eastAsia="ru-RU"/>
        </w:rPr>
      </w:pPr>
      <w:r w:rsidRPr="00DD6892">
        <w:rPr>
          <w:color w:val="000000"/>
          <w:sz w:val="24"/>
          <w:szCs w:val="24"/>
        </w:rPr>
        <w:t xml:space="preserve">       </w:t>
      </w:r>
      <w:r w:rsidRPr="00DD6892">
        <w:rPr>
          <w:sz w:val="24"/>
          <w:szCs w:val="24"/>
        </w:rPr>
        <w:t>Особенности</w:t>
      </w:r>
      <w:r w:rsidRPr="00DD6892">
        <w:rPr>
          <w:sz w:val="24"/>
          <w:szCs w:val="24"/>
        </w:rPr>
        <w:tab/>
        <w:t>оценки предметных</w:t>
      </w:r>
      <w:r w:rsidRPr="00DD6892">
        <w:rPr>
          <w:sz w:val="24"/>
          <w:szCs w:val="24"/>
        </w:rPr>
        <w:tab/>
        <w:t>результатов</w:t>
      </w:r>
      <w:r w:rsidRPr="00DD6892">
        <w:rPr>
          <w:sz w:val="24"/>
          <w:szCs w:val="24"/>
        </w:rPr>
        <w:tab/>
        <w:t>по</w:t>
      </w:r>
      <w:r w:rsidRPr="00DD6892">
        <w:rPr>
          <w:sz w:val="24"/>
          <w:szCs w:val="24"/>
        </w:rPr>
        <w:tab/>
        <w:t>отдельному</w:t>
      </w:r>
      <w:r w:rsidRPr="00DD6892">
        <w:rPr>
          <w:sz w:val="24"/>
          <w:szCs w:val="24"/>
        </w:rPr>
        <w:tab/>
        <w:t>учебному</w:t>
      </w:r>
      <w:r w:rsidRPr="00DD6892">
        <w:rPr>
          <w:sz w:val="24"/>
          <w:szCs w:val="24"/>
        </w:rPr>
        <w:tab/>
        <w:t xml:space="preserve">предмету фиксируются в </w:t>
      </w:r>
      <w:r w:rsidRPr="00DD6892">
        <w:rPr>
          <w:b/>
          <w:sz w:val="24"/>
          <w:szCs w:val="24"/>
        </w:rPr>
        <w:t>приложении № 1 к ООП НОО</w:t>
      </w:r>
    </w:p>
    <w:p w:rsidR="00A047B5" w:rsidRPr="00DD6892" w:rsidRDefault="00A047B5" w:rsidP="008F2AAA">
      <w:pPr>
        <w:ind w:left="722" w:right="200"/>
        <w:jc w:val="center"/>
        <w:rPr>
          <w:b/>
          <w:sz w:val="24"/>
          <w:szCs w:val="24"/>
        </w:rPr>
      </w:pPr>
    </w:p>
    <w:p w:rsidR="001E0AD5" w:rsidRPr="00DD6892" w:rsidRDefault="00A047B5" w:rsidP="008F2AAA">
      <w:pPr>
        <w:ind w:left="722" w:right="200"/>
        <w:jc w:val="center"/>
        <w:rPr>
          <w:b/>
          <w:sz w:val="24"/>
          <w:szCs w:val="24"/>
        </w:rPr>
      </w:pPr>
      <w:r w:rsidRPr="00DD6892">
        <w:rPr>
          <w:b/>
          <w:sz w:val="24"/>
          <w:szCs w:val="24"/>
        </w:rPr>
        <w:t>3.</w:t>
      </w:r>
      <w:r w:rsidR="00414152" w:rsidRPr="00DD6892">
        <w:rPr>
          <w:b/>
          <w:sz w:val="24"/>
          <w:szCs w:val="24"/>
        </w:rPr>
        <w:t>СОДЕРЖАТЕЛЬНЫЙ</w:t>
      </w:r>
      <w:r w:rsidR="00414152" w:rsidRPr="00DD6892">
        <w:rPr>
          <w:b/>
          <w:spacing w:val="-8"/>
          <w:sz w:val="24"/>
          <w:szCs w:val="24"/>
        </w:rPr>
        <w:t xml:space="preserve"> </w:t>
      </w:r>
      <w:r w:rsidR="00414152" w:rsidRPr="00DD6892">
        <w:rPr>
          <w:b/>
          <w:sz w:val="24"/>
          <w:szCs w:val="24"/>
        </w:rPr>
        <w:t>РАЗДЕЛ</w:t>
      </w:r>
      <w:r w:rsidR="00414152" w:rsidRPr="00DD6892">
        <w:rPr>
          <w:b/>
          <w:spacing w:val="-12"/>
          <w:sz w:val="24"/>
          <w:szCs w:val="24"/>
        </w:rPr>
        <w:t xml:space="preserve"> </w:t>
      </w:r>
      <w:r w:rsidR="00414152" w:rsidRPr="00DD6892">
        <w:rPr>
          <w:b/>
          <w:sz w:val="24"/>
          <w:szCs w:val="24"/>
        </w:rPr>
        <w:t>АООП</w:t>
      </w:r>
      <w:r w:rsidR="00414152" w:rsidRPr="00DD6892">
        <w:rPr>
          <w:b/>
          <w:spacing w:val="-7"/>
          <w:sz w:val="24"/>
          <w:szCs w:val="24"/>
        </w:rPr>
        <w:t xml:space="preserve"> </w:t>
      </w:r>
      <w:r w:rsidR="00414152" w:rsidRPr="00DD6892">
        <w:rPr>
          <w:b/>
          <w:spacing w:val="-5"/>
          <w:sz w:val="24"/>
          <w:szCs w:val="24"/>
        </w:rPr>
        <w:t>НОО</w:t>
      </w:r>
    </w:p>
    <w:p w:rsidR="00E33858" w:rsidRDefault="00E33858" w:rsidP="00A047B5">
      <w:pPr>
        <w:tabs>
          <w:tab w:val="left" w:pos="1410"/>
        </w:tabs>
        <w:rPr>
          <w:b/>
          <w:sz w:val="24"/>
          <w:szCs w:val="24"/>
        </w:rPr>
      </w:pPr>
    </w:p>
    <w:p w:rsidR="001E0AD5" w:rsidRPr="00DD6892" w:rsidRDefault="00A047B5" w:rsidP="00455C66">
      <w:pPr>
        <w:tabs>
          <w:tab w:val="left" w:pos="1410"/>
        </w:tabs>
        <w:jc w:val="center"/>
        <w:rPr>
          <w:b/>
          <w:sz w:val="24"/>
          <w:szCs w:val="24"/>
        </w:rPr>
      </w:pPr>
      <w:r w:rsidRPr="00DD6892">
        <w:rPr>
          <w:b/>
          <w:sz w:val="24"/>
          <w:szCs w:val="24"/>
        </w:rPr>
        <w:t>3.1.</w:t>
      </w:r>
      <w:r w:rsidR="00455C66">
        <w:rPr>
          <w:b/>
          <w:sz w:val="24"/>
          <w:szCs w:val="24"/>
        </w:rPr>
        <w:t xml:space="preserve"> </w:t>
      </w:r>
      <w:r w:rsidR="00414152" w:rsidRPr="00DD6892">
        <w:rPr>
          <w:b/>
          <w:sz w:val="24"/>
          <w:szCs w:val="24"/>
        </w:rPr>
        <w:t>Программа</w:t>
      </w:r>
      <w:r w:rsidR="00414152" w:rsidRPr="00DD6892">
        <w:rPr>
          <w:b/>
          <w:spacing w:val="-17"/>
          <w:sz w:val="24"/>
          <w:szCs w:val="24"/>
        </w:rPr>
        <w:t xml:space="preserve"> </w:t>
      </w:r>
      <w:r w:rsidRPr="00DD6892">
        <w:rPr>
          <w:b/>
          <w:sz w:val="24"/>
          <w:szCs w:val="24"/>
        </w:rPr>
        <w:t>формирования</w:t>
      </w:r>
      <w:r w:rsidR="00414152" w:rsidRPr="00DD6892">
        <w:rPr>
          <w:b/>
          <w:spacing w:val="-14"/>
          <w:sz w:val="24"/>
          <w:szCs w:val="24"/>
        </w:rPr>
        <w:t xml:space="preserve"> </w:t>
      </w:r>
      <w:r w:rsidR="00414152" w:rsidRPr="00DD6892">
        <w:rPr>
          <w:b/>
          <w:sz w:val="24"/>
          <w:szCs w:val="24"/>
        </w:rPr>
        <w:t>универсальных</w:t>
      </w:r>
      <w:r w:rsidR="00414152" w:rsidRPr="00DD6892">
        <w:rPr>
          <w:b/>
          <w:spacing w:val="-16"/>
          <w:sz w:val="24"/>
          <w:szCs w:val="24"/>
        </w:rPr>
        <w:t xml:space="preserve"> </w:t>
      </w:r>
      <w:r w:rsidR="00414152" w:rsidRPr="00DD6892">
        <w:rPr>
          <w:b/>
          <w:sz w:val="24"/>
          <w:szCs w:val="24"/>
        </w:rPr>
        <w:t>учебных</w:t>
      </w:r>
      <w:r w:rsidR="00414152" w:rsidRPr="00DD6892">
        <w:rPr>
          <w:b/>
          <w:spacing w:val="-14"/>
          <w:sz w:val="24"/>
          <w:szCs w:val="24"/>
        </w:rPr>
        <w:t xml:space="preserve"> </w:t>
      </w:r>
      <w:r w:rsidRPr="00DD6892">
        <w:rPr>
          <w:b/>
          <w:spacing w:val="-2"/>
          <w:sz w:val="24"/>
          <w:szCs w:val="24"/>
        </w:rPr>
        <w:t>действий</w:t>
      </w:r>
    </w:p>
    <w:p w:rsidR="001E0AD5" w:rsidRPr="00DD6892" w:rsidRDefault="00414152">
      <w:pPr>
        <w:pStyle w:val="a3"/>
        <w:ind w:right="725"/>
      </w:pPr>
      <w:r w:rsidRPr="00DD6892">
        <w:t>Программа «Формирования универсальных учебных действий» (далее Программа УУД) направлена на обеспечение деятельностного подхода, конкретизирует требования ФГОС к личностным и метапредметным результатам освоения АООП НОО, дополняет традиционное</w:t>
      </w:r>
      <w:r w:rsidRPr="00DD6892">
        <w:rPr>
          <w:spacing w:val="80"/>
          <w:w w:val="150"/>
        </w:rPr>
        <w:t xml:space="preserve"> </w:t>
      </w:r>
      <w:r w:rsidR="00A82063" w:rsidRPr="00DD6892">
        <w:t>содержание</w:t>
      </w:r>
      <w:r w:rsidR="00A82063" w:rsidRPr="00DD6892">
        <w:rPr>
          <w:spacing w:val="40"/>
        </w:rPr>
        <w:t xml:space="preserve"> </w:t>
      </w:r>
      <w:r w:rsidR="00A82063" w:rsidRPr="00DD6892">
        <w:t>образовательно</w:t>
      </w:r>
      <w:r w:rsidRPr="00DD6892">
        <w:t>-</w:t>
      </w:r>
      <w:r w:rsidR="005B1400" w:rsidRPr="00DD6892">
        <w:t>воспитательных программ, служит</w:t>
      </w:r>
    </w:p>
    <w:p w:rsidR="001E0AD5" w:rsidRPr="00DD6892" w:rsidRDefault="005B1400">
      <w:pPr>
        <w:pStyle w:val="a3"/>
        <w:ind w:left="720" w:firstLine="0"/>
      </w:pPr>
      <w:r w:rsidRPr="00DD6892">
        <w:t>о</w:t>
      </w:r>
      <w:r w:rsidR="00414152" w:rsidRPr="00DD6892">
        <w:t>сновой</w:t>
      </w:r>
      <w:r w:rsidRPr="00DD6892">
        <w:t xml:space="preserve"> </w:t>
      </w:r>
      <w:r w:rsidR="00414152" w:rsidRPr="00DD6892">
        <w:t>разработки учебных программ.</w:t>
      </w:r>
    </w:p>
    <w:p w:rsidR="001E0AD5" w:rsidRPr="00DD6892" w:rsidRDefault="00414152">
      <w:pPr>
        <w:spacing w:line="242" w:lineRule="auto"/>
        <w:ind w:left="532" w:firstLine="852"/>
        <w:rPr>
          <w:sz w:val="24"/>
          <w:szCs w:val="24"/>
        </w:rPr>
      </w:pPr>
      <w:r w:rsidRPr="00DD6892">
        <w:rPr>
          <w:b/>
          <w:sz w:val="24"/>
          <w:szCs w:val="24"/>
        </w:rPr>
        <w:t xml:space="preserve">Цель Программы УУД </w:t>
      </w:r>
      <w:r w:rsidRPr="00DD6892">
        <w:rPr>
          <w:sz w:val="24"/>
          <w:szCs w:val="24"/>
        </w:rPr>
        <w:t>- формирование обучающегося с РАС как субъекта учебной деятельности.</w:t>
      </w:r>
    </w:p>
    <w:p w:rsidR="001E0AD5" w:rsidRPr="00DD6892" w:rsidRDefault="00414152">
      <w:pPr>
        <w:pStyle w:val="3"/>
        <w:spacing w:line="269" w:lineRule="exact"/>
        <w:ind w:left="1253"/>
        <w:rPr>
          <w:b w:val="0"/>
        </w:rPr>
      </w:pPr>
      <w:r w:rsidRPr="00DD6892">
        <w:rPr>
          <w:spacing w:val="-2"/>
        </w:rPr>
        <w:t>Задачи</w:t>
      </w:r>
      <w:r w:rsidRPr="00DD6892">
        <w:rPr>
          <w:b w:val="0"/>
          <w:spacing w:val="-2"/>
        </w:rPr>
        <w:t>:</w:t>
      </w:r>
    </w:p>
    <w:p w:rsidR="001E0AD5" w:rsidRPr="00DD6892" w:rsidRDefault="00414152" w:rsidP="00BA20FD">
      <w:pPr>
        <w:pStyle w:val="a5"/>
        <w:numPr>
          <w:ilvl w:val="0"/>
          <w:numId w:val="41"/>
        </w:numPr>
        <w:tabs>
          <w:tab w:val="left" w:pos="1597"/>
        </w:tabs>
        <w:spacing w:line="336" w:lineRule="exact"/>
        <w:ind w:left="1596"/>
        <w:rPr>
          <w:sz w:val="24"/>
          <w:szCs w:val="24"/>
        </w:rPr>
      </w:pPr>
      <w:r w:rsidRPr="00DD6892">
        <w:rPr>
          <w:sz w:val="24"/>
          <w:szCs w:val="24"/>
        </w:rPr>
        <w:t>формировать</w:t>
      </w:r>
      <w:r w:rsidRPr="00DD6892">
        <w:rPr>
          <w:spacing w:val="-7"/>
          <w:sz w:val="24"/>
          <w:szCs w:val="24"/>
        </w:rPr>
        <w:t xml:space="preserve"> </w:t>
      </w:r>
      <w:r w:rsidRPr="00DD6892">
        <w:rPr>
          <w:sz w:val="24"/>
          <w:szCs w:val="24"/>
        </w:rPr>
        <w:t>мотивационного</w:t>
      </w:r>
      <w:r w:rsidRPr="00DD6892">
        <w:rPr>
          <w:spacing w:val="-12"/>
          <w:sz w:val="24"/>
          <w:szCs w:val="24"/>
        </w:rPr>
        <w:t xml:space="preserve"> </w:t>
      </w:r>
      <w:r w:rsidRPr="00DD6892">
        <w:rPr>
          <w:sz w:val="24"/>
          <w:szCs w:val="24"/>
        </w:rPr>
        <w:t>компонента</w:t>
      </w:r>
      <w:r w:rsidRPr="00DD6892">
        <w:rPr>
          <w:spacing w:val="-4"/>
          <w:sz w:val="24"/>
          <w:szCs w:val="24"/>
        </w:rPr>
        <w:t xml:space="preserve"> </w:t>
      </w:r>
      <w:r w:rsidRPr="00DD6892">
        <w:rPr>
          <w:sz w:val="24"/>
          <w:szCs w:val="24"/>
        </w:rPr>
        <w:t>учебной</w:t>
      </w:r>
      <w:r w:rsidRPr="00DD6892">
        <w:rPr>
          <w:spacing w:val="-5"/>
          <w:sz w:val="24"/>
          <w:szCs w:val="24"/>
        </w:rPr>
        <w:t xml:space="preserve"> </w:t>
      </w:r>
      <w:r w:rsidRPr="00DD6892">
        <w:rPr>
          <w:spacing w:val="-2"/>
          <w:sz w:val="24"/>
          <w:szCs w:val="24"/>
        </w:rPr>
        <w:t>деятельности;</w:t>
      </w:r>
    </w:p>
    <w:p w:rsidR="001E0AD5" w:rsidRPr="00DD6892" w:rsidRDefault="00414152" w:rsidP="00BA20FD">
      <w:pPr>
        <w:pStyle w:val="a5"/>
        <w:numPr>
          <w:ilvl w:val="0"/>
          <w:numId w:val="41"/>
        </w:numPr>
        <w:tabs>
          <w:tab w:val="left" w:pos="1587"/>
        </w:tabs>
        <w:spacing w:before="16" w:line="225" w:lineRule="auto"/>
        <w:ind w:right="734" w:firstLine="852"/>
        <w:rPr>
          <w:sz w:val="24"/>
          <w:szCs w:val="24"/>
        </w:rPr>
      </w:pPr>
      <w:r w:rsidRPr="00DD6892">
        <w:rPr>
          <w:sz w:val="24"/>
          <w:szCs w:val="24"/>
        </w:rPr>
        <w:t>овладеть комплексом универсальных учебных действий, составляющих операционный компонент учебной деятельности;</w:t>
      </w:r>
    </w:p>
    <w:p w:rsidR="001E0AD5" w:rsidRPr="00DD6892" w:rsidRDefault="00414152" w:rsidP="00BA20FD">
      <w:pPr>
        <w:pStyle w:val="a5"/>
        <w:numPr>
          <w:ilvl w:val="0"/>
          <w:numId w:val="41"/>
        </w:numPr>
        <w:tabs>
          <w:tab w:val="left" w:pos="1587"/>
        </w:tabs>
        <w:spacing w:before="12" w:line="230" w:lineRule="auto"/>
        <w:ind w:right="733" w:firstLine="852"/>
        <w:rPr>
          <w:sz w:val="24"/>
          <w:szCs w:val="24"/>
        </w:rPr>
      </w:pPr>
      <w:r w:rsidRPr="00DD6892">
        <w:rPr>
          <w:sz w:val="24"/>
          <w:szCs w:val="24"/>
        </w:rPr>
        <w:t>развить умения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E0AD5" w:rsidRPr="00DD6892" w:rsidRDefault="00414152" w:rsidP="00BA20FD">
      <w:pPr>
        <w:pStyle w:val="a5"/>
        <w:numPr>
          <w:ilvl w:val="0"/>
          <w:numId w:val="41"/>
        </w:numPr>
        <w:tabs>
          <w:tab w:val="left" w:pos="1527"/>
        </w:tabs>
        <w:spacing w:before="8"/>
        <w:ind w:left="1526" w:hanging="142"/>
        <w:rPr>
          <w:sz w:val="24"/>
          <w:szCs w:val="24"/>
        </w:rPr>
      </w:pPr>
      <w:r w:rsidRPr="00DD6892">
        <w:rPr>
          <w:sz w:val="24"/>
          <w:szCs w:val="24"/>
        </w:rPr>
        <w:t>установить</w:t>
      </w:r>
      <w:r w:rsidRPr="00DD6892">
        <w:rPr>
          <w:spacing w:val="4"/>
          <w:sz w:val="24"/>
          <w:szCs w:val="24"/>
        </w:rPr>
        <w:t xml:space="preserve"> </w:t>
      </w:r>
      <w:r w:rsidRPr="00DD6892">
        <w:rPr>
          <w:sz w:val="24"/>
          <w:szCs w:val="24"/>
        </w:rPr>
        <w:t>ценностные</w:t>
      </w:r>
      <w:r w:rsidRPr="00DD6892">
        <w:rPr>
          <w:spacing w:val="3"/>
          <w:sz w:val="24"/>
          <w:szCs w:val="24"/>
        </w:rPr>
        <w:t xml:space="preserve"> </w:t>
      </w:r>
      <w:r w:rsidRPr="00DD6892">
        <w:rPr>
          <w:sz w:val="24"/>
          <w:szCs w:val="24"/>
        </w:rPr>
        <w:t>ориентиры</w:t>
      </w:r>
      <w:r w:rsidRPr="00DD6892">
        <w:rPr>
          <w:spacing w:val="5"/>
          <w:sz w:val="24"/>
          <w:szCs w:val="24"/>
        </w:rPr>
        <w:t xml:space="preserve"> </w:t>
      </w:r>
      <w:r w:rsidRPr="00DD6892">
        <w:rPr>
          <w:sz w:val="24"/>
          <w:szCs w:val="24"/>
        </w:rPr>
        <w:t>содержания</w:t>
      </w:r>
      <w:r w:rsidRPr="00DD6892">
        <w:rPr>
          <w:spacing w:val="5"/>
          <w:sz w:val="24"/>
          <w:szCs w:val="24"/>
        </w:rPr>
        <w:t xml:space="preserve"> </w:t>
      </w:r>
      <w:r w:rsidRPr="00DD6892">
        <w:rPr>
          <w:sz w:val="24"/>
          <w:szCs w:val="24"/>
        </w:rPr>
        <w:t>НОО,</w:t>
      </w:r>
      <w:r w:rsidRPr="00DD6892">
        <w:rPr>
          <w:spacing w:val="5"/>
          <w:sz w:val="24"/>
          <w:szCs w:val="24"/>
        </w:rPr>
        <w:t xml:space="preserve"> </w:t>
      </w:r>
      <w:r w:rsidRPr="00DD6892">
        <w:rPr>
          <w:sz w:val="24"/>
          <w:szCs w:val="24"/>
        </w:rPr>
        <w:t>необходимых</w:t>
      </w:r>
      <w:r w:rsidRPr="00DD6892">
        <w:rPr>
          <w:spacing w:val="7"/>
          <w:sz w:val="24"/>
          <w:szCs w:val="24"/>
        </w:rPr>
        <w:t xml:space="preserve"> </w:t>
      </w:r>
      <w:r w:rsidRPr="00DD6892">
        <w:rPr>
          <w:sz w:val="24"/>
          <w:szCs w:val="24"/>
        </w:rPr>
        <w:t>для</w:t>
      </w:r>
      <w:r w:rsidRPr="00DD6892">
        <w:rPr>
          <w:spacing w:val="6"/>
          <w:sz w:val="24"/>
          <w:szCs w:val="24"/>
        </w:rPr>
        <w:t xml:space="preserve"> </w:t>
      </w:r>
      <w:r w:rsidRPr="00DD6892">
        <w:rPr>
          <w:spacing w:val="-2"/>
          <w:sz w:val="24"/>
          <w:szCs w:val="24"/>
        </w:rPr>
        <w:t>разработки</w:t>
      </w:r>
    </w:p>
    <w:p w:rsidR="001E0AD5" w:rsidRPr="00DD6892" w:rsidRDefault="00414152">
      <w:pPr>
        <w:pStyle w:val="a3"/>
        <w:spacing w:before="67" w:line="275" w:lineRule="exact"/>
        <w:ind w:firstLine="0"/>
        <w:jc w:val="left"/>
      </w:pPr>
      <w:r w:rsidRPr="00DD6892">
        <w:t>рабочих</w:t>
      </w:r>
      <w:r w:rsidRPr="00DD6892">
        <w:rPr>
          <w:spacing w:val="4"/>
        </w:rPr>
        <w:t xml:space="preserve"> </w:t>
      </w:r>
      <w:r w:rsidRPr="00DD6892">
        <w:t>учебных</w:t>
      </w:r>
      <w:r w:rsidRPr="00DD6892">
        <w:rPr>
          <w:spacing w:val="-1"/>
        </w:rPr>
        <w:t xml:space="preserve"> </w:t>
      </w:r>
      <w:r w:rsidRPr="00DD6892">
        <w:t>программ</w:t>
      </w:r>
      <w:r w:rsidRPr="00DD6892">
        <w:rPr>
          <w:spacing w:val="-5"/>
        </w:rPr>
        <w:t xml:space="preserve"> </w:t>
      </w:r>
      <w:r w:rsidRPr="00DD6892">
        <w:t>и</w:t>
      </w:r>
      <w:r w:rsidRPr="00DD6892">
        <w:rPr>
          <w:spacing w:val="-3"/>
        </w:rPr>
        <w:t xml:space="preserve"> </w:t>
      </w:r>
      <w:r w:rsidRPr="00DD6892">
        <w:t>программы</w:t>
      </w:r>
      <w:r w:rsidRPr="00DD6892">
        <w:rPr>
          <w:spacing w:val="-3"/>
        </w:rPr>
        <w:t xml:space="preserve"> </w:t>
      </w:r>
      <w:r w:rsidRPr="00DD6892">
        <w:t>внеурочной</w:t>
      </w:r>
      <w:r w:rsidRPr="00DD6892">
        <w:rPr>
          <w:spacing w:val="-2"/>
        </w:rPr>
        <w:t xml:space="preserve"> деятельности,</w:t>
      </w:r>
    </w:p>
    <w:p w:rsidR="001E0AD5" w:rsidRPr="00DD6892" w:rsidRDefault="00414152" w:rsidP="00BA20FD">
      <w:pPr>
        <w:pStyle w:val="a5"/>
        <w:numPr>
          <w:ilvl w:val="0"/>
          <w:numId w:val="41"/>
        </w:numPr>
        <w:tabs>
          <w:tab w:val="left" w:pos="1527"/>
        </w:tabs>
        <w:spacing w:before="18" w:line="223" w:lineRule="auto"/>
        <w:ind w:right="732" w:firstLine="852"/>
        <w:jc w:val="left"/>
        <w:rPr>
          <w:sz w:val="24"/>
          <w:szCs w:val="24"/>
        </w:rPr>
      </w:pPr>
      <w:r w:rsidRPr="00DD6892">
        <w:rPr>
          <w:sz w:val="24"/>
          <w:szCs w:val="24"/>
        </w:rPr>
        <w:t>определить</w:t>
      </w:r>
      <w:r w:rsidRPr="00DD6892">
        <w:rPr>
          <w:spacing w:val="40"/>
          <w:sz w:val="24"/>
          <w:szCs w:val="24"/>
        </w:rPr>
        <w:t xml:space="preserve"> </w:t>
      </w:r>
      <w:r w:rsidRPr="00DD6892">
        <w:rPr>
          <w:sz w:val="24"/>
          <w:szCs w:val="24"/>
        </w:rPr>
        <w:t>состав</w:t>
      </w:r>
      <w:r w:rsidRPr="00DD6892">
        <w:rPr>
          <w:spacing w:val="40"/>
          <w:sz w:val="24"/>
          <w:szCs w:val="24"/>
        </w:rPr>
        <w:t xml:space="preserve"> </w:t>
      </w:r>
      <w:r w:rsidRPr="00DD6892">
        <w:rPr>
          <w:sz w:val="24"/>
          <w:szCs w:val="24"/>
        </w:rPr>
        <w:t>и</w:t>
      </w:r>
      <w:r w:rsidRPr="00DD6892">
        <w:rPr>
          <w:spacing w:val="40"/>
          <w:sz w:val="24"/>
          <w:szCs w:val="24"/>
        </w:rPr>
        <w:t xml:space="preserve"> </w:t>
      </w:r>
      <w:r w:rsidRPr="00DD6892">
        <w:rPr>
          <w:sz w:val="24"/>
          <w:szCs w:val="24"/>
        </w:rPr>
        <w:t>характеристики</w:t>
      </w:r>
      <w:r w:rsidRPr="00DD6892">
        <w:rPr>
          <w:spacing w:val="40"/>
          <w:sz w:val="24"/>
          <w:szCs w:val="24"/>
        </w:rPr>
        <w:t xml:space="preserve"> </w:t>
      </w:r>
      <w:r w:rsidRPr="00DD6892">
        <w:rPr>
          <w:sz w:val="24"/>
          <w:szCs w:val="24"/>
        </w:rPr>
        <w:t>личностных</w:t>
      </w:r>
      <w:r w:rsidRPr="00DD6892">
        <w:rPr>
          <w:spacing w:val="40"/>
          <w:sz w:val="24"/>
          <w:szCs w:val="24"/>
        </w:rPr>
        <w:t xml:space="preserve"> </w:t>
      </w:r>
      <w:r w:rsidRPr="00DD6892">
        <w:rPr>
          <w:sz w:val="24"/>
          <w:szCs w:val="24"/>
        </w:rPr>
        <w:t>результатов</w:t>
      </w:r>
      <w:r w:rsidRPr="00DD6892">
        <w:rPr>
          <w:spacing w:val="40"/>
          <w:sz w:val="24"/>
          <w:szCs w:val="24"/>
        </w:rPr>
        <w:t xml:space="preserve"> </w:t>
      </w:r>
      <w:r w:rsidRPr="00DD6892">
        <w:rPr>
          <w:sz w:val="24"/>
          <w:szCs w:val="24"/>
        </w:rPr>
        <w:t>и</w:t>
      </w:r>
      <w:r w:rsidRPr="00DD6892">
        <w:rPr>
          <w:spacing w:val="40"/>
          <w:sz w:val="24"/>
          <w:szCs w:val="24"/>
        </w:rPr>
        <w:t xml:space="preserve"> </w:t>
      </w:r>
      <w:r w:rsidRPr="00DD6892">
        <w:rPr>
          <w:sz w:val="24"/>
          <w:szCs w:val="24"/>
        </w:rPr>
        <w:t>регулятивных,</w:t>
      </w:r>
      <w:r w:rsidRPr="00DD6892">
        <w:rPr>
          <w:spacing w:val="80"/>
          <w:sz w:val="24"/>
          <w:szCs w:val="24"/>
        </w:rPr>
        <w:t xml:space="preserve"> </w:t>
      </w:r>
      <w:r w:rsidRPr="00DD6892">
        <w:rPr>
          <w:sz w:val="24"/>
          <w:szCs w:val="24"/>
        </w:rPr>
        <w:t>познавательных, коммуникативных УУД;</w:t>
      </w:r>
    </w:p>
    <w:p w:rsidR="001E0AD5" w:rsidRPr="00DD6892" w:rsidRDefault="00414152" w:rsidP="00BA20FD">
      <w:pPr>
        <w:pStyle w:val="a5"/>
        <w:numPr>
          <w:ilvl w:val="0"/>
          <w:numId w:val="41"/>
        </w:numPr>
        <w:tabs>
          <w:tab w:val="left" w:pos="1527"/>
        </w:tabs>
        <w:spacing w:line="337" w:lineRule="exact"/>
        <w:ind w:left="1526" w:hanging="142"/>
        <w:jc w:val="left"/>
        <w:rPr>
          <w:sz w:val="24"/>
          <w:szCs w:val="24"/>
        </w:rPr>
      </w:pPr>
      <w:r w:rsidRPr="00DD6892">
        <w:rPr>
          <w:sz w:val="24"/>
          <w:szCs w:val="24"/>
        </w:rPr>
        <w:t>установить</w:t>
      </w:r>
      <w:r w:rsidRPr="00DD6892">
        <w:rPr>
          <w:spacing w:val="-6"/>
          <w:sz w:val="24"/>
          <w:szCs w:val="24"/>
        </w:rPr>
        <w:t xml:space="preserve"> </w:t>
      </w:r>
      <w:r w:rsidRPr="00DD6892">
        <w:rPr>
          <w:sz w:val="24"/>
          <w:szCs w:val="24"/>
        </w:rPr>
        <w:t>связь</w:t>
      </w:r>
      <w:r w:rsidRPr="00DD6892">
        <w:rPr>
          <w:spacing w:val="-4"/>
          <w:sz w:val="24"/>
          <w:szCs w:val="24"/>
        </w:rPr>
        <w:t xml:space="preserve"> </w:t>
      </w:r>
      <w:r w:rsidRPr="00DD6892">
        <w:rPr>
          <w:sz w:val="24"/>
          <w:szCs w:val="24"/>
        </w:rPr>
        <w:t>УУД</w:t>
      </w:r>
      <w:r w:rsidRPr="00DD6892">
        <w:rPr>
          <w:spacing w:val="-6"/>
          <w:sz w:val="24"/>
          <w:szCs w:val="24"/>
        </w:rPr>
        <w:t xml:space="preserve"> </w:t>
      </w:r>
      <w:r w:rsidRPr="00DD6892">
        <w:rPr>
          <w:sz w:val="24"/>
          <w:szCs w:val="24"/>
        </w:rPr>
        <w:t>с</w:t>
      </w:r>
      <w:r w:rsidRPr="00DD6892">
        <w:rPr>
          <w:spacing w:val="-8"/>
          <w:sz w:val="24"/>
          <w:szCs w:val="24"/>
        </w:rPr>
        <w:t xml:space="preserve"> </w:t>
      </w:r>
      <w:r w:rsidRPr="00DD6892">
        <w:rPr>
          <w:sz w:val="24"/>
          <w:szCs w:val="24"/>
        </w:rPr>
        <w:t>содержанием</w:t>
      </w:r>
      <w:r w:rsidRPr="00DD6892">
        <w:rPr>
          <w:spacing w:val="1"/>
          <w:sz w:val="24"/>
          <w:szCs w:val="24"/>
        </w:rPr>
        <w:t xml:space="preserve"> </w:t>
      </w:r>
      <w:r w:rsidRPr="00DD6892">
        <w:rPr>
          <w:sz w:val="24"/>
          <w:szCs w:val="24"/>
        </w:rPr>
        <w:t xml:space="preserve">учебных </w:t>
      </w:r>
      <w:r w:rsidRPr="00DD6892">
        <w:rPr>
          <w:spacing w:val="-2"/>
          <w:sz w:val="24"/>
          <w:szCs w:val="24"/>
        </w:rPr>
        <w:t>предметов;</w:t>
      </w:r>
    </w:p>
    <w:p w:rsidR="001E0AD5" w:rsidRPr="00DD6892" w:rsidRDefault="00414152" w:rsidP="00BA20FD">
      <w:pPr>
        <w:pStyle w:val="a5"/>
        <w:numPr>
          <w:ilvl w:val="0"/>
          <w:numId w:val="41"/>
        </w:numPr>
        <w:tabs>
          <w:tab w:val="left" w:pos="1527"/>
        </w:tabs>
        <w:spacing w:line="336" w:lineRule="exact"/>
        <w:ind w:left="1526" w:hanging="142"/>
        <w:jc w:val="left"/>
        <w:rPr>
          <w:sz w:val="24"/>
          <w:szCs w:val="24"/>
        </w:rPr>
      </w:pPr>
      <w:r w:rsidRPr="00DD6892">
        <w:rPr>
          <w:sz w:val="24"/>
          <w:szCs w:val="24"/>
        </w:rPr>
        <w:t>описать</w:t>
      </w:r>
      <w:r w:rsidRPr="00DD6892">
        <w:rPr>
          <w:spacing w:val="-3"/>
          <w:sz w:val="24"/>
          <w:szCs w:val="24"/>
        </w:rPr>
        <w:t xml:space="preserve"> </w:t>
      </w:r>
      <w:r w:rsidRPr="00DD6892">
        <w:rPr>
          <w:sz w:val="24"/>
          <w:szCs w:val="24"/>
        </w:rPr>
        <w:t>типовые</w:t>
      </w:r>
      <w:r w:rsidRPr="00DD6892">
        <w:rPr>
          <w:spacing w:val="-5"/>
          <w:sz w:val="24"/>
          <w:szCs w:val="24"/>
        </w:rPr>
        <w:t xml:space="preserve"> </w:t>
      </w:r>
      <w:r w:rsidRPr="00DD6892">
        <w:rPr>
          <w:sz w:val="24"/>
          <w:szCs w:val="24"/>
        </w:rPr>
        <w:t>задач</w:t>
      </w:r>
      <w:r w:rsidRPr="00DD6892">
        <w:rPr>
          <w:spacing w:val="-5"/>
          <w:sz w:val="24"/>
          <w:szCs w:val="24"/>
        </w:rPr>
        <w:t xml:space="preserve"> </w:t>
      </w:r>
      <w:r w:rsidRPr="00DD6892">
        <w:rPr>
          <w:sz w:val="24"/>
          <w:szCs w:val="24"/>
        </w:rPr>
        <w:t>формирования</w:t>
      </w:r>
      <w:r w:rsidRPr="00DD6892">
        <w:rPr>
          <w:spacing w:val="-3"/>
          <w:sz w:val="24"/>
          <w:szCs w:val="24"/>
        </w:rPr>
        <w:t xml:space="preserve"> </w:t>
      </w:r>
      <w:r w:rsidRPr="00DD6892">
        <w:rPr>
          <w:spacing w:val="-4"/>
          <w:sz w:val="24"/>
          <w:szCs w:val="24"/>
        </w:rPr>
        <w:t>УУД;</w:t>
      </w:r>
    </w:p>
    <w:p w:rsidR="001E0AD5" w:rsidRPr="00DD6892" w:rsidRDefault="00414152" w:rsidP="00BA20FD">
      <w:pPr>
        <w:pStyle w:val="a5"/>
        <w:numPr>
          <w:ilvl w:val="0"/>
          <w:numId w:val="41"/>
        </w:numPr>
        <w:tabs>
          <w:tab w:val="left" w:pos="1527"/>
        </w:tabs>
        <w:spacing w:before="14" w:line="225" w:lineRule="auto"/>
        <w:ind w:right="737" w:firstLine="852"/>
        <w:jc w:val="left"/>
        <w:rPr>
          <w:sz w:val="24"/>
          <w:szCs w:val="24"/>
        </w:rPr>
      </w:pPr>
      <w:r w:rsidRPr="00DD6892">
        <w:rPr>
          <w:sz w:val="24"/>
          <w:szCs w:val="24"/>
        </w:rPr>
        <w:t>выделить</w:t>
      </w:r>
      <w:r w:rsidRPr="00DD6892">
        <w:rPr>
          <w:spacing w:val="-2"/>
          <w:sz w:val="24"/>
          <w:szCs w:val="24"/>
        </w:rPr>
        <w:t xml:space="preserve"> </w:t>
      </w:r>
      <w:r w:rsidRPr="00DD6892">
        <w:rPr>
          <w:sz w:val="24"/>
          <w:szCs w:val="24"/>
        </w:rPr>
        <w:t>преемственные</w:t>
      </w:r>
      <w:r w:rsidRPr="00DD6892">
        <w:rPr>
          <w:spacing w:val="-5"/>
          <w:sz w:val="24"/>
          <w:szCs w:val="24"/>
        </w:rPr>
        <w:t xml:space="preserve"> </w:t>
      </w:r>
      <w:r w:rsidRPr="00DD6892">
        <w:rPr>
          <w:sz w:val="24"/>
          <w:szCs w:val="24"/>
        </w:rPr>
        <w:t>связи</w:t>
      </w:r>
      <w:r w:rsidRPr="00DD6892">
        <w:rPr>
          <w:spacing w:val="-3"/>
          <w:sz w:val="24"/>
          <w:szCs w:val="24"/>
        </w:rPr>
        <w:t xml:space="preserve"> </w:t>
      </w:r>
      <w:r w:rsidRPr="00DD6892">
        <w:rPr>
          <w:sz w:val="24"/>
          <w:szCs w:val="24"/>
        </w:rPr>
        <w:t>формирования</w:t>
      </w:r>
      <w:r w:rsidRPr="00DD6892">
        <w:rPr>
          <w:spacing w:val="-3"/>
          <w:sz w:val="24"/>
          <w:szCs w:val="24"/>
        </w:rPr>
        <w:t xml:space="preserve"> </w:t>
      </w:r>
      <w:r w:rsidRPr="00DD6892">
        <w:rPr>
          <w:sz w:val="24"/>
          <w:szCs w:val="24"/>
        </w:rPr>
        <w:t>УУД</w:t>
      </w:r>
      <w:r w:rsidRPr="00DD6892">
        <w:rPr>
          <w:spacing w:val="-4"/>
          <w:sz w:val="24"/>
          <w:szCs w:val="24"/>
        </w:rPr>
        <w:t xml:space="preserve"> </w:t>
      </w:r>
      <w:r w:rsidRPr="00DD6892">
        <w:rPr>
          <w:sz w:val="24"/>
          <w:szCs w:val="24"/>
        </w:rPr>
        <w:t>при</w:t>
      </w:r>
      <w:r w:rsidRPr="00DD6892">
        <w:rPr>
          <w:spacing w:val="-3"/>
          <w:sz w:val="24"/>
          <w:szCs w:val="24"/>
        </w:rPr>
        <w:t xml:space="preserve"> </w:t>
      </w:r>
      <w:r w:rsidRPr="00DD6892">
        <w:rPr>
          <w:sz w:val="24"/>
          <w:szCs w:val="24"/>
        </w:rPr>
        <w:t>переходе</w:t>
      </w:r>
      <w:r w:rsidRPr="00DD6892">
        <w:rPr>
          <w:spacing w:val="-4"/>
          <w:sz w:val="24"/>
          <w:szCs w:val="24"/>
        </w:rPr>
        <w:t xml:space="preserve"> </w:t>
      </w:r>
      <w:r w:rsidRPr="00DD6892">
        <w:rPr>
          <w:sz w:val="24"/>
          <w:szCs w:val="24"/>
        </w:rPr>
        <w:t>от</w:t>
      </w:r>
      <w:r w:rsidRPr="00DD6892">
        <w:rPr>
          <w:spacing w:val="-5"/>
          <w:sz w:val="24"/>
          <w:szCs w:val="24"/>
        </w:rPr>
        <w:t xml:space="preserve"> </w:t>
      </w:r>
      <w:r w:rsidRPr="00DD6892">
        <w:rPr>
          <w:sz w:val="24"/>
          <w:szCs w:val="24"/>
        </w:rPr>
        <w:t>дошкольного</w:t>
      </w:r>
      <w:r w:rsidRPr="00DD6892">
        <w:rPr>
          <w:spacing w:val="-6"/>
          <w:sz w:val="24"/>
          <w:szCs w:val="24"/>
        </w:rPr>
        <w:t xml:space="preserve"> </w:t>
      </w:r>
      <w:r w:rsidRPr="00DD6892">
        <w:rPr>
          <w:sz w:val="24"/>
          <w:szCs w:val="24"/>
        </w:rPr>
        <w:t>к начальному общему образованию.</w:t>
      </w:r>
    </w:p>
    <w:p w:rsidR="001E0AD5" w:rsidRPr="00DD6892" w:rsidRDefault="00414152">
      <w:pPr>
        <w:pStyle w:val="a3"/>
        <w:spacing w:before="1"/>
        <w:ind w:left="1241" w:firstLine="0"/>
        <w:jc w:val="left"/>
      </w:pPr>
      <w:r w:rsidRPr="00DD6892">
        <w:t>Программа</w:t>
      </w:r>
      <w:r w:rsidRPr="00DD6892">
        <w:rPr>
          <w:spacing w:val="-9"/>
        </w:rPr>
        <w:t xml:space="preserve"> </w:t>
      </w:r>
      <w:r w:rsidRPr="00DD6892">
        <w:t>формирования</w:t>
      </w:r>
      <w:r w:rsidRPr="00DD6892">
        <w:rPr>
          <w:spacing w:val="-6"/>
        </w:rPr>
        <w:t xml:space="preserve"> </w:t>
      </w:r>
      <w:r w:rsidRPr="00DD6892">
        <w:t>УУД</w:t>
      </w:r>
      <w:r w:rsidRPr="00DD6892">
        <w:rPr>
          <w:spacing w:val="-8"/>
        </w:rPr>
        <w:t xml:space="preserve"> </w:t>
      </w:r>
      <w:r w:rsidRPr="00DD6892">
        <w:rPr>
          <w:spacing w:val="-2"/>
        </w:rPr>
        <w:t>обеспечивает:</w:t>
      </w:r>
    </w:p>
    <w:p w:rsidR="001E0AD5" w:rsidRPr="00DD6892" w:rsidRDefault="00414152" w:rsidP="00BA20FD">
      <w:pPr>
        <w:pStyle w:val="a5"/>
        <w:numPr>
          <w:ilvl w:val="0"/>
          <w:numId w:val="41"/>
        </w:numPr>
        <w:tabs>
          <w:tab w:val="left" w:pos="1604"/>
        </w:tabs>
        <w:spacing w:before="11" w:line="230" w:lineRule="auto"/>
        <w:ind w:right="721" w:firstLine="852"/>
        <w:rPr>
          <w:sz w:val="24"/>
          <w:szCs w:val="24"/>
        </w:rPr>
      </w:pPr>
      <w:r w:rsidRPr="00DD6892">
        <w:rPr>
          <w:sz w:val="24"/>
          <w:szCs w:val="24"/>
        </w:rPr>
        <w:t xml:space="preserve">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w:t>
      </w:r>
      <w:r w:rsidRPr="00DD6892">
        <w:rPr>
          <w:sz w:val="24"/>
          <w:szCs w:val="24"/>
        </w:rPr>
        <w:lastRenderedPageBreak/>
        <w:t>предметного содержания;</w:t>
      </w:r>
    </w:p>
    <w:p w:rsidR="001E0AD5" w:rsidRPr="00DD6892" w:rsidRDefault="00414152" w:rsidP="00BA20FD">
      <w:pPr>
        <w:pStyle w:val="a5"/>
        <w:numPr>
          <w:ilvl w:val="0"/>
          <w:numId w:val="41"/>
        </w:numPr>
        <w:tabs>
          <w:tab w:val="left" w:pos="1604"/>
        </w:tabs>
        <w:spacing w:before="28" w:line="223" w:lineRule="auto"/>
        <w:ind w:right="729" w:firstLine="852"/>
        <w:rPr>
          <w:sz w:val="24"/>
          <w:szCs w:val="24"/>
        </w:rPr>
      </w:pPr>
      <w:r w:rsidRPr="00DD6892">
        <w:rPr>
          <w:sz w:val="24"/>
          <w:szCs w:val="24"/>
        </w:rPr>
        <w:t>реализацию преемственности всех уровней образования и этапов усвоения содержания образования;</w:t>
      </w:r>
    </w:p>
    <w:p w:rsidR="001E0AD5" w:rsidRPr="00DD6892" w:rsidRDefault="00414152" w:rsidP="00BA20FD">
      <w:pPr>
        <w:pStyle w:val="a5"/>
        <w:numPr>
          <w:ilvl w:val="0"/>
          <w:numId w:val="41"/>
        </w:numPr>
        <w:tabs>
          <w:tab w:val="left" w:pos="1604"/>
        </w:tabs>
        <w:spacing w:before="22" w:line="225" w:lineRule="auto"/>
        <w:ind w:right="722" w:firstLine="852"/>
        <w:rPr>
          <w:sz w:val="24"/>
          <w:szCs w:val="24"/>
        </w:rPr>
      </w:pPr>
      <w:r w:rsidRPr="00DD6892">
        <w:rPr>
          <w:sz w:val="24"/>
          <w:szCs w:val="24"/>
        </w:rPr>
        <w:t>создание условий для готовности обучающегося с РАС к дальнейшему образованию, реализации доступного уровня самостоятельности в обучении;</w:t>
      </w:r>
    </w:p>
    <w:p w:rsidR="001E0AD5" w:rsidRPr="00DD6892" w:rsidRDefault="00414152" w:rsidP="00BA20FD">
      <w:pPr>
        <w:pStyle w:val="a5"/>
        <w:numPr>
          <w:ilvl w:val="0"/>
          <w:numId w:val="41"/>
        </w:numPr>
        <w:tabs>
          <w:tab w:val="left" w:pos="1602"/>
        </w:tabs>
        <w:spacing w:line="342" w:lineRule="exact"/>
        <w:ind w:left="1601" w:hanging="217"/>
        <w:rPr>
          <w:sz w:val="24"/>
          <w:szCs w:val="24"/>
        </w:rPr>
      </w:pPr>
      <w:r w:rsidRPr="00DD6892">
        <w:rPr>
          <w:sz w:val="24"/>
          <w:szCs w:val="24"/>
        </w:rPr>
        <w:t>целостность</w:t>
      </w:r>
      <w:r w:rsidRPr="00DD6892">
        <w:rPr>
          <w:spacing w:val="-9"/>
          <w:sz w:val="24"/>
          <w:szCs w:val="24"/>
        </w:rPr>
        <w:t xml:space="preserve"> </w:t>
      </w:r>
      <w:r w:rsidRPr="00DD6892">
        <w:rPr>
          <w:sz w:val="24"/>
          <w:szCs w:val="24"/>
        </w:rPr>
        <w:t>развития</w:t>
      </w:r>
      <w:r w:rsidRPr="00DD6892">
        <w:rPr>
          <w:spacing w:val="-10"/>
          <w:sz w:val="24"/>
          <w:szCs w:val="24"/>
        </w:rPr>
        <w:t xml:space="preserve"> </w:t>
      </w:r>
      <w:r w:rsidRPr="00DD6892">
        <w:rPr>
          <w:sz w:val="24"/>
          <w:szCs w:val="24"/>
        </w:rPr>
        <w:t>личности</w:t>
      </w:r>
      <w:r w:rsidRPr="00DD6892">
        <w:rPr>
          <w:spacing w:val="-6"/>
          <w:sz w:val="24"/>
          <w:szCs w:val="24"/>
        </w:rPr>
        <w:t xml:space="preserve"> </w:t>
      </w:r>
      <w:r w:rsidRPr="00DD6892">
        <w:rPr>
          <w:spacing w:val="-2"/>
          <w:sz w:val="24"/>
          <w:szCs w:val="24"/>
        </w:rPr>
        <w:t>обучающегося.</w:t>
      </w:r>
    </w:p>
    <w:p w:rsidR="001E0AD5" w:rsidRPr="00DD6892" w:rsidRDefault="00414152" w:rsidP="00A047B5">
      <w:pPr>
        <w:pStyle w:val="2"/>
        <w:tabs>
          <w:tab w:val="left" w:pos="2451"/>
        </w:tabs>
        <w:spacing w:before="262" w:line="320" w:lineRule="exact"/>
        <w:jc w:val="both"/>
        <w:rPr>
          <w:sz w:val="24"/>
          <w:szCs w:val="24"/>
        </w:rPr>
      </w:pPr>
      <w:r w:rsidRPr="00DD6892">
        <w:rPr>
          <w:sz w:val="24"/>
          <w:szCs w:val="24"/>
        </w:rPr>
        <w:t>Ценностные</w:t>
      </w:r>
      <w:r w:rsidRPr="00DD6892">
        <w:rPr>
          <w:spacing w:val="-14"/>
          <w:sz w:val="24"/>
          <w:szCs w:val="24"/>
        </w:rPr>
        <w:t xml:space="preserve"> </w:t>
      </w:r>
      <w:r w:rsidRPr="00DD6892">
        <w:rPr>
          <w:sz w:val="24"/>
          <w:szCs w:val="24"/>
        </w:rPr>
        <w:t>ориентиры</w:t>
      </w:r>
      <w:r w:rsidRPr="00DD6892">
        <w:rPr>
          <w:spacing w:val="-12"/>
          <w:sz w:val="24"/>
          <w:szCs w:val="24"/>
        </w:rPr>
        <w:t xml:space="preserve"> </w:t>
      </w:r>
      <w:r w:rsidRPr="00DD6892">
        <w:rPr>
          <w:sz w:val="24"/>
          <w:szCs w:val="24"/>
        </w:rPr>
        <w:t>содержания</w:t>
      </w:r>
      <w:r w:rsidRPr="00DD6892">
        <w:rPr>
          <w:spacing w:val="-11"/>
          <w:sz w:val="24"/>
          <w:szCs w:val="24"/>
        </w:rPr>
        <w:t xml:space="preserve"> </w:t>
      </w:r>
      <w:r w:rsidRPr="00DD6892">
        <w:rPr>
          <w:spacing w:val="-2"/>
          <w:sz w:val="24"/>
          <w:szCs w:val="24"/>
        </w:rPr>
        <w:t>образования</w:t>
      </w:r>
    </w:p>
    <w:p w:rsidR="001E0AD5" w:rsidRPr="00DD6892" w:rsidRDefault="00414152">
      <w:pPr>
        <w:ind w:left="532" w:right="731" w:firstLine="720"/>
        <w:jc w:val="both"/>
        <w:rPr>
          <w:sz w:val="24"/>
          <w:szCs w:val="24"/>
        </w:rPr>
      </w:pPr>
      <w:r w:rsidRPr="00DD6892">
        <w:rPr>
          <w:b/>
          <w:sz w:val="24"/>
          <w:szCs w:val="24"/>
        </w:rPr>
        <w:t xml:space="preserve">К ценностным ориентирам </w:t>
      </w:r>
      <w:r w:rsidRPr="00DD6892">
        <w:rPr>
          <w:sz w:val="24"/>
          <w:szCs w:val="24"/>
        </w:rPr>
        <w:t>содержания образования обучающихся с РАС на уровне НОО относятся:</w:t>
      </w:r>
    </w:p>
    <w:p w:rsidR="001E0AD5" w:rsidRPr="00DD6892" w:rsidRDefault="00414152" w:rsidP="00BA20FD">
      <w:pPr>
        <w:pStyle w:val="a5"/>
        <w:numPr>
          <w:ilvl w:val="0"/>
          <w:numId w:val="40"/>
        </w:numPr>
        <w:tabs>
          <w:tab w:val="left" w:pos="1424"/>
        </w:tabs>
        <w:spacing w:line="275" w:lineRule="exact"/>
        <w:jc w:val="both"/>
        <w:rPr>
          <w:i/>
          <w:sz w:val="24"/>
          <w:szCs w:val="24"/>
        </w:rPr>
      </w:pPr>
      <w:r w:rsidRPr="00DD6892">
        <w:rPr>
          <w:i/>
          <w:sz w:val="24"/>
          <w:szCs w:val="24"/>
        </w:rPr>
        <w:t>Формирование</w:t>
      </w:r>
      <w:r w:rsidRPr="00DD6892">
        <w:rPr>
          <w:i/>
          <w:spacing w:val="-13"/>
          <w:sz w:val="24"/>
          <w:szCs w:val="24"/>
        </w:rPr>
        <w:t xml:space="preserve"> </w:t>
      </w:r>
      <w:r w:rsidRPr="00DD6892">
        <w:rPr>
          <w:i/>
          <w:sz w:val="24"/>
          <w:szCs w:val="24"/>
        </w:rPr>
        <w:t>основ</w:t>
      </w:r>
      <w:r w:rsidRPr="00DD6892">
        <w:rPr>
          <w:i/>
          <w:spacing w:val="-8"/>
          <w:sz w:val="24"/>
          <w:szCs w:val="24"/>
        </w:rPr>
        <w:t xml:space="preserve"> </w:t>
      </w:r>
      <w:r w:rsidRPr="00DD6892">
        <w:rPr>
          <w:i/>
          <w:sz w:val="24"/>
          <w:szCs w:val="24"/>
        </w:rPr>
        <w:t>гражданской</w:t>
      </w:r>
      <w:r w:rsidRPr="00DD6892">
        <w:rPr>
          <w:i/>
          <w:spacing w:val="-9"/>
          <w:sz w:val="24"/>
          <w:szCs w:val="24"/>
        </w:rPr>
        <w:t xml:space="preserve"> </w:t>
      </w:r>
      <w:r w:rsidRPr="00DD6892">
        <w:rPr>
          <w:i/>
          <w:sz w:val="24"/>
          <w:szCs w:val="24"/>
        </w:rPr>
        <w:t>идентичности</w:t>
      </w:r>
      <w:r w:rsidRPr="00DD6892">
        <w:rPr>
          <w:i/>
          <w:spacing w:val="-9"/>
          <w:sz w:val="24"/>
          <w:szCs w:val="24"/>
        </w:rPr>
        <w:t xml:space="preserve"> </w:t>
      </w:r>
      <w:r w:rsidRPr="00DD6892">
        <w:rPr>
          <w:i/>
          <w:sz w:val="24"/>
          <w:szCs w:val="24"/>
        </w:rPr>
        <w:t>личности</w:t>
      </w:r>
      <w:r w:rsidRPr="00DD6892">
        <w:rPr>
          <w:i/>
          <w:spacing w:val="-9"/>
          <w:sz w:val="24"/>
          <w:szCs w:val="24"/>
        </w:rPr>
        <w:t xml:space="preserve"> </w:t>
      </w:r>
      <w:r w:rsidRPr="00DD6892">
        <w:rPr>
          <w:i/>
          <w:sz w:val="24"/>
          <w:szCs w:val="24"/>
        </w:rPr>
        <w:t>на</w:t>
      </w:r>
      <w:r w:rsidRPr="00DD6892">
        <w:rPr>
          <w:i/>
          <w:spacing w:val="-9"/>
          <w:sz w:val="24"/>
          <w:szCs w:val="24"/>
        </w:rPr>
        <w:t xml:space="preserve"> </w:t>
      </w:r>
      <w:r w:rsidRPr="00DD6892">
        <w:rPr>
          <w:i/>
          <w:spacing w:val="-2"/>
          <w:sz w:val="24"/>
          <w:szCs w:val="24"/>
        </w:rPr>
        <w:t>основе:</w:t>
      </w:r>
    </w:p>
    <w:p w:rsidR="001E0AD5" w:rsidRPr="00DD6892" w:rsidRDefault="00414152" w:rsidP="00BA20FD">
      <w:pPr>
        <w:pStyle w:val="a5"/>
        <w:numPr>
          <w:ilvl w:val="0"/>
          <w:numId w:val="39"/>
        </w:numPr>
        <w:tabs>
          <w:tab w:val="left" w:pos="1544"/>
        </w:tabs>
        <w:ind w:right="738" w:firstLine="708"/>
        <w:rPr>
          <w:sz w:val="24"/>
          <w:szCs w:val="24"/>
        </w:rPr>
      </w:pPr>
      <w:r w:rsidRPr="00DD6892">
        <w:rPr>
          <w:sz w:val="24"/>
          <w:szCs w:val="24"/>
        </w:rPr>
        <w:t xml:space="preserve">осознания себя как гражданина России, чувства гордости за свою родину, российский народ и историю России, осознания своей этнической и национальной </w:t>
      </w:r>
      <w:r w:rsidRPr="00DD6892">
        <w:rPr>
          <w:spacing w:val="-2"/>
          <w:sz w:val="24"/>
          <w:szCs w:val="24"/>
        </w:rPr>
        <w:t>принадлежности;</w:t>
      </w:r>
    </w:p>
    <w:p w:rsidR="001E0AD5" w:rsidRPr="00DD6892" w:rsidRDefault="00414152" w:rsidP="00BA20FD">
      <w:pPr>
        <w:pStyle w:val="a5"/>
        <w:numPr>
          <w:ilvl w:val="0"/>
          <w:numId w:val="39"/>
        </w:numPr>
        <w:tabs>
          <w:tab w:val="left" w:pos="1544"/>
        </w:tabs>
        <w:ind w:right="559" w:firstLine="708"/>
        <w:rPr>
          <w:sz w:val="24"/>
          <w:szCs w:val="24"/>
        </w:rPr>
      </w:pPr>
      <w:r w:rsidRPr="00DD6892">
        <w:rPr>
          <w:sz w:val="24"/>
          <w:szCs w:val="24"/>
        </w:rPr>
        <w:t>восприятие мира как единого и целостного при разнообразии культур, национальностей, религий;</w:t>
      </w:r>
    </w:p>
    <w:p w:rsidR="001E0AD5" w:rsidRPr="00DD6892" w:rsidRDefault="00414152" w:rsidP="00BA20FD">
      <w:pPr>
        <w:pStyle w:val="a5"/>
        <w:numPr>
          <w:ilvl w:val="0"/>
          <w:numId w:val="39"/>
        </w:numPr>
        <w:tabs>
          <w:tab w:val="left" w:pos="1544"/>
        </w:tabs>
        <w:ind w:left="1543"/>
        <w:rPr>
          <w:sz w:val="24"/>
          <w:szCs w:val="24"/>
        </w:rPr>
      </w:pPr>
      <w:r w:rsidRPr="00DD6892">
        <w:rPr>
          <w:sz w:val="24"/>
          <w:szCs w:val="24"/>
        </w:rPr>
        <w:t>уважительного</w:t>
      </w:r>
      <w:r w:rsidRPr="00DD6892">
        <w:rPr>
          <w:spacing w:val="-10"/>
          <w:sz w:val="24"/>
          <w:szCs w:val="24"/>
        </w:rPr>
        <w:t xml:space="preserve"> </w:t>
      </w:r>
      <w:r w:rsidRPr="00DD6892">
        <w:rPr>
          <w:sz w:val="24"/>
          <w:szCs w:val="24"/>
        </w:rPr>
        <w:t>отношения</w:t>
      </w:r>
      <w:r w:rsidRPr="00DD6892">
        <w:rPr>
          <w:spacing w:val="-12"/>
          <w:sz w:val="24"/>
          <w:szCs w:val="24"/>
        </w:rPr>
        <w:t xml:space="preserve"> </w:t>
      </w:r>
      <w:r w:rsidRPr="00DD6892">
        <w:rPr>
          <w:sz w:val="24"/>
          <w:szCs w:val="24"/>
        </w:rPr>
        <w:t>к</w:t>
      </w:r>
      <w:r w:rsidRPr="00DD6892">
        <w:rPr>
          <w:spacing w:val="-9"/>
          <w:sz w:val="24"/>
          <w:szCs w:val="24"/>
        </w:rPr>
        <w:t xml:space="preserve"> </w:t>
      </w:r>
      <w:r w:rsidRPr="00DD6892">
        <w:rPr>
          <w:sz w:val="24"/>
          <w:szCs w:val="24"/>
        </w:rPr>
        <w:t>иному</w:t>
      </w:r>
      <w:r w:rsidRPr="00DD6892">
        <w:rPr>
          <w:spacing w:val="-17"/>
          <w:sz w:val="24"/>
          <w:szCs w:val="24"/>
        </w:rPr>
        <w:t xml:space="preserve"> </w:t>
      </w:r>
      <w:r w:rsidRPr="00DD6892">
        <w:rPr>
          <w:sz w:val="24"/>
          <w:szCs w:val="24"/>
        </w:rPr>
        <w:t>мнению,</w:t>
      </w:r>
      <w:r w:rsidRPr="00DD6892">
        <w:rPr>
          <w:spacing w:val="-11"/>
          <w:sz w:val="24"/>
          <w:szCs w:val="24"/>
        </w:rPr>
        <w:t xml:space="preserve"> </w:t>
      </w:r>
      <w:r w:rsidRPr="00DD6892">
        <w:rPr>
          <w:sz w:val="24"/>
          <w:szCs w:val="24"/>
        </w:rPr>
        <w:t>истории</w:t>
      </w:r>
      <w:r w:rsidRPr="00DD6892">
        <w:rPr>
          <w:spacing w:val="-10"/>
          <w:sz w:val="24"/>
          <w:szCs w:val="24"/>
        </w:rPr>
        <w:t xml:space="preserve"> </w:t>
      </w:r>
      <w:r w:rsidRPr="00DD6892">
        <w:rPr>
          <w:sz w:val="24"/>
          <w:szCs w:val="24"/>
        </w:rPr>
        <w:t>и</w:t>
      </w:r>
      <w:r w:rsidRPr="00DD6892">
        <w:rPr>
          <w:spacing w:val="-11"/>
          <w:sz w:val="24"/>
          <w:szCs w:val="24"/>
        </w:rPr>
        <w:t xml:space="preserve"> </w:t>
      </w:r>
      <w:r w:rsidRPr="00DD6892">
        <w:rPr>
          <w:sz w:val="24"/>
          <w:szCs w:val="24"/>
        </w:rPr>
        <w:t>культуре</w:t>
      </w:r>
      <w:r w:rsidRPr="00DD6892">
        <w:rPr>
          <w:spacing w:val="-9"/>
          <w:sz w:val="24"/>
          <w:szCs w:val="24"/>
        </w:rPr>
        <w:t xml:space="preserve"> </w:t>
      </w:r>
      <w:r w:rsidRPr="00DD6892">
        <w:rPr>
          <w:sz w:val="24"/>
          <w:szCs w:val="24"/>
        </w:rPr>
        <w:t>других</w:t>
      </w:r>
      <w:r w:rsidRPr="00DD6892">
        <w:rPr>
          <w:spacing w:val="-7"/>
          <w:sz w:val="24"/>
          <w:szCs w:val="24"/>
        </w:rPr>
        <w:t xml:space="preserve"> </w:t>
      </w:r>
      <w:r w:rsidRPr="00DD6892">
        <w:rPr>
          <w:spacing w:val="-2"/>
          <w:sz w:val="24"/>
          <w:szCs w:val="24"/>
        </w:rPr>
        <w:t>народов;</w:t>
      </w:r>
    </w:p>
    <w:p w:rsidR="001E0AD5" w:rsidRPr="00DD6892" w:rsidRDefault="00414152" w:rsidP="00BA20FD">
      <w:pPr>
        <w:pStyle w:val="a5"/>
        <w:numPr>
          <w:ilvl w:val="0"/>
          <w:numId w:val="40"/>
        </w:numPr>
        <w:tabs>
          <w:tab w:val="left" w:pos="1568"/>
        </w:tabs>
        <w:ind w:left="674" w:right="559" w:firstLine="710"/>
        <w:jc w:val="both"/>
        <w:rPr>
          <w:i/>
          <w:sz w:val="24"/>
          <w:szCs w:val="24"/>
        </w:rPr>
      </w:pPr>
      <w:r w:rsidRPr="00DD6892">
        <w:rPr>
          <w:i/>
          <w:sz w:val="24"/>
          <w:szCs w:val="24"/>
        </w:rPr>
        <w:t xml:space="preserve">Формирование психологических условий развития общения, сотрудничества на </w:t>
      </w:r>
      <w:r w:rsidRPr="00DD6892">
        <w:rPr>
          <w:i/>
          <w:spacing w:val="-2"/>
          <w:sz w:val="24"/>
          <w:szCs w:val="24"/>
        </w:rPr>
        <w:t>основе:</w:t>
      </w:r>
    </w:p>
    <w:p w:rsidR="001E0AD5" w:rsidRPr="00DD6892" w:rsidRDefault="00414152" w:rsidP="00BA20FD">
      <w:pPr>
        <w:pStyle w:val="a5"/>
        <w:numPr>
          <w:ilvl w:val="0"/>
          <w:numId w:val="39"/>
        </w:numPr>
        <w:tabs>
          <w:tab w:val="left" w:pos="1542"/>
        </w:tabs>
        <w:ind w:left="1541" w:hanging="301"/>
        <w:jc w:val="left"/>
        <w:rPr>
          <w:sz w:val="24"/>
          <w:szCs w:val="24"/>
        </w:rPr>
      </w:pPr>
      <w:r w:rsidRPr="00DD6892">
        <w:rPr>
          <w:sz w:val="24"/>
          <w:szCs w:val="24"/>
        </w:rPr>
        <w:t>доброжелательности,</w:t>
      </w:r>
      <w:r w:rsidRPr="00DD6892">
        <w:rPr>
          <w:spacing w:val="-9"/>
          <w:sz w:val="24"/>
          <w:szCs w:val="24"/>
        </w:rPr>
        <w:t xml:space="preserve"> </w:t>
      </w:r>
      <w:r w:rsidRPr="00DD6892">
        <w:rPr>
          <w:sz w:val="24"/>
          <w:szCs w:val="24"/>
        </w:rPr>
        <w:t>доверия</w:t>
      </w:r>
      <w:r w:rsidRPr="00DD6892">
        <w:rPr>
          <w:spacing w:val="-8"/>
          <w:sz w:val="24"/>
          <w:szCs w:val="24"/>
        </w:rPr>
        <w:t xml:space="preserve"> </w:t>
      </w:r>
      <w:r w:rsidRPr="00DD6892">
        <w:rPr>
          <w:sz w:val="24"/>
          <w:szCs w:val="24"/>
        </w:rPr>
        <w:t>и</w:t>
      </w:r>
      <w:r w:rsidRPr="00DD6892">
        <w:rPr>
          <w:spacing w:val="-9"/>
          <w:sz w:val="24"/>
          <w:szCs w:val="24"/>
        </w:rPr>
        <w:t xml:space="preserve"> </w:t>
      </w:r>
      <w:r w:rsidRPr="00DD6892">
        <w:rPr>
          <w:sz w:val="24"/>
          <w:szCs w:val="24"/>
        </w:rPr>
        <w:t>внимания</w:t>
      </w:r>
      <w:r w:rsidRPr="00DD6892">
        <w:rPr>
          <w:spacing w:val="-9"/>
          <w:sz w:val="24"/>
          <w:szCs w:val="24"/>
        </w:rPr>
        <w:t xml:space="preserve"> </w:t>
      </w:r>
      <w:r w:rsidRPr="00DD6892">
        <w:rPr>
          <w:sz w:val="24"/>
          <w:szCs w:val="24"/>
        </w:rPr>
        <w:t>к</w:t>
      </w:r>
      <w:r w:rsidRPr="00DD6892">
        <w:rPr>
          <w:spacing w:val="-8"/>
          <w:sz w:val="24"/>
          <w:szCs w:val="24"/>
        </w:rPr>
        <w:t xml:space="preserve"> </w:t>
      </w:r>
      <w:r w:rsidRPr="00DD6892">
        <w:rPr>
          <w:spacing w:val="-2"/>
          <w:sz w:val="24"/>
          <w:szCs w:val="24"/>
        </w:rPr>
        <w:t>людям;</w:t>
      </w:r>
    </w:p>
    <w:p w:rsidR="001E0AD5" w:rsidRPr="00DD6892" w:rsidRDefault="00414152" w:rsidP="00BA20FD">
      <w:pPr>
        <w:pStyle w:val="a5"/>
        <w:numPr>
          <w:ilvl w:val="0"/>
          <w:numId w:val="39"/>
        </w:numPr>
        <w:tabs>
          <w:tab w:val="left" w:pos="1544"/>
        </w:tabs>
        <w:ind w:right="559" w:firstLine="708"/>
        <w:jc w:val="left"/>
        <w:rPr>
          <w:sz w:val="24"/>
          <w:szCs w:val="24"/>
        </w:rPr>
      </w:pPr>
      <w:r w:rsidRPr="00DD6892">
        <w:rPr>
          <w:sz w:val="24"/>
          <w:szCs w:val="24"/>
        </w:rPr>
        <w:t>навыков</w:t>
      </w:r>
      <w:r w:rsidRPr="00DD6892">
        <w:rPr>
          <w:spacing w:val="80"/>
          <w:sz w:val="24"/>
          <w:szCs w:val="24"/>
        </w:rPr>
        <w:t xml:space="preserve"> </w:t>
      </w:r>
      <w:r w:rsidRPr="00DD6892">
        <w:rPr>
          <w:sz w:val="24"/>
          <w:szCs w:val="24"/>
        </w:rPr>
        <w:t>сотрудничества</w:t>
      </w:r>
      <w:r w:rsidRPr="00DD6892">
        <w:rPr>
          <w:spacing w:val="80"/>
          <w:sz w:val="24"/>
          <w:szCs w:val="24"/>
        </w:rPr>
        <w:t xml:space="preserve"> </w:t>
      </w:r>
      <w:r w:rsidRPr="00DD6892">
        <w:rPr>
          <w:sz w:val="24"/>
          <w:szCs w:val="24"/>
        </w:rPr>
        <w:t>со</w:t>
      </w:r>
      <w:r w:rsidRPr="00DD6892">
        <w:rPr>
          <w:spacing w:val="80"/>
          <w:sz w:val="24"/>
          <w:szCs w:val="24"/>
        </w:rPr>
        <w:t xml:space="preserve"> </w:t>
      </w:r>
      <w:r w:rsidRPr="00DD6892">
        <w:rPr>
          <w:sz w:val="24"/>
          <w:szCs w:val="24"/>
        </w:rPr>
        <w:t>взрослыми</w:t>
      </w:r>
      <w:r w:rsidRPr="00DD6892">
        <w:rPr>
          <w:spacing w:val="80"/>
          <w:sz w:val="24"/>
          <w:szCs w:val="24"/>
        </w:rPr>
        <w:t xml:space="preserve"> </w:t>
      </w:r>
      <w:r w:rsidRPr="00DD6892">
        <w:rPr>
          <w:sz w:val="24"/>
          <w:szCs w:val="24"/>
        </w:rPr>
        <w:t>и</w:t>
      </w:r>
      <w:r w:rsidRPr="00DD6892">
        <w:rPr>
          <w:spacing w:val="80"/>
          <w:sz w:val="24"/>
          <w:szCs w:val="24"/>
        </w:rPr>
        <w:t xml:space="preserve"> </w:t>
      </w:r>
      <w:r w:rsidRPr="00DD6892">
        <w:rPr>
          <w:sz w:val="24"/>
          <w:szCs w:val="24"/>
        </w:rPr>
        <w:t>сверстниками</w:t>
      </w:r>
      <w:r w:rsidRPr="00DD6892">
        <w:rPr>
          <w:spacing w:val="80"/>
          <w:sz w:val="24"/>
          <w:szCs w:val="24"/>
        </w:rPr>
        <w:t xml:space="preserve"> </w:t>
      </w:r>
      <w:r w:rsidRPr="00DD6892">
        <w:rPr>
          <w:sz w:val="24"/>
          <w:szCs w:val="24"/>
        </w:rPr>
        <w:t>в</w:t>
      </w:r>
      <w:r w:rsidRPr="00DD6892">
        <w:rPr>
          <w:spacing w:val="80"/>
          <w:sz w:val="24"/>
          <w:szCs w:val="24"/>
        </w:rPr>
        <w:t xml:space="preserve"> </w:t>
      </w:r>
      <w:r w:rsidRPr="00DD6892">
        <w:rPr>
          <w:sz w:val="24"/>
          <w:szCs w:val="24"/>
        </w:rPr>
        <w:t>разных</w:t>
      </w:r>
      <w:r w:rsidRPr="00DD6892">
        <w:rPr>
          <w:spacing w:val="80"/>
          <w:sz w:val="24"/>
          <w:szCs w:val="24"/>
        </w:rPr>
        <w:t xml:space="preserve"> </w:t>
      </w:r>
      <w:r w:rsidRPr="00DD6892">
        <w:rPr>
          <w:sz w:val="24"/>
          <w:szCs w:val="24"/>
        </w:rPr>
        <w:t>социальных</w:t>
      </w:r>
      <w:r w:rsidRPr="00DD6892">
        <w:rPr>
          <w:spacing w:val="40"/>
          <w:sz w:val="24"/>
          <w:szCs w:val="24"/>
        </w:rPr>
        <w:t xml:space="preserve"> </w:t>
      </w:r>
      <w:r w:rsidRPr="00DD6892">
        <w:rPr>
          <w:spacing w:val="-2"/>
          <w:sz w:val="24"/>
          <w:szCs w:val="24"/>
        </w:rPr>
        <w:t>ситуациях;</w:t>
      </w:r>
    </w:p>
    <w:p w:rsidR="001E0AD5" w:rsidRPr="00DD6892" w:rsidRDefault="00414152" w:rsidP="00BA20FD">
      <w:pPr>
        <w:pStyle w:val="a5"/>
        <w:numPr>
          <w:ilvl w:val="0"/>
          <w:numId w:val="40"/>
        </w:numPr>
        <w:tabs>
          <w:tab w:val="left" w:pos="1484"/>
        </w:tabs>
        <w:ind w:left="532" w:right="559" w:firstLine="708"/>
        <w:jc w:val="left"/>
        <w:rPr>
          <w:sz w:val="24"/>
          <w:szCs w:val="24"/>
        </w:rPr>
      </w:pPr>
      <w:r w:rsidRPr="00DD6892">
        <w:rPr>
          <w:i/>
          <w:sz w:val="24"/>
          <w:szCs w:val="24"/>
        </w:rPr>
        <w:t>Развитие</w:t>
      </w:r>
      <w:r w:rsidRPr="00DD6892">
        <w:rPr>
          <w:i/>
          <w:spacing w:val="80"/>
          <w:sz w:val="24"/>
          <w:szCs w:val="24"/>
        </w:rPr>
        <w:t xml:space="preserve"> </w:t>
      </w:r>
      <w:r w:rsidRPr="00DD6892">
        <w:rPr>
          <w:i/>
          <w:sz w:val="24"/>
          <w:szCs w:val="24"/>
        </w:rPr>
        <w:t>ценностно-смысловой</w:t>
      </w:r>
      <w:r w:rsidRPr="00DD6892">
        <w:rPr>
          <w:i/>
          <w:spacing w:val="80"/>
          <w:sz w:val="24"/>
          <w:szCs w:val="24"/>
        </w:rPr>
        <w:t xml:space="preserve"> </w:t>
      </w:r>
      <w:r w:rsidRPr="00DD6892">
        <w:rPr>
          <w:i/>
          <w:sz w:val="24"/>
          <w:szCs w:val="24"/>
        </w:rPr>
        <w:t>сферы</w:t>
      </w:r>
      <w:r w:rsidRPr="00DD6892">
        <w:rPr>
          <w:i/>
          <w:spacing w:val="80"/>
          <w:sz w:val="24"/>
          <w:szCs w:val="24"/>
        </w:rPr>
        <w:t xml:space="preserve"> </w:t>
      </w:r>
      <w:r w:rsidRPr="00DD6892">
        <w:rPr>
          <w:i/>
          <w:sz w:val="24"/>
          <w:szCs w:val="24"/>
        </w:rPr>
        <w:t>личности</w:t>
      </w:r>
      <w:r w:rsidRPr="00DD6892">
        <w:rPr>
          <w:i/>
          <w:spacing w:val="80"/>
          <w:sz w:val="24"/>
          <w:szCs w:val="24"/>
        </w:rPr>
        <w:t xml:space="preserve"> </w:t>
      </w:r>
      <w:r w:rsidRPr="00DD6892">
        <w:rPr>
          <w:sz w:val="24"/>
          <w:szCs w:val="24"/>
        </w:rPr>
        <w:t>на</w:t>
      </w:r>
      <w:r w:rsidRPr="00DD6892">
        <w:rPr>
          <w:spacing w:val="80"/>
          <w:sz w:val="24"/>
          <w:szCs w:val="24"/>
        </w:rPr>
        <w:t xml:space="preserve"> </w:t>
      </w:r>
      <w:r w:rsidRPr="00DD6892">
        <w:rPr>
          <w:sz w:val="24"/>
          <w:szCs w:val="24"/>
        </w:rPr>
        <w:t>основе</w:t>
      </w:r>
      <w:r w:rsidRPr="00DD6892">
        <w:rPr>
          <w:spacing w:val="80"/>
          <w:sz w:val="24"/>
          <w:szCs w:val="24"/>
        </w:rPr>
        <w:t xml:space="preserve"> </w:t>
      </w:r>
      <w:r w:rsidRPr="00DD6892">
        <w:rPr>
          <w:sz w:val="24"/>
          <w:szCs w:val="24"/>
        </w:rPr>
        <w:t>общечеловеческих</w:t>
      </w:r>
      <w:r w:rsidRPr="00DD6892">
        <w:rPr>
          <w:spacing w:val="40"/>
          <w:sz w:val="24"/>
          <w:szCs w:val="24"/>
        </w:rPr>
        <w:t xml:space="preserve"> </w:t>
      </w:r>
      <w:r w:rsidRPr="00DD6892">
        <w:rPr>
          <w:sz w:val="24"/>
          <w:szCs w:val="24"/>
        </w:rPr>
        <w:t>принципов нравственности:</w:t>
      </w:r>
    </w:p>
    <w:p w:rsidR="001E0AD5" w:rsidRPr="00DD6892" w:rsidRDefault="00414152" w:rsidP="00BA20FD">
      <w:pPr>
        <w:pStyle w:val="a5"/>
        <w:numPr>
          <w:ilvl w:val="0"/>
          <w:numId w:val="39"/>
        </w:numPr>
        <w:tabs>
          <w:tab w:val="left" w:pos="1544"/>
        </w:tabs>
        <w:ind w:right="556" w:firstLine="708"/>
        <w:jc w:val="left"/>
        <w:rPr>
          <w:sz w:val="24"/>
          <w:szCs w:val="24"/>
        </w:rPr>
      </w:pPr>
      <w:r w:rsidRPr="00DD6892">
        <w:rPr>
          <w:sz w:val="24"/>
          <w:szCs w:val="24"/>
        </w:rPr>
        <w:t>способности</w:t>
      </w:r>
      <w:r w:rsidRPr="00DD6892">
        <w:rPr>
          <w:spacing w:val="34"/>
          <w:sz w:val="24"/>
          <w:szCs w:val="24"/>
        </w:rPr>
        <w:t xml:space="preserve"> </w:t>
      </w:r>
      <w:r w:rsidRPr="00DD6892">
        <w:rPr>
          <w:sz w:val="24"/>
          <w:szCs w:val="24"/>
        </w:rPr>
        <w:t>к</w:t>
      </w:r>
      <w:r w:rsidRPr="00DD6892">
        <w:rPr>
          <w:spacing w:val="33"/>
          <w:sz w:val="24"/>
          <w:szCs w:val="24"/>
        </w:rPr>
        <w:t xml:space="preserve"> </w:t>
      </w:r>
      <w:r w:rsidRPr="00DD6892">
        <w:rPr>
          <w:sz w:val="24"/>
          <w:szCs w:val="24"/>
        </w:rPr>
        <w:t>осмыслению</w:t>
      </w:r>
      <w:r w:rsidRPr="00DD6892">
        <w:rPr>
          <w:spacing w:val="33"/>
          <w:sz w:val="24"/>
          <w:szCs w:val="24"/>
        </w:rPr>
        <w:t xml:space="preserve"> </w:t>
      </w:r>
      <w:r w:rsidRPr="00DD6892">
        <w:rPr>
          <w:sz w:val="24"/>
          <w:szCs w:val="24"/>
        </w:rPr>
        <w:t>социального</w:t>
      </w:r>
      <w:r w:rsidRPr="00DD6892">
        <w:rPr>
          <w:spacing w:val="33"/>
          <w:sz w:val="24"/>
          <w:szCs w:val="24"/>
        </w:rPr>
        <w:t xml:space="preserve"> </w:t>
      </w:r>
      <w:r w:rsidRPr="00DD6892">
        <w:rPr>
          <w:sz w:val="24"/>
          <w:szCs w:val="24"/>
        </w:rPr>
        <w:t>окружения,</w:t>
      </w:r>
      <w:r w:rsidRPr="00DD6892">
        <w:rPr>
          <w:spacing w:val="33"/>
          <w:sz w:val="24"/>
          <w:szCs w:val="24"/>
        </w:rPr>
        <w:t xml:space="preserve"> </w:t>
      </w:r>
      <w:r w:rsidRPr="00DD6892">
        <w:rPr>
          <w:sz w:val="24"/>
          <w:szCs w:val="24"/>
        </w:rPr>
        <w:t>своего</w:t>
      </w:r>
      <w:r w:rsidRPr="00DD6892">
        <w:rPr>
          <w:spacing w:val="32"/>
          <w:sz w:val="24"/>
          <w:szCs w:val="24"/>
        </w:rPr>
        <w:t xml:space="preserve"> </w:t>
      </w:r>
      <w:r w:rsidRPr="00DD6892">
        <w:rPr>
          <w:sz w:val="24"/>
          <w:szCs w:val="24"/>
        </w:rPr>
        <w:t>места</w:t>
      </w:r>
      <w:r w:rsidRPr="00DD6892">
        <w:rPr>
          <w:spacing w:val="34"/>
          <w:sz w:val="24"/>
          <w:szCs w:val="24"/>
        </w:rPr>
        <w:t xml:space="preserve"> </w:t>
      </w:r>
      <w:r w:rsidRPr="00DD6892">
        <w:rPr>
          <w:sz w:val="24"/>
          <w:szCs w:val="24"/>
        </w:rPr>
        <w:t>в</w:t>
      </w:r>
      <w:r w:rsidRPr="00DD6892">
        <w:rPr>
          <w:spacing w:val="31"/>
          <w:sz w:val="24"/>
          <w:szCs w:val="24"/>
        </w:rPr>
        <w:t xml:space="preserve"> </w:t>
      </w:r>
      <w:r w:rsidRPr="00DD6892">
        <w:rPr>
          <w:sz w:val="24"/>
          <w:szCs w:val="24"/>
        </w:rPr>
        <w:t>нем,</w:t>
      </w:r>
      <w:r w:rsidRPr="00DD6892">
        <w:rPr>
          <w:spacing w:val="32"/>
          <w:sz w:val="24"/>
          <w:szCs w:val="24"/>
        </w:rPr>
        <w:t xml:space="preserve"> </w:t>
      </w:r>
      <w:r w:rsidRPr="00DD6892">
        <w:rPr>
          <w:sz w:val="24"/>
          <w:szCs w:val="24"/>
        </w:rPr>
        <w:t>принятия соответствующих возрасту ценностей и социальных ролей;</w:t>
      </w:r>
    </w:p>
    <w:p w:rsidR="001E0AD5" w:rsidRPr="00DD6892" w:rsidRDefault="00414152" w:rsidP="00BA20FD">
      <w:pPr>
        <w:pStyle w:val="a5"/>
        <w:numPr>
          <w:ilvl w:val="0"/>
          <w:numId w:val="48"/>
        </w:numPr>
        <w:tabs>
          <w:tab w:val="left" w:pos="1543"/>
          <w:tab w:val="left" w:pos="1544"/>
          <w:tab w:val="left" w:pos="1807"/>
          <w:tab w:val="left" w:pos="2945"/>
          <w:tab w:val="left" w:pos="3392"/>
          <w:tab w:val="left" w:pos="4325"/>
          <w:tab w:val="left" w:pos="4887"/>
          <w:tab w:val="left" w:pos="5456"/>
          <w:tab w:val="left" w:pos="6728"/>
          <w:tab w:val="left" w:pos="6858"/>
          <w:tab w:val="left" w:pos="7688"/>
          <w:tab w:val="left" w:pos="8377"/>
          <w:tab w:val="left" w:pos="9695"/>
          <w:tab w:val="left" w:pos="10038"/>
        </w:tabs>
        <w:spacing w:before="72"/>
        <w:ind w:right="557" w:firstLine="0"/>
        <w:jc w:val="left"/>
        <w:rPr>
          <w:sz w:val="24"/>
          <w:szCs w:val="24"/>
        </w:rPr>
      </w:pPr>
      <w:r w:rsidRPr="00DD6892">
        <w:rPr>
          <w:spacing w:val="-2"/>
          <w:sz w:val="24"/>
          <w:szCs w:val="24"/>
        </w:rPr>
        <w:t>ориентации</w:t>
      </w:r>
      <w:r w:rsidRPr="00DD6892">
        <w:rPr>
          <w:sz w:val="24"/>
          <w:szCs w:val="24"/>
        </w:rPr>
        <w:tab/>
        <w:t>в</w:t>
      </w:r>
      <w:r w:rsidRPr="00DD6892">
        <w:rPr>
          <w:spacing w:val="80"/>
          <w:sz w:val="24"/>
          <w:szCs w:val="24"/>
        </w:rPr>
        <w:t xml:space="preserve"> </w:t>
      </w:r>
      <w:r w:rsidRPr="00DD6892">
        <w:rPr>
          <w:sz w:val="24"/>
          <w:szCs w:val="24"/>
        </w:rPr>
        <w:t>нравственном</w:t>
      </w:r>
      <w:r w:rsidRPr="00DD6892">
        <w:rPr>
          <w:sz w:val="24"/>
          <w:szCs w:val="24"/>
        </w:rPr>
        <w:tab/>
        <w:t>содержании</w:t>
      </w:r>
      <w:r w:rsidRPr="00DD6892">
        <w:rPr>
          <w:spacing w:val="80"/>
          <w:sz w:val="24"/>
          <w:szCs w:val="24"/>
        </w:rPr>
        <w:t xml:space="preserve"> </w:t>
      </w:r>
      <w:r w:rsidRPr="00DD6892">
        <w:rPr>
          <w:sz w:val="24"/>
          <w:szCs w:val="24"/>
        </w:rPr>
        <w:t>как</w:t>
      </w:r>
      <w:r w:rsidRPr="00DD6892">
        <w:rPr>
          <w:sz w:val="24"/>
          <w:szCs w:val="24"/>
        </w:rPr>
        <w:tab/>
      </w:r>
      <w:r w:rsidRPr="00DD6892">
        <w:rPr>
          <w:sz w:val="24"/>
          <w:szCs w:val="24"/>
        </w:rPr>
        <w:tab/>
      </w:r>
      <w:r w:rsidRPr="00DD6892">
        <w:rPr>
          <w:spacing w:val="-2"/>
          <w:sz w:val="24"/>
          <w:szCs w:val="24"/>
        </w:rPr>
        <w:t>собственных</w:t>
      </w:r>
      <w:r w:rsidRPr="00DD6892">
        <w:rPr>
          <w:sz w:val="24"/>
          <w:szCs w:val="24"/>
        </w:rPr>
        <w:tab/>
      </w:r>
      <w:r w:rsidRPr="00DD6892">
        <w:rPr>
          <w:spacing w:val="-2"/>
          <w:sz w:val="24"/>
          <w:szCs w:val="24"/>
        </w:rPr>
        <w:t>поступков,</w:t>
      </w:r>
      <w:r w:rsidRPr="00DD6892">
        <w:rPr>
          <w:sz w:val="24"/>
          <w:szCs w:val="24"/>
        </w:rPr>
        <w:tab/>
        <w:t>так</w:t>
      </w:r>
      <w:r w:rsidRPr="00DD6892">
        <w:rPr>
          <w:spacing w:val="111"/>
          <w:sz w:val="24"/>
          <w:szCs w:val="24"/>
        </w:rPr>
        <w:t xml:space="preserve"> </w:t>
      </w:r>
      <w:r w:rsidRPr="00DD6892">
        <w:rPr>
          <w:sz w:val="24"/>
          <w:szCs w:val="24"/>
        </w:rPr>
        <w:t xml:space="preserve">и </w:t>
      </w:r>
      <w:r w:rsidRPr="00DD6892">
        <w:rPr>
          <w:spacing w:val="-2"/>
          <w:sz w:val="24"/>
          <w:szCs w:val="24"/>
        </w:rPr>
        <w:t>поступков</w:t>
      </w:r>
      <w:r w:rsidRPr="00DD6892">
        <w:rPr>
          <w:sz w:val="24"/>
          <w:szCs w:val="24"/>
        </w:rPr>
        <w:tab/>
      </w:r>
      <w:r w:rsidRPr="00DD6892">
        <w:rPr>
          <w:spacing w:val="-2"/>
          <w:sz w:val="24"/>
          <w:szCs w:val="24"/>
        </w:rPr>
        <w:t>окружающих</w:t>
      </w:r>
      <w:r w:rsidRPr="00DD6892">
        <w:rPr>
          <w:sz w:val="24"/>
          <w:szCs w:val="24"/>
        </w:rPr>
        <w:tab/>
      </w:r>
      <w:r w:rsidRPr="00DD6892">
        <w:rPr>
          <w:spacing w:val="-2"/>
          <w:sz w:val="24"/>
          <w:szCs w:val="24"/>
        </w:rPr>
        <w:t>людей,</w:t>
      </w:r>
      <w:r w:rsidRPr="00DD6892">
        <w:rPr>
          <w:sz w:val="24"/>
          <w:szCs w:val="24"/>
        </w:rPr>
        <w:tab/>
      </w:r>
      <w:r w:rsidRPr="00DD6892">
        <w:rPr>
          <w:spacing w:val="-2"/>
          <w:sz w:val="24"/>
          <w:szCs w:val="24"/>
        </w:rPr>
        <w:t>развития</w:t>
      </w:r>
      <w:r w:rsidRPr="00DD6892">
        <w:rPr>
          <w:sz w:val="24"/>
          <w:szCs w:val="24"/>
        </w:rPr>
        <w:tab/>
      </w:r>
      <w:r w:rsidRPr="00DD6892">
        <w:rPr>
          <w:spacing w:val="-2"/>
          <w:sz w:val="24"/>
          <w:szCs w:val="24"/>
        </w:rPr>
        <w:t>этических</w:t>
      </w:r>
      <w:r w:rsidRPr="00DD6892">
        <w:rPr>
          <w:sz w:val="24"/>
          <w:szCs w:val="24"/>
        </w:rPr>
        <w:tab/>
      </w:r>
      <w:r w:rsidRPr="00DD6892">
        <w:rPr>
          <w:spacing w:val="-2"/>
          <w:sz w:val="24"/>
          <w:szCs w:val="24"/>
        </w:rPr>
        <w:t>чувств,</w:t>
      </w:r>
      <w:r w:rsidRPr="00DD6892">
        <w:rPr>
          <w:sz w:val="24"/>
          <w:szCs w:val="24"/>
        </w:rPr>
        <w:tab/>
      </w:r>
      <w:r w:rsidRPr="00DD6892">
        <w:rPr>
          <w:spacing w:val="-2"/>
          <w:sz w:val="24"/>
          <w:szCs w:val="24"/>
        </w:rPr>
        <w:t>доброжелательности</w:t>
      </w:r>
      <w:r w:rsidRPr="00DD6892">
        <w:rPr>
          <w:sz w:val="24"/>
          <w:szCs w:val="24"/>
        </w:rPr>
        <w:tab/>
      </w:r>
      <w:r w:rsidRPr="00DD6892">
        <w:rPr>
          <w:spacing w:val="-10"/>
          <w:sz w:val="24"/>
          <w:szCs w:val="24"/>
        </w:rPr>
        <w:t xml:space="preserve">и </w:t>
      </w:r>
      <w:r w:rsidRPr="00DD6892">
        <w:rPr>
          <w:sz w:val="24"/>
          <w:szCs w:val="24"/>
        </w:rPr>
        <w:t>эмоционально-нравственной</w:t>
      </w:r>
      <w:r w:rsidRPr="00DD6892">
        <w:rPr>
          <w:spacing w:val="40"/>
          <w:sz w:val="24"/>
          <w:szCs w:val="24"/>
        </w:rPr>
        <w:t xml:space="preserve"> </w:t>
      </w:r>
      <w:r w:rsidRPr="00DD6892">
        <w:rPr>
          <w:sz w:val="24"/>
          <w:szCs w:val="24"/>
        </w:rPr>
        <w:t>отзывчивости,</w:t>
      </w:r>
      <w:r w:rsidRPr="00DD6892">
        <w:rPr>
          <w:spacing w:val="40"/>
          <w:sz w:val="24"/>
          <w:szCs w:val="24"/>
        </w:rPr>
        <w:t xml:space="preserve"> </w:t>
      </w:r>
      <w:r w:rsidRPr="00DD6892">
        <w:rPr>
          <w:sz w:val="24"/>
          <w:szCs w:val="24"/>
        </w:rPr>
        <w:t>понимания</w:t>
      </w:r>
      <w:r w:rsidRPr="00DD6892">
        <w:rPr>
          <w:spacing w:val="40"/>
          <w:sz w:val="24"/>
          <w:szCs w:val="24"/>
        </w:rPr>
        <w:t xml:space="preserve"> </w:t>
      </w:r>
      <w:r w:rsidRPr="00DD6892">
        <w:rPr>
          <w:sz w:val="24"/>
          <w:szCs w:val="24"/>
        </w:rPr>
        <w:t>и</w:t>
      </w:r>
      <w:r w:rsidRPr="00DD6892">
        <w:rPr>
          <w:spacing w:val="40"/>
          <w:sz w:val="24"/>
          <w:szCs w:val="24"/>
        </w:rPr>
        <w:t xml:space="preserve"> </w:t>
      </w:r>
      <w:r w:rsidRPr="00DD6892">
        <w:rPr>
          <w:sz w:val="24"/>
          <w:szCs w:val="24"/>
        </w:rPr>
        <w:t>сопереживания</w:t>
      </w:r>
      <w:r w:rsidRPr="00DD6892">
        <w:rPr>
          <w:spacing w:val="40"/>
          <w:sz w:val="24"/>
          <w:szCs w:val="24"/>
        </w:rPr>
        <w:t xml:space="preserve"> </w:t>
      </w:r>
      <w:r w:rsidRPr="00DD6892">
        <w:rPr>
          <w:sz w:val="24"/>
          <w:szCs w:val="24"/>
        </w:rPr>
        <w:t>чувствам</w:t>
      </w:r>
      <w:r w:rsidRPr="00DD6892">
        <w:rPr>
          <w:spacing w:val="40"/>
          <w:sz w:val="24"/>
          <w:szCs w:val="24"/>
        </w:rPr>
        <w:t xml:space="preserve"> </w:t>
      </w:r>
      <w:r w:rsidRPr="00DD6892">
        <w:rPr>
          <w:sz w:val="24"/>
          <w:szCs w:val="24"/>
        </w:rPr>
        <w:t>других</w:t>
      </w:r>
      <w:r w:rsidRPr="00DD6892">
        <w:rPr>
          <w:spacing w:val="80"/>
          <w:sz w:val="24"/>
          <w:szCs w:val="24"/>
        </w:rPr>
        <w:t xml:space="preserve"> </w:t>
      </w:r>
      <w:r w:rsidRPr="00DD6892">
        <w:rPr>
          <w:spacing w:val="-2"/>
          <w:sz w:val="24"/>
          <w:szCs w:val="24"/>
        </w:rPr>
        <w:t>людей;</w:t>
      </w:r>
    </w:p>
    <w:p w:rsidR="001E0AD5" w:rsidRPr="00DD6892" w:rsidRDefault="00414152" w:rsidP="00BA20FD">
      <w:pPr>
        <w:pStyle w:val="a5"/>
        <w:numPr>
          <w:ilvl w:val="0"/>
          <w:numId w:val="38"/>
        </w:numPr>
        <w:tabs>
          <w:tab w:val="left" w:pos="1542"/>
        </w:tabs>
        <w:spacing w:before="3" w:line="275" w:lineRule="exact"/>
        <w:ind w:left="1541" w:hanging="301"/>
        <w:jc w:val="left"/>
        <w:rPr>
          <w:sz w:val="24"/>
          <w:szCs w:val="24"/>
        </w:rPr>
      </w:pPr>
      <w:r w:rsidRPr="00DD6892">
        <w:rPr>
          <w:sz w:val="24"/>
          <w:szCs w:val="24"/>
        </w:rPr>
        <w:t>формирование</w:t>
      </w:r>
      <w:r w:rsidRPr="00DD6892">
        <w:rPr>
          <w:spacing w:val="-11"/>
          <w:sz w:val="24"/>
          <w:szCs w:val="24"/>
        </w:rPr>
        <w:t xml:space="preserve"> </w:t>
      </w:r>
      <w:r w:rsidRPr="00DD6892">
        <w:rPr>
          <w:sz w:val="24"/>
          <w:szCs w:val="24"/>
        </w:rPr>
        <w:t>эстетических</w:t>
      </w:r>
      <w:r w:rsidRPr="00DD6892">
        <w:rPr>
          <w:spacing w:val="-1"/>
          <w:sz w:val="24"/>
          <w:szCs w:val="24"/>
        </w:rPr>
        <w:t xml:space="preserve"> </w:t>
      </w:r>
      <w:r w:rsidRPr="00DD6892">
        <w:rPr>
          <w:sz w:val="24"/>
          <w:szCs w:val="24"/>
        </w:rPr>
        <w:t>потребностей,</w:t>
      </w:r>
      <w:r w:rsidRPr="00DD6892">
        <w:rPr>
          <w:spacing w:val="-5"/>
          <w:sz w:val="24"/>
          <w:szCs w:val="24"/>
        </w:rPr>
        <w:t xml:space="preserve"> </w:t>
      </w:r>
      <w:r w:rsidRPr="00DD6892">
        <w:rPr>
          <w:sz w:val="24"/>
          <w:szCs w:val="24"/>
        </w:rPr>
        <w:t>ценностей</w:t>
      </w:r>
      <w:r w:rsidRPr="00DD6892">
        <w:rPr>
          <w:spacing w:val="-4"/>
          <w:sz w:val="24"/>
          <w:szCs w:val="24"/>
        </w:rPr>
        <w:t xml:space="preserve"> </w:t>
      </w:r>
      <w:r w:rsidRPr="00DD6892">
        <w:rPr>
          <w:sz w:val="24"/>
          <w:szCs w:val="24"/>
        </w:rPr>
        <w:t>и</w:t>
      </w:r>
      <w:r w:rsidRPr="00DD6892">
        <w:rPr>
          <w:spacing w:val="-5"/>
          <w:sz w:val="24"/>
          <w:szCs w:val="24"/>
        </w:rPr>
        <w:t xml:space="preserve"> </w:t>
      </w:r>
      <w:r w:rsidRPr="00DD6892">
        <w:rPr>
          <w:spacing w:val="-2"/>
          <w:sz w:val="24"/>
          <w:szCs w:val="24"/>
        </w:rPr>
        <w:t>чувств;</w:t>
      </w:r>
    </w:p>
    <w:p w:rsidR="001E0AD5" w:rsidRPr="00DD6892" w:rsidRDefault="00414152" w:rsidP="00BA20FD">
      <w:pPr>
        <w:pStyle w:val="a5"/>
        <w:numPr>
          <w:ilvl w:val="0"/>
          <w:numId w:val="40"/>
        </w:numPr>
        <w:tabs>
          <w:tab w:val="left" w:pos="1482"/>
        </w:tabs>
        <w:spacing w:line="275" w:lineRule="exact"/>
        <w:ind w:left="1481" w:hanging="241"/>
        <w:jc w:val="left"/>
        <w:rPr>
          <w:sz w:val="24"/>
          <w:szCs w:val="24"/>
        </w:rPr>
      </w:pPr>
      <w:r w:rsidRPr="00DD6892">
        <w:rPr>
          <w:i/>
          <w:sz w:val="24"/>
          <w:szCs w:val="24"/>
        </w:rPr>
        <w:t>Развитие</w:t>
      </w:r>
      <w:r w:rsidRPr="00DD6892">
        <w:rPr>
          <w:i/>
          <w:spacing w:val="-13"/>
          <w:sz w:val="24"/>
          <w:szCs w:val="24"/>
        </w:rPr>
        <w:t xml:space="preserve"> </w:t>
      </w:r>
      <w:r w:rsidRPr="00DD6892">
        <w:rPr>
          <w:i/>
          <w:sz w:val="24"/>
          <w:szCs w:val="24"/>
        </w:rPr>
        <w:t>умения</w:t>
      </w:r>
      <w:r w:rsidRPr="00DD6892">
        <w:rPr>
          <w:i/>
          <w:spacing w:val="-8"/>
          <w:sz w:val="24"/>
          <w:szCs w:val="24"/>
        </w:rPr>
        <w:t xml:space="preserve"> </w:t>
      </w:r>
      <w:r w:rsidRPr="00DD6892">
        <w:rPr>
          <w:i/>
          <w:sz w:val="24"/>
          <w:szCs w:val="24"/>
        </w:rPr>
        <w:t>учиться</w:t>
      </w:r>
      <w:r w:rsidRPr="00DD6892">
        <w:rPr>
          <w:b/>
          <w:sz w:val="24"/>
          <w:szCs w:val="24"/>
        </w:rPr>
        <w:t>,</w:t>
      </w:r>
      <w:r w:rsidRPr="00DD6892">
        <w:rPr>
          <w:b/>
          <w:spacing w:val="-9"/>
          <w:sz w:val="24"/>
          <w:szCs w:val="24"/>
        </w:rPr>
        <w:t xml:space="preserve"> </w:t>
      </w:r>
      <w:r w:rsidRPr="00DD6892">
        <w:rPr>
          <w:sz w:val="24"/>
          <w:szCs w:val="24"/>
        </w:rPr>
        <w:t>а</w:t>
      </w:r>
      <w:r w:rsidRPr="00DD6892">
        <w:rPr>
          <w:spacing w:val="-9"/>
          <w:sz w:val="24"/>
          <w:szCs w:val="24"/>
        </w:rPr>
        <w:t xml:space="preserve"> </w:t>
      </w:r>
      <w:r w:rsidRPr="00DD6892">
        <w:rPr>
          <w:spacing w:val="-2"/>
          <w:sz w:val="24"/>
          <w:szCs w:val="24"/>
        </w:rPr>
        <w:t>именно:</w:t>
      </w:r>
    </w:p>
    <w:p w:rsidR="001E0AD5" w:rsidRPr="00DD6892" w:rsidRDefault="00414152" w:rsidP="00BA20FD">
      <w:pPr>
        <w:pStyle w:val="a5"/>
        <w:numPr>
          <w:ilvl w:val="0"/>
          <w:numId w:val="38"/>
        </w:numPr>
        <w:tabs>
          <w:tab w:val="left" w:pos="1544"/>
        </w:tabs>
        <w:ind w:right="558" w:firstLine="708"/>
        <w:jc w:val="left"/>
        <w:rPr>
          <w:sz w:val="24"/>
          <w:szCs w:val="24"/>
        </w:rPr>
      </w:pPr>
      <w:r w:rsidRPr="00DD6892">
        <w:rPr>
          <w:sz w:val="24"/>
          <w:szCs w:val="24"/>
        </w:rPr>
        <w:t>принятие</w:t>
      </w:r>
      <w:r w:rsidRPr="00DD6892">
        <w:rPr>
          <w:spacing w:val="40"/>
          <w:sz w:val="24"/>
          <w:szCs w:val="24"/>
        </w:rPr>
        <w:t xml:space="preserve"> </w:t>
      </w:r>
      <w:r w:rsidRPr="00DD6892">
        <w:rPr>
          <w:sz w:val="24"/>
          <w:szCs w:val="24"/>
        </w:rPr>
        <w:t>и</w:t>
      </w:r>
      <w:r w:rsidRPr="00DD6892">
        <w:rPr>
          <w:spacing w:val="40"/>
          <w:sz w:val="24"/>
          <w:szCs w:val="24"/>
        </w:rPr>
        <w:t xml:space="preserve"> </w:t>
      </w:r>
      <w:r w:rsidRPr="00DD6892">
        <w:rPr>
          <w:sz w:val="24"/>
          <w:szCs w:val="24"/>
        </w:rPr>
        <w:t>освоение</w:t>
      </w:r>
      <w:r w:rsidRPr="00DD6892">
        <w:rPr>
          <w:spacing w:val="40"/>
          <w:sz w:val="24"/>
          <w:szCs w:val="24"/>
        </w:rPr>
        <w:t xml:space="preserve"> </w:t>
      </w:r>
      <w:r w:rsidRPr="00DD6892">
        <w:rPr>
          <w:sz w:val="24"/>
          <w:szCs w:val="24"/>
        </w:rPr>
        <w:t>социальной</w:t>
      </w:r>
      <w:r w:rsidRPr="00DD6892">
        <w:rPr>
          <w:spacing w:val="40"/>
          <w:sz w:val="24"/>
          <w:szCs w:val="24"/>
        </w:rPr>
        <w:t xml:space="preserve"> </w:t>
      </w:r>
      <w:r w:rsidRPr="00DD6892">
        <w:rPr>
          <w:sz w:val="24"/>
          <w:szCs w:val="24"/>
        </w:rPr>
        <w:t>роли</w:t>
      </w:r>
      <w:r w:rsidRPr="00DD6892">
        <w:rPr>
          <w:spacing w:val="40"/>
          <w:sz w:val="24"/>
          <w:szCs w:val="24"/>
        </w:rPr>
        <w:t xml:space="preserve"> </w:t>
      </w:r>
      <w:r w:rsidRPr="00DD6892">
        <w:rPr>
          <w:sz w:val="24"/>
          <w:szCs w:val="24"/>
        </w:rPr>
        <w:t>обучающегося,</w:t>
      </w:r>
      <w:r w:rsidRPr="00DD6892">
        <w:rPr>
          <w:spacing w:val="40"/>
          <w:sz w:val="24"/>
          <w:szCs w:val="24"/>
        </w:rPr>
        <w:t xml:space="preserve"> </w:t>
      </w:r>
      <w:r w:rsidRPr="00DD6892">
        <w:rPr>
          <w:sz w:val="24"/>
          <w:szCs w:val="24"/>
        </w:rPr>
        <w:t>формирование</w:t>
      </w:r>
      <w:r w:rsidRPr="00DD6892">
        <w:rPr>
          <w:spacing w:val="40"/>
          <w:sz w:val="24"/>
          <w:szCs w:val="24"/>
        </w:rPr>
        <w:t xml:space="preserve"> </w:t>
      </w:r>
      <w:r w:rsidRPr="00DD6892">
        <w:rPr>
          <w:sz w:val="24"/>
          <w:szCs w:val="24"/>
        </w:rPr>
        <w:t>и</w:t>
      </w:r>
      <w:r w:rsidRPr="00DD6892">
        <w:rPr>
          <w:spacing w:val="40"/>
          <w:sz w:val="24"/>
          <w:szCs w:val="24"/>
        </w:rPr>
        <w:t xml:space="preserve"> </w:t>
      </w:r>
      <w:r w:rsidRPr="00DD6892">
        <w:rPr>
          <w:sz w:val="24"/>
          <w:szCs w:val="24"/>
        </w:rPr>
        <w:t>развитие социально значимых мотивов учебной деятельности;</w:t>
      </w:r>
    </w:p>
    <w:p w:rsidR="001E0AD5" w:rsidRPr="00DD6892" w:rsidRDefault="00414152" w:rsidP="00BA20FD">
      <w:pPr>
        <w:pStyle w:val="a5"/>
        <w:numPr>
          <w:ilvl w:val="0"/>
          <w:numId w:val="38"/>
        </w:numPr>
        <w:tabs>
          <w:tab w:val="left" w:pos="1544"/>
        </w:tabs>
        <w:ind w:right="557" w:firstLine="708"/>
        <w:jc w:val="left"/>
        <w:rPr>
          <w:sz w:val="24"/>
          <w:szCs w:val="24"/>
        </w:rPr>
      </w:pPr>
      <w:r w:rsidRPr="00DD6892">
        <w:rPr>
          <w:sz w:val="24"/>
          <w:szCs w:val="24"/>
        </w:rPr>
        <w:t>формирование</w:t>
      </w:r>
      <w:r w:rsidRPr="00DD6892">
        <w:rPr>
          <w:spacing w:val="40"/>
          <w:sz w:val="24"/>
          <w:szCs w:val="24"/>
        </w:rPr>
        <w:t xml:space="preserve"> </w:t>
      </w:r>
      <w:r w:rsidRPr="00DD6892">
        <w:rPr>
          <w:sz w:val="24"/>
          <w:szCs w:val="24"/>
        </w:rPr>
        <w:t>умения</w:t>
      </w:r>
      <w:r w:rsidRPr="00DD6892">
        <w:rPr>
          <w:spacing w:val="40"/>
          <w:sz w:val="24"/>
          <w:szCs w:val="24"/>
        </w:rPr>
        <w:t xml:space="preserve"> </w:t>
      </w:r>
      <w:r w:rsidRPr="00DD6892">
        <w:rPr>
          <w:sz w:val="24"/>
          <w:szCs w:val="24"/>
        </w:rPr>
        <w:t>учиться</w:t>
      </w:r>
      <w:r w:rsidRPr="00DD6892">
        <w:rPr>
          <w:spacing w:val="40"/>
          <w:sz w:val="24"/>
          <w:szCs w:val="24"/>
        </w:rPr>
        <w:t xml:space="preserve"> </w:t>
      </w:r>
      <w:r w:rsidRPr="00DD6892">
        <w:rPr>
          <w:sz w:val="24"/>
          <w:szCs w:val="24"/>
        </w:rPr>
        <w:t>и</w:t>
      </w:r>
      <w:r w:rsidRPr="00DD6892">
        <w:rPr>
          <w:spacing w:val="40"/>
          <w:sz w:val="24"/>
          <w:szCs w:val="24"/>
        </w:rPr>
        <w:t xml:space="preserve"> </w:t>
      </w:r>
      <w:r w:rsidRPr="00DD6892">
        <w:rPr>
          <w:sz w:val="24"/>
          <w:szCs w:val="24"/>
        </w:rPr>
        <w:t>способности</w:t>
      </w:r>
      <w:r w:rsidRPr="00DD6892">
        <w:rPr>
          <w:spacing w:val="40"/>
          <w:sz w:val="24"/>
          <w:szCs w:val="24"/>
        </w:rPr>
        <w:t xml:space="preserve"> </w:t>
      </w:r>
      <w:r w:rsidRPr="00DD6892">
        <w:rPr>
          <w:sz w:val="24"/>
          <w:szCs w:val="24"/>
        </w:rPr>
        <w:t>к</w:t>
      </w:r>
      <w:r w:rsidRPr="00DD6892">
        <w:rPr>
          <w:spacing w:val="40"/>
          <w:sz w:val="24"/>
          <w:szCs w:val="24"/>
        </w:rPr>
        <w:t xml:space="preserve"> </w:t>
      </w:r>
      <w:r w:rsidRPr="00DD6892">
        <w:rPr>
          <w:sz w:val="24"/>
          <w:szCs w:val="24"/>
        </w:rPr>
        <w:t>организации</w:t>
      </w:r>
      <w:r w:rsidRPr="00DD6892">
        <w:rPr>
          <w:spacing w:val="40"/>
          <w:sz w:val="24"/>
          <w:szCs w:val="24"/>
        </w:rPr>
        <w:t xml:space="preserve"> </w:t>
      </w:r>
      <w:r w:rsidRPr="00DD6892">
        <w:rPr>
          <w:sz w:val="24"/>
          <w:szCs w:val="24"/>
        </w:rPr>
        <w:t>своей</w:t>
      </w:r>
      <w:r w:rsidRPr="00DD6892">
        <w:rPr>
          <w:spacing w:val="40"/>
          <w:sz w:val="24"/>
          <w:szCs w:val="24"/>
        </w:rPr>
        <w:t xml:space="preserve"> </w:t>
      </w:r>
      <w:r w:rsidRPr="00DD6892">
        <w:rPr>
          <w:sz w:val="24"/>
          <w:szCs w:val="24"/>
        </w:rPr>
        <w:t>деятельности (планированию, контролю, оценке);</w:t>
      </w:r>
    </w:p>
    <w:p w:rsidR="001E0AD5" w:rsidRPr="00DD6892" w:rsidRDefault="00414152" w:rsidP="00BA20FD">
      <w:pPr>
        <w:pStyle w:val="a5"/>
        <w:numPr>
          <w:ilvl w:val="0"/>
          <w:numId w:val="38"/>
        </w:numPr>
        <w:tabs>
          <w:tab w:val="left" w:pos="1544"/>
        </w:tabs>
        <w:ind w:right="559" w:firstLine="708"/>
        <w:jc w:val="left"/>
        <w:rPr>
          <w:sz w:val="24"/>
          <w:szCs w:val="24"/>
        </w:rPr>
      </w:pPr>
      <w:r w:rsidRPr="00DD6892">
        <w:rPr>
          <w:sz w:val="24"/>
          <w:szCs w:val="24"/>
        </w:rPr>
        <w:t>развитие</w:t>
      </w:r>
      <w:r w:rsidRPr="00DD6892">
        <w:rPr>
          <w:spacing w:val="80"/>
          <w:sz w:val="24"/>
          <w:szCs w:val="24"/>
        </w:rPr>
        <w:t xml:space="preserve"> </w:t>
      </w:r>
      <w:r w:rsidRPr="00DD6892">
        <w:rPr>
          <w:sz w:val="24"/>
          <w:szCs w:val="24"/>
        </w:rPr>
        <w:t>адекватных</w:t>
      </w:r>
      <w:r w:rsidRPr="00DD6892">
        <w:rPr>
          <w:spacing w:val="80"/>
          <w:sz w:val="24"/>
          <w:szCs w:val="24"/>
        </w:rPr>
        <w:t xml:space="preserve"> </w:t>
      </w:r>
      <w:r w:rsidRPr="00DD6892">
        <w:rPr>
          <w:sz w:val="24"/>
          <w:szCs w:val="24"/>
        </w:rPr>
        <w:t>представлений</w:t>
      </w:r>
      <w:r w:rsidRPr="00DD6892">
        <w:rPr>
          <w:spacing w:val="80"/>
          <w:sz w:val="24"/>
          <w:szCs w:val="24"/>
        </w:rPr>
        <w:t xml:space="preserve"> </w:t>
      </w:r>
      <w:r w:rsidRPr="00DD6892">
        <w:rPr>
          <w:sz w:val="24"/>
          <w:szCs w:val="24"/>
        </w:rPr>
        <w:t>о</w:t>
      </w:r>
      <w:r w:rsidRPr="00DD6892">
        <w:rPr>
          <w:spacing w:val="80"/>
          <w:sz w:val="24"/>
          <w:szCs w:val="24"/>
        </w:rPr>
        <w:t xml:space="preserve"> </w:t>
      </w:r>
      <w:r w:rsidRPr="00DD6892">
        <w:rPr>
          <w:sz w:val="24"/>
          <w:szCs w:val="24"/>
        </w:rPr>
        <w:t>собственных</w:t>
      </w:r>
      <w:r w:rsidRPr="00DD6892">
        <w:rPr>
          <w:spacing w:val="80"/>
          <w:sz w:val="24"/>
          <w:szCs w:val="24"/>
        </w:rPr>
        <w:t xml:space="preserve"> </w:t>
      </w:r>
      <w:r w:rsidRPr="00DD6892">
        <w:rPr>
          <w:sz w:val="24"/>
          <w:szCs w:val="24"/>
        </w:rPr>
        <w:t>возможностях,</w:t>
      </w:r>
      <w:r w:rsidRPr="00DD6892">
        <w:rPr>
          <w:spacing w:val="80"/>
          <w:sz w:val="24"/>
          <w:szCs w:val="24"/>
        </w:rPr>
        <w:t xml:space="preserve"> </w:t>
      </w:r>
      <w:r w:rsidRPr="00DD6892">
        <w:rPr>
          <w:sz w:val="24"/>
          <w:szCs w:val="24"/>
        </w:rPr>
        <w:t>о</w:t>
      </w:r>
      <w:r w:rsidRPr="00DD6892">
        <w:rPr>
          <w:spacing w:val="80"/>
          <w:sz w:val="24"/>
          <w:szCs w:val="24"/>
        </w:rPr>
        <w:t xml:space="preserve"> </w:t>
      </w:r>
      <w:r w:rsidRPr="00DD6892">
        <w:rPr>
          <w:sz w:val="24"/>
          <w:szCs w:val="24"/>
        </w:rPr>
        <w:t>насущно</w:t>
      </w:r>
      <w:r w:rsidRPr="00DD6892">
        <w:rPr>
          <w:spacing w:val="40"/>
          <w:sz w:val="24"/>
          <w:szCs w:val="24"/>
        </w:rPr>
        <w:t xml:space="preserve"> </w:t>
      </w:r>
      <w:r w:rsidRPr="00DD6892">
        <w:rPr>
          <w:sz w:val="24"/>
          <w:szCs w:val="24"/>
        </w:rPr>
        <w:t>необходимом жизнеобеспечении.</w:t>
      </w:r>
    </w:p>
    <w:p w:rsidR="001E0AD5" w:rsidRPr="00DD6892" w:rsidRDefault="00414152">
      <w:pPr>
        <w:spacing w:before="1"/>
        <w:ind w:left="532" w:firstLine="720"/>
        <w:rPr>
          <w:sz w:val="24"/>
          <w:szCs w:val="24"/>
        </w:rPr>
      </w:pPr>
      <w:r w:rsidRPr="00DD6892">
        <w:rPr>
          <w:b/>
          <w:sz w:val="24"/>
          <w:szCs w:val="24"/>
        </w:rPr>
        <w:t>Основные</w:t>
      </w:r>
      <w:r w:rsidRPr="00DD6892">
        <w:rPr>
          <w:b/>
          <w:spacing w:val="80"/>
          <w:sz w:val="24"/>
          <w:szCs w:val="24"/>
        </w:rPr>
        <w:t xml:space="preserve"> </w:t>
      </w:r>
      <w:r w:rsidRPr="00DD6892">
        <w:rPr>
          <w:b/>
          <w:sz w:val="24"/>
          <w:szCs w:val="24"/>
        </w:rPr>
        <w:t>структурные</w:t>
      </w:r>
      <w:r w:rsidRPr="00DD6892">
        <w:rPr>
          <w:b/>
          <w:spacing w:val="80"/>
          <w:sz w:val="24"/>
          <w:szCs w:val="24"/>
        </w:rPr>
        <w:t xml:space="preserve"> </w:t>
      </w:r>
      <w:r w:rsidRPr="00DD6892">
        <w:rPr>
          <w:b/>
          <w:sz w:val="24"/>
          <w:szCs w:val="24"/>
        </w:rPr>
        <w:t>компоненты</w:t>
      </w:r>
      <w:r w:rsidRPr="00DD6892">
        <w:rPr>
          <w:b/>
          <w:spacing w:val="80"/>
          <w:sz w:val="24"/>
          <w:szCs w:val="24"/>
        </w:rPr>
        <w:t xml:space="preserve"> </w:t>
      </w:r>
      <w:r w:rsidRPr="00DD6892">
        <w:rPr>
          <w:b/>
          <w:sz w:val="24"/>
          <w:szCs w:val="24"/>
        </w:rPr>
        <w:t>учебной</w:t>
      </w:r>
      <w:r w:rsidRPr="00DD6892">
        <w:rPr>
          <w:b/>
          <w:spacing w:val="80"/>
          <w:sz w:val="24"/>
          <w:szCs w:val="24"/>
        </w:rPr>
        <w:t xml:space="preserve"> </w:t>
      </w:r>
      <w:r w:rsidRPr="00DD6892">
        <w:rPr>
          <w:b/>
          <w:sz w:val="24"/>
          <w:szCs w:val="24"/>
        </w:rPr>
        <w:t>деятельности</w:t>
      </w:r>
      <w:r w:rsidRPr="00DD6892">
        <w:rPr>
          <w:sz w:val="24"/>
          <w:szCs w:val="24"/>
        </w:rPr>
        <w:t>,</w:t>
      </w:r>
      <w:r w:rsidRPr="00DD6892">
        <w:rPr>
          <w:spacing w:val="80"/>
          <w:sz w:val="24"/>
          <w:szCs w:val="24"/>
        </w:rPr>
        <w:t xml:space="preserve"> </w:t>
      </w:r>
      <w:r w:rsidRPr="00DD6892">
        <w:rPr>
          <w:sz w:val="24"/>
          <w:szCs w:val="24"/>
        </w:rPr>
        <w:t>сформированность которых является одной из составляющих успешности обучения в Школе:</w:t>
      </w:r>
    </w:p>
    <w:p w:rsidR="001E0AD5" w:rsidRPr="00DD6892" w:rsidRDefault="00414152" w:rsidP="00BA20FD">
      <w:pPr>
        <w:pStyle w:val="a5"/>
        <w:numPr>
          <w:ilvl w:val="0"/>
          <w:numId w:val="37"/>
        </w:numPr>
        <w:tabs>
          <w:tab w:val="left" w:pos="1453"/>
        </w:tabs>
        <w:ind w:left="1452"/>
        <w:jc w:val="left"/>
        <w:rPr>
          <w:sz w:val="24"/>
          <w:szCs w:val="24"/>
        </w:rPr>
      </w:pPr>
      <w:r w:rsidRPr="00DD6892">
        <w:rPr>
          <w:sz w:val="24"/>
          <w:szCs w:val="24"/>
        </w:rPr>
        <w:t>мотивы,</w:t>
      </w:r>
      <w:r w:rsidRPr="00DD6892">
        <w:rPr>
          <w:spacing w:val="-8"/>
          <w:sz w:val="24"/>
          <w:szCs w:val="24"/>
        </w:rPr>
        <w:t xml:space="preserve"> </w:t>
      </w:r>
      <w:r w:rsidRPr="00DD6892">
        <w:rPr>
          <w:sz w:val="24"/>
          <w:szCs w:val="24"/>
        </w:rPr>
        <w:t>особенности</w:t>
      </w:r>
      <w:r w:rsidRPr="00DD6892">
        <w:rPr>
          <w:spacing w:val="-3"/>
          <w:sz w:val="24"/>
          <w:szCs w:val="24"/>
        </w:rPr>
        <w:t xml:space="preserve"> </w:t>
      </w:r>
      <w:r w:rsidRPr="00DD6892">
        <w:rPr>
          <w:sz w:val="24"/>
          <w:szCs w:val="24"/>
        </w:rPr>
        <w:t>целеполагания</w:t>
      </w:r>
      <w:r w:rsidRPr="00DD6892">
        <w:rPr>
          <w:spacing w:val="-5"/>
          <w:sz w:val="24"/>
          <w:szCs w:val="24"/>
        </w:rPr>
        <w:t xml:space="preserve"> </w:t>
      </w:r>
      <w:r w:rsidRPr="00DD6892">
        <w:rPr>
          <w:sz w:val="24"/>
          <w:szCs w:val="24"/>
        </w:rPr>
        <w:t>(учебная</w:t>
      </w:r>
      <w:r w:rsidRPr="00DD6892">
        <w:rPr>
          <w:spacing w:val="-2"/>
          <w:sz w:val="24"/>
          <w:szCs w:val="24"/>
        </w:rPr>
        <w:t xml:space="preserve"> </w:t>
      </w:r>
      <w:r w:rsidRPr="00DD6892">
        <w:rPr>
          <w:sz w:val="24"/>
          <w:szCs w:val="24"/>
        </w:rPr>
        <w:t>цель</w:t>
      </w:r>
      <w:r w:rsidRPr="00DD6892">
        <w:rPr>
          <w:spacing w:val="-4"/>
          <w:sz w:val="24"/>
          <w:szCs w:val="24"/>
        </w:rPr>
        <w:t xml:space="preserve"> </w:t>
      </w:r>
      <w:r w:rsidRPr="00DD6892">
        <w:rPr>
          <w:sz w:val="24"/>
          <w:szCs w:val="24"/>
        </w:rPr>
        <w:t>и</w:t>
      </w:r>
      <w:r w:rsidRPr="00DD6892">
        <w:rPr>
          <w:spacing w:val="-6"/>
          <w:sz w:val="24"/>
          <w:szCs w:val="24"/>
        </w:rPr>
        <w:t xml:space="preserve"> </w:t>
      </w:r>
      <w:r w:rsidRPr="00DD6892">
        <w:rPr>
          <w:spacing w:val="-2"/>
          <w:sz w:val="24"/>
          <w:szCs w:val="24"/>
        </w:rPr>
        <w:t>задачи),</w:t>
      </w:r>
    </w:p>
    <w:p w:rsidR="001E0AD5" w:rsidRPr="00DD6892" w:rsidRDefault="00414152" w:rsidP="00BA20FD">
      <w:pPr>
        <w:pStyle w:val="a5"/>
        <w:numPr>
          <w:ilvl w:val="0"/>
          <w:numId w:val="37"/>
        </w:numPr>
        <w:tabs>
          <w:tab w:val="left" w:pos="1395"/>
        </w:tabs>
        <w:ind w:left="1394" w:hanging="142"/>
        <w:jc w:val="left"/>
        <w:rPr>
          <w:sz w:val="24"/>
          <w:szCs w:val="24"/>
        </w:rPr>
      </w:pPr>
      <w:r w:rsidRPr="00DD6892">
        <w:rPr>
          <w:sz w:val="24"/>
          <w:szCs w:val="24"/>
        </w:rPr>
        <w:t>учебные</w:t>
      </w:r>
      <w:r w:rsidRPr="00DD6892">
        <w:rPr>
          <w:spacing w:val="-10"/>
          <w:sz w:val="24"/>
          <w:szCs w:val="24"/>
        </w:rPr>
        <w:t xml:space="preserve"> </w:t>
      </w:r>
      <w:r w:rsidRPr="00DD6892">
        <w:rPr>
          <w:spacing w:val="-2"/>
          <w:sz w:val="24"/>
          <w:szCs w:val="24"/>
        </w:rPr>
        <w:t>действия,</w:t>
      </w:r>
    </w:p>
    <w:p w:rsidR="001E0AD5" w:rsidRPr="00DD6892" w:rsidRDefault="00414152" w:rsidP="00BA20FD">
      <w:pPr>
        <w:pStyle w:val="a5"/>
        <w:numPr>
          <w:ilvl w:val="0"/>
          <w:numId w:val="37"/>
        </w:numPr>
        <w:tabs>
          <w:tab w:val="left" w:pos="1393"/>
        </w:tabs>
        <w:spacing w:before="72"/>
        <w:ind w:left="1392"/>
        <w:jc w:val="left"/>
        <w:rPr>
          <w:sz w:val="24"/>
          <w:szCs w:val="24"/>
        </w:rPr>
      </w:pPr>
      <w:r w:rsidRPr="00DD6892">
        <w:rPr>
          <w:spacing w:val="-2"/>
          <w:sz w:val="24"/>
          <w:szCs w:val="24"/>
        </w:rPr>
        <w:t>контроль,</w:t>
      </w:r>
    </w:p>
    <w:p w:rsidR="001E0AD5" w:rsidRPr="00E33858" w:rsidRDefault="00414152" w:rsidP="00E33858">
      <w:pPr>
        <w:pStyle w:val="a5"/>
        <w:numPr>
          <w:ilvl w:val="0"/>
          <w:numId w:val="37"/>
        </w:numPr>
        <w:tabs>
          <w:tab w:val="left" w:pos="1393"/>
        </w:tabs>
        <w:ind w:left="1392"/>
        <w:jc w:val="left"/>
        <w:rPr>
          <w:sz w:val="24"/>
          <w:szCs w:val="24"/>
        </w:rPr>
      </w:pPr>
      <w:r w:rsidRPr="00DD6892">
        <w:rPr>
          <w:spacing w:val="-2"/>
          <w:sz w:val="24"/>
          <w:szCs w:val="24"/>
        </w:rPr>
        <w:t>оценка.</w:t>
      </w:r>
    </w:p>
    <w:p w:rsidR="001E0AD5" w:rsidRPr="00DD6892" w:rsidRDefault="00414152" w:rsidP="00A047B5">
      <w:pPr>
        <w:pStyle w:val="2"/>
        <w:tabs>
          <w:tab w:val="left" w:pos="2506"/>
        </w:tabs>
        <w:spacing w:before="1"/>
        <w:rPr>
          <w:sz w:val="24"/>
          <w:szCs w:val="24"/>
        </w:rPr>
      </w:pPr>
      <w:r w:rsidRPr="00DD6892">
        <w:rPr>
          <w:sz w:val="24"/>
          <w:szCs w:val="24"/>
        </w:rPr>
        <w:t>Виды</w:t>
      </w:r>
      <w:r w:rsidRPr="00DD6892">
        <w:rPr>
          <w:spacing w:val="-14"/>
          <w:sz w:val="24"/>
          <w:szCs w:val="24"/>
        </w:rPr>
        <w:t xml:space="preserve"> </w:t>
      </w:r>
      <w:r w:rsidRPr="00DD6892">
        <w:rPr>
          <w:sz w:val="24"/>
          <w:szCs w:val="24"/>
        </w:rPr>
        <w:t>и</w:t>
      </w:r>
      <w:r w:rsidRPr="00DD6892">
        <w:rPr>
          <w:spacing w:val="-13"/>
          <w:sz w:val="24"/>
          <w:szCs w:val="24"/>
        </w:rPr>
        <w:t xml:space="preserve"> </w:t>
      </w:r>
      <w:r w:rsidRPr="00DD6892">
        <w:rPr>
          <w:sz w:val="24"/>
          <w:szCs w:val="24"/>
        </w:rPr>
        <w:t>характеристики</w:t>
      </w:r>
      <w:r w:rsidRPr="00DD6892">
        <w:rPr>
          <w:spacing w:val="-10"/>
          <w:sz w:val="24"/>
          <w:szCs w:val="24"/>
        </w:rPr>
        <w:t xml:space="preserve"> </w:t>
      </w:r>
      <w:r w:rsidRPr="00DD6892">
        <w:rPr>
          <w:sz w:val="24"/>
          <w:szCs w:val="24"/>
        </w:rPr>
        <w:t>универсальных</w:t>
      </w:r>
      <w:r w:rsidRPr="00DD6892">
        <w:rPr>
          <w:spacing w:val="-10"/>
          <w:sz w:val="24"/>
          <w:szCs w:val="24"/>
        </w:rPr>
        <w:t xml:space="preserve"> </w:t>
      </w:r>
      <w:r w:rsidRPr="00DD6892">
        <w:rPr>
          <w:sz w:val="24"/>
          <w:szCs w:val="24"/>
        </w:rPr>
        <w:t>учебных</w:t>
      </w:r>
      <w:r w:rsidRPr="00DD6892">
        <w:rPr>
          <w:spacing w:val="-5"/>
          <w:sz w:val="24"/>
          <w:szCs w:val="24"/>
        </w:rPr>
        <w:t xml:space="preserve"> </w:t>
      </w:r>
      <w:r w:rsidRPr="00DD6892">
        <w:rPr>
          <w:spacing w:val="-2"/>
          <w:sz w:val="24"/>
          <w:szCs w:val="24"/>
        </w:rPr>
        <w:t>действий</w:t>
      </w:r>
    </w:p>
    <w:p w:rsidR="001E0AD5" w:rsidRPr="00DD6892" w:rsidRDefault="00414152">
      <w:pPr>
        <w:pStyle w:val="a3"/>
        <w:spacing w:before="1" w:line="275" w:lineRule="exact"/>
        <w:ind w:left="1253" w:firstLine="0"/>
        <w:jc w:val="left"/>
      </w:pPr>
      <w:r w:rsidRPr="00DD6892">
        <w:t>На</w:t>
      </w:r>
      <w:r w:rsidRPr="00DD6892">
        <w:rPr>
          <w:spacing w:val="-2"/>
        </w:rPr>
        <w:t xml:space="preserve"> </w:t>
      </w:r>
      <w:r w:rsidRPr="00DD6892">
        <w:t>уровне</w:t>
      </w:r>
      <w:r w:rsidRPr="00DD6892">
        <w:rPr>
          <w:spacing w:val="-5"/>
        </w:rPr>
        <w:t xml:space="preserve"> </w:t>
      </w:r>
      <w:r w:rsidRPr="00DD6892">
        <w:t>НОО</w:t>
      </w:r>
      <w:r w:rsidRPr="00DD6892">
        <w:rPr>
          <w:spacing w:val="-3"/>
        </w:rPr>
        <w:t xml:space="preserve"> </w:t>
      </w:r>
      <w:r w:rsidRPr="00DD6892">
        <w:t>выделяют</w:t>
      </w:r>
      <w:r w:rsidRPr="00DD6892">
        <w:rPr>
          <w:spacing w:val="-3"/>
        </w:rPr>
        <w:t xml:space="preserve"> </w:t>
      </w:r>
      <w:r w:rsidRPr="00DD6892">
        <w:t>следующие</w:t>
      </w:r>
      <w:r w:rsidRPr="00DD6892">
        <w:rPr>
          <w:spacing w:val="-5"/>
        </w:rPr>
        <w:t xml:space="preserve"> </w:t>
      </w:r>
      <w:r w:rsidRPr="00DD6892">
        <w:t>виды</w:t>
      </w:r>
      <w:r w:rsidRPr="00DD6892">
        <w:rPr>
          <w:spacing w:val="-4"/>
        </w:rPr>
        <w:t xml:space="preserve"> </w:t>
      </w:r>
      <w:r w:rsidRPr="00DD6892">
        <w:t>УУД</w:t>
      </w:r>
      <w:r w:rsidRPr="00DD6892">
        <w:rPr>
          <w:spacing w:val="-5"/>
        </w:rPr>
        <w:t xml:space="preserve"> </w:t>
      </w:r>
      <w:r w:rsidRPr="00DD6892">
        <w:rPr>
          <w:spacing w:val="-2"/>
        </w:rPr>
        <w:t>обучающихся:</w:t>
      </w:r>
    </w:p>
    <w:p w:rsidR="001E0AD5" w:rsidRPr="00DD6892" w:rsidRDefault="00414152" w:rsidP="00BA20FD">
      <w:pPr>
        <w:pStyle w:val="3"/>
        <w:numPr>
          <w:ilvl w:val="1"/>
          <w:numId w:val="37"/>
        </w:numPr>
        <w:tabs>
          <w:tab w:val="left" w:pos="1973"/>
          <w:tab w:val="left" w:pos="1974"/>
        </w:tabs>
        <w:spacing w:line="292" w:lineRule="exact"/>
        <w:ind w:hanging="361"/>
        <w:rPr>
          <w:b w:val="0"/>
        </w:rPr>
      </w:pPr>
      <w:r w:rsidRPr="00DD6892">
        <w:rPr>
          <w:spacing w:val="-2"/>
        </w:rPr>
        <w:t>личностный</w:t>
      </w:r>
      <w:r w:rsidRPr="00DD6892">
        <w:rPr>
          <w:b w:val="0"/>
          <w:spacing w:val="-2"/>
        </w:rPr>
        <w:t>,</w:t>
      </w:r>
    </w:p>
    <w:p w:rsidR="001E0AD5" w:rsidRPr="00DD6892" w:rsidRDefault="00414152" w:rsidP="00BA20FD">
      <w:pPr>
        <w:pStyle w:val="a5"/>
        <w:numPr>
          <w:ilvl w:val="1"/>
          <w:numId w:val="37"/>
        </w:numPr>
        <w:tabs>
          <w:tab w:val="left" w:pos="1973"/>
          <w:tab w:val="left" w:pos="1974"/>
        </w:tabs>
        <w:spacing w:line="293" w:lineRule="exact"/>
        <w:ind w:hanging="361"/>
        <w:jc w:val="left"/>
        <w:rPr>
          <w:sz w:val="24"/>
          <w:szCs w:val="24"/>
        </w:rPr>
      </w:pPr>
      <w:r w:rsidRPr="00DD6892">
        <w:rPr>
          <w:b/>
          <w:sz w:val="24"/>
          <w:szCs w:val="24"/>
        </w:rPr>
        <w:t>регулятивный</w:t>
      </w:r>
      <w:r w:rsidRPr="00DD6892">
        <w:rPr>
          <w:b/>
          <w:spacing w:val="-3"/>
          <w:sz w:val="24"/>
          <w:szCs w:val="24"/>
        </w:rPr>
        <w:t xml:space="preserve"> </w:t>
      </w:r>
      <w:r w:rsidRPr="00DD6892">
        <w:rPr>
          <w:sz w:val="24"/>
          <w:szCs w:val="24"/>
        </w:rPr>
        <w:t>(включающий</w:t>
      </w:r>
      <w:r w:rsidRPr="00DD6892">
        <w:rPr>
          <w:spacing w:val="-3"/>
          <w:sz w:val="24"/>
          <w:szCs w:val="24"/>
        </w:rPr>
        <w:t xml:space="preserve"> </w:t>
      </w:r>
      <w:r w:rsidRPr="00DD6892">
        <w:rPr>
          <w:sz w:val="24"/>
          <w:szCs w:val="24"/>
        </w:rPr>
        <w:t>также</w:t>
      </w:r>
      <w:r w:rsidRPr="00DD6892">
        <w:rPr>
          <w:spacing w:val="-5"/>
          <w:sz w:val="24"/>
          <w:szCs w:val="24"/>
        </w:rPr>
        <w:t xml:space="preserve"> </w:t>
      </w:r>
      <w:r w:rsidRPr="00DD6892">
        <w:rPr>
          <w:sz w:val="24"/>
          <w:szCs w:val="24"/>
        </w:rPr>
        <w:t>действия</w:t>
      </w:r>
      <w:r w:rsidRPr="00DD6892">
        <w:rPr>
          <w:spacing w:val="-9"/>
          <w:sz w:val="24"/>
          <w:szCs w:val="24"/>
        </w:rPr>
        <w:t xml:space="preserve"> </w:t>
      </w:r>
      <w:r w:rsidRPr="00DD6892">
        <w:rPr>
          <w:spacing w:val="-2"/>
          <w:sz w:val="24"/>
          <w:szCs w:val="24"/>
        </w:rPr>
        <w:t>саморегуляции),</w:t>
      </w:r>
    </w:p>
    <w:p w:rsidR="001E0AD5" w:rsidRPr="00DD6892" w:rsidRDefault="00414152" w:rsidP="00BA20FD">
      <w:pPr>
        <w:pStyle w:val="3"/>
        <w:numPr>
          <w:ilvl w:val="1"/>
          <w:numId w:val="37"/>
        </w:numPr>
        <w:tabs>
          <w:tab w:val="left" w:pos="1973"/>
          <w:tab w:val="left" w:pos="1974"/>
        </w:tabs>
        <w:spacing w:line="293" w:lineRule="exact"/>
        <w:ind w:hanging="361"/>
      </w:pPr>
      <w:r w:rsidRPr="00DD6892">
        <w:rPr>
          <w:spacing w:val="-2"/>
        </w:rPr>
        <w:t>познавательный</w:t>
      </w:r>
    </w:p>
    <w:p w:rsidR="001E0AD5" w:rsidRPr="00DD6892" w:rsidRDefault="00414152" w:rsidP="00BA20FD">
      <w:pPr>
        <w:pStyle w:val="a5"/>
        <w:numPr>
          <w:ilvl w:val="1"/>
          <w:numId w:val="37"/>
        </w:numPr>
        <w:tabs>
          <w:tab w:val="left" w:pos="1973"/>
          <w:tab w:val="left" w:pos="1974"/>
        </w:tabs>
        <w:spacing w:line="292" w:lineRule="exact"/>
        <w:ind w:hanging="361"/>
        <w:jc w:val="left"/>
        <w:rPr>
          <w:sz w:val="24"/>
          <w:szCs w:val="24"/>
        </w:rPr>
      </w:pPr>
      <w:r w:rsidRPr="00DD6892">
        <w:rPr>
          <w:b/>
          <w:spacing w:val="-2"/>
          <w:sz w:val="24"/>
          <w:szCs w:val="24"/>
        </w:rPr>
        <w:t>коммуникативный</w:t>
      </w:r>
      <w:r w:rsidRPr="00DD6892">
        <w:rPr>
          <w:spacing w:val="-2"/>
          <w:sz w:val="24"/>
          <w:szCs w:val="24"/>
        </w:rPr>
        <w:t>.</w:t>
      </w:r>
    </w:p>
    <w:p w:rsidR="001E0AD5" w:rsidRPr="00DD6892" w:rsidRDefault="00414152">
      <w:pPr>
        <w:pStyle w:val="a3"/>
        <w:ind w:right="555"/>
      </w:pPr>
      <w:r w:rsidRPr="00DD6892">
        <w:rPr>
          <w:b/>
          <w:u w:val="thick"/>
        </w:rPr>
        <w:t xml:space="preserve">Личностные УУД </w:t>
      </w:r>
      <w:r w:rsidRPr="00DD6892">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w:t>
      </w:r>
      <w:r w:rsidRPr="00DD6892">
        <w:lastRenderedPageBreak/>
        <w:t>социальных ролях и межличностных отношениях.</w:t>
      </w:r>
    </w:p>
    <w:p w:rsidR="001E0AD5" w:rsidRPr="00DD6892" w:rsidRDefault="00414152">
      <w:pPr>
        <w:pStyle w:val="a3"/>
        <w:ind w:left="1253" w:firstLine="0"/>
      </w:pPr>
      <w:r w:rsidRPr="00DD6892">
        <w:t>В</w:t>
      </w:r>
      <w:r w:rsidRPr="00DD6892">
        <w:rPr>
          <w:spacing w:val="-5"/>
        </w:rPr>
        <w:t xml:space="preserve"> </w:t>
      </w:r>
      <w:r w:rsidRPr="00DD6892">
        <w:t>учебной</w:t>
      </w:r>
      <w:r w:rsidRPr="00DD6892">
        <w:rPr>
          <w:spacing w:val="-4"/>
        </w:rPr>
        <w:t xml:space="preserve"> </w:t>
      </w:r>
      <w:r w:rsidRPr="00DD6892">
        <w:t>деятельности выделяют</w:t>
      </w:r>
      <w:r w:rsidRPr="00DD6892">
        <w:rPr>
          <w:spacing w:val="-5"/>
        </w:rPr>
        <w:t xml:space="preserve"> </w:t>
      </w:r>
      <w:r w:rsidRPr="00DD6892">
        <w:t>три</w:t>
      </w:r>
      <w:r w:rsidRPr="00DD6892">
        <w:rPr>
          <w:spacing w:val="-4"/>
        </w:rPr>
        <w:t xml:space="preserve"> </w:t>
      </w:r>
      <w:r w:rsidRPr="00DD6892">
        <w:t>вида</w:t>
      </w:r>
      <w:r w:rsidRPr="00DD6892">
        <w:rPr>
          <w:spacing w:val="-6"/>
        </w:rPr>
        <w:t xml:space="preserve"> </w:t>
      </w:r>
      <w:r w:rsidRPr="00DD6892">
        <w:t>личностных</w:t>
      </w:r>
      <w:r w:rsidRPr="00DD6892">
        <w:rPr>
          <w:spacing w:val="-1"/>
        </w:rPr>
        <w:t xml:space="preserve"> </w:t>
      </w:r>
      <w:r w:rsidRPr="00DD6892">
        <w:rPr>
          <w:spacing w:val="-2"/>
        </w:rPr>
        <w:t>действий:</w:t>
      </w:r>
    </w:p>
    <w:p w:rsidR="001E0AD5" w:rsidRPr="00DD6892" w:rsidRDefault="00414152" w:rsidP="00BA20FD">
      <w:pPr>
        <w:pStyle w:val="a5"/>
        <w:numPr>
          <w:ilvl w:val="0"/>
          <w:numId w:val="36"/>
        </w:numPr>
        <w:tabs>
          <w:tab w:val="left" w:pos="1614"/>
        </w:tabs>
        <w:ind w:left="1613" w:hanging="361"/>
        <w:jc w:val="left"/>
        <w:rPr>
          <w:sz w:val="24"/>
          <w:szCs w:val="24"/>
        </w:rPr>
      </w:pPr>
      <w:r w:rsidRPr="00DD6892">
        <w:rPr>
          <w:sz w:val="24"/>
          <w:szCs w:val="24"/>
        </w:rPr>
        <w:t>личностное,</w:t>
      </w:r>
      <w:r w:rsidRPr="00DD6892">
        <w:rPr>
          <w:spacing w:val="-11"/>
          <w:sz w:val="24"/>
          <w:szCs w:val="24"/>
        </w:rPr>
        <w:t xml:space="preserve"> </w:t>
      </w:r>
      <w:r w:rsidRPr="00DD6892">
        <w:rPr>
          <w:sz w:val="24"/>
          <w:szCs w:val="24"/>
        </w:rPr>
        <w:t>профессиональное,</w:t>
      </w:r>
      <w:r w:rsidRPr="00DD6892">
        <w:rPr>
          <w:spacing w:val="-8"/>
          <w:sz w:val="24"/>
          <w:szCs w:val="24"/>
        </w:rPr>
        <w:t xml:space="preserve"> </w:t>
      </w:r>
      <w:r w:rsidRPr="00DD6892">
        <w:rPr>
          <w:sz w:val="24"/>
          <w:szCs w:val="24"/>
        </w:rPr>
        <w:t>жизненное</w:t>
      </w:r>
      <w:r w:rsidRPr="00DD6892">
        <w:rPr>
          <w:spacing w:val="-10"/>
          <w:sz w:val="24"/>
          <w:szCs w:val="24"/>
        </w:rPr>
        <w:t xml:space="preserve"> </w:t>
      </w:r>
      <w:r w:rsidRPr="00DD6892">
        <w:rPr>
          <w:spacing w:val="-2"/>
          <w:sz w:val="24"/>
          <w:szCs w:val="24"/>
        </w:rPr>
        <w:t>самоопределение;</w:t>
      </w:r>
    </w:p>
    <w:p w:rsidR="001E0AD5" w:rsidRPr="00DD6892" w:rsidRDefault="00414152" w:rsidP="00BA20FD">
      <w:pPr>
        <w:pStyle w:val="a5"/>
        <w:numPr>
          <w:ilvl w:val="0"/>
          <w:numId w:val="36"/>
        </w:numPr>
        <w:tabs>
          <w:tab w:val="left" w:pos="1614"/>
        </w:tabs>
        <w:ind w:right="763" w:firstLine="720"/>
        <w:jc w:val="left"/>
        <w:rPr>
          <w:sz w:val="24"/>
          <w:szCs w:val="24"/>
        </w:rPr>
      </w:pPr>
      <w:r w:rsidRPr="00DD6892">
        <w:rPr>
          <w:sz w:val="24"/>
          <w:szCs w:val="24"/>
        </w:rPr>
        <w:t>смыслообразование,</w:t>
      </w:r>
      <w:r w:rsidRPr="00DD6892">
        <w:rPr>
          <w:spacing w:val="-3"/>
          <w:sz w:val="24"/>
          <w:szCs w:val="24"/>
        </w:rPr>
        <w:t xml:space="preserve"> </w:t>
      </w:r>
      <w:r w:rsidRPr="00DD6892">
        <w:rPr>
          <w:sz w:val="24"/>
          <w:szCs w:val="24"/>
        </w:rPr>
        <w:t>т.</w:t>
      </w:r>
      <w:r w:rsidRPr="00DD6892">
        <w:rPr>
          <w:spacing w:val="-2"/>
          <w:sz w:val="24"/>
          <w:szCs w:val="24"/>
        </w:rPr>
        <w:t xml:space="preserve"> </w:t>
      </w:r>
      <w:r w:rsidRPr="00DD6892">
        <w:rPr>
          <w:sz w:val="24"/>
          <w:szCs w:val="24"/>
        </w:rPr>
        <w:t>е. установление</w:t>
      </w:r>
      <w:r w:rsidRPr="00DD6892">
        <w:rPr>
          <w:spacing w:val="-4"/>
          <w:sz w:val="24"/>
          <w:szCs w:val="24"/>
        </w:rPr>
        <w:t xml:space="preserve"> </w:t>
      </w:r>
      <w:r w:rsidRPr="00DD6892">
        <w:rPr>
          <w:sz w:val="24"/>
          <w:szCs w:val="24"/>
        </w:rPr>
        <w:t>обучающимися</w:t>
      </w:r>
      <w:r w:rsidRPr="00DD6892">
        <w:rPr>
          <w:spacing w:val="-3"/>
          <w:sz w:val="24"/>
          <w:szCs w:val="24"/>
        </w:rPr>
        <w:t xml:space="preserve"> </w:t>
      </w:r>
      <w:r w:rsidRPr="00DD6892">
        <w:rPr>
          <w:sz w:val="24"/>
          <w:szCs w:val="24"/>
        </w:rPr>
        <w:t>связи</w:t>
      </w:r>
      <w:r w:rsidRPr="00DD6892">
        <w:rPr>
          <w:spacing w:val="-2"/>
          <w:sz w:val="24"/>
          <w:szCs w:val="24"/>
        </w:rPr>
        <w:t xml:space="preserve"> </w:t>
      </w:r>
      <w:r w:rsidRPr="00DD6892">
        <w:rPr>
          <w:sz w:val="24"/>
          <w:szCs w:val="24"/>
        </w:rPr>
        <w:t>между</w:t>
      </w:r>
      <w:r w:rsidRPr="00DD6892">
        <w:rPr>
          <w:spacing w:val="-9"/>
          <w:sz w:val="24"/>
          <w:szCs w:val="24"/>
        </w:rPr>
        <w:t xml:space="preserve"> </w:t>
      </w:r>
      <w:r w:rsidRPr="00DD6892">
        <w:rPr>
          <w:sz w:val="24"/>
          <w:szCs w:val="24"/>
        </w:rPr>
        <w:t>цельюучебной деятельности и еѐ мотивом,</w:t>
      </w:r>
    </w:p>
    <w:p w:rsidR="001E0AD5" w:rsidRPr="00DD6892" w:rsidRDefault="00414152" w:rsidP="00BA20FD">
      <w:pPr>
        <w:pStyle w:val="a5"/>
        <w:numPr>
          <w:ilvl w:val="0"/>
          <w:numId w:val="36"/>
        </w:numPr>
        <w:tabs>
          <w:tab w:val="left" w:pos="1614"/>
        </w:tabs>
        <w:ind w:right="1331" w:firstLine="720"/>
        <w:jc w:val="left"/>
        <w:rPr>
          <w:sz w:val="24"/>
          <w:szCs w:val="24"/>
        </w:rPr>
      </w:pPr>
      <w:r w:rsidRPr="00DD6892">
        <w:rPr>
          <w:sz w:val="24"/>
          <w:szCs w:val="24"/>
        </w:rPr>
        <w:t>нравственно-этическая ориентация, в том числе, и оценивание усваиваемого содержания (исходя из социальных и личностных ценностей).</w:t>
      </w:r>
    </w:p>
    <w:p w:rsidR="001E0AD5" w:rsidRPr="00DD6892" w:rsidRDefault="00414152">
      <w:pPr>
        <w:pStyle w:val="a3"/>
        <w:tabs>
          <w:tab w:val="left" w:pos="3047"/>
          <w:tab w:val="left" w:pos="3797"/>
          <w:tab w:val="left" w:pos="5464"/>
          <w:tab w:val="left" w:pos="7140"/>
          <w:tab w:val="left" w:pos="8703"/>
          <w:tab w:val="left" w:pos="9504"/>
        </w:tabs>
        <w:ind w:right="563"/>
        <w:jc w:val="left"/>
      </w:pPr>
      <w:r w:rsidRPr="00DD6892">
        <w:rPr>
          <w:b/>
          <w:spacing w:val="-2"/>
          <w:u w:val="thick"/>
        </w:rPr>
        <w:t>Регулятивные</w:t>
      </w:r>
      <w:r w:rsidRPr="00DD6892">
        <w:rPr>
          <w:b/>
          <w:u w:val="thick"/>
        </w:rPr>
        <w:tab/>
      </w:r>
      <w:r w:rsidRPr="00DD6892">
        <w:rPr>
          <w:b/>
          <w:spacing w:val="-4"/>
          <w:u w:val="thick"/>
        </w:rPr>
        <w:t>УУД</w:t>
      </w:r>
      <w:r w:rsidRPr="00DD6892">
        <w:rPr>
          <w:b/>
        </w:rPr>
        <w:tab/>
      </w:r>
      <w:r w:rsidRPr="00DD6892">
        <w:rPr>
          <w:spacing w:val="-2"/>
        </w:rPr>
        <w:t>обеспечивают</w:t>
      </w:r>
      <w:r w:rsidRPr="00DD6892">
        <w:tab/>
      </w:r>
      <w:r w:rsidRPr="00DD6892">
        <w:rPr>
          <w:spacing w:val="-2"/>
        </w:rPr>
        <w:t>обучающимся</w:t>
      </w:r>
      <w:r w:rsidRPr="00DD6892">
        <w:tab/>
      </w:r>
      <w:r w:rsidRPr="00DD6892">
        <w:rPr>
          <w:spacing w:val="-2"/>
        </w:rPr>
        <w:t>организацию</w:t>
      </w:r>
      <w:r w:rsidRPr="00DD6892">
        <w:tab/>
      </w:r>
      <w:r w:rsidRPr="00DD6892">
        <w:rPr>
          <w:spacing w:val="-2"/>
        </w:rPr>
        <w:t>своей</w:t>
      </w:r>
      <w:r w:rsidRPr="00DD6892">
        <w:tab/>
      </w:r>
      <w:r w:rsidRPr="00DD6892">
        <w:rPr>
          <w:spacing w:val="-2"/>
        </w:rPr>
        <w:t xml:space="preserve">учебной </w:t>
      </w:r>
      <w:r w:rsidRPr="00DD6892">
        <w:t>деятельности. К ним относятся:</w:t>
      </w:r>
    </w:p>
    <w:p w:rsidR="001E0AD5" w:rsidRPr="00DD6892" w:rsidRDefault="00414152" w:rsidP="00BA20FD">
      <w:pPr>
        <w:pStyle w:val="a5"/>
        <w:numPr>
          <w:ilvl w:val="0"/>
          <w:numId w:val="36"/>
        </w:numPr>
        <w:tabs>
          <w:tab w:val="left" w:pos="1614"/>
        </w:tabs>
        <w:spacing w:before="3" w:line="237" w:lineRule="auto"/>
        <w:ind w:right="560" w:firstLine="720"/>
        <w:jc w:val="left"/>
        <w:rPr>
          <w:sz w:val="24"/>
          <w:szCs w:val="24"/>
        </w:rPr>
      </w:pPr>
      <w:r w:rsidRPr="00DD6892">
        <w:rPr>
          <w:sz w:val="24"/>
          <w:szCs w:val="24"/>
        </w:rPr>
        <w:t>целеполагание</w:t>
      </w:r>
      <w:r w:rsidRPr="00DD6892">
        <w:rPr>
          <w:spacing w:val="35"/>
          <w:sz w:val="24"/>
          <w:szCs w:val="24"/>
        </w:rPr>
        <w:t xml:space="preserve"> </w:t>
      </w:r>
      <w:r w:rsidRPr="00DD6892">
        <w:rPr>
          <w:sz w:val="24"/>
          <w:szCs w:val="24"/>
        </w:rPr>
        <w:t>–</w:t>
      </w:r>
      <w:r w:rsidRPr="00DD6892">
        <w:rPr>
          <w:spacing w:val="34"/>
          <w:sz w:val="24"/>
          <w:szCs w:val="24"/>
        </w:rPr>
        <w:t xml:space="preserve"> </w:t>
      </w:r>
      <w:r w:rsidRPr="00DD6892">
        <w:rPr>
          <w:sz w:val="24"/>
          <w:szCs w:val="24"/>
        </w:rPr>
        <w:t>постановка</w:t>
      </w:r>
      <w:r w:rsidRPr="00DD6892">
        <w:rPr>
          <w:spacing w:val="36"/>
          <w:sz w:val="24"/>
          <w:szCs w:val="24"/>
        </w:rPr>
        <w:t xml:space="preserve"> </w:t>
      </w:r>
      <w:r w:rsidRPr="00DD6892">
        <w:rPr>
          <w:sz w:val="24"/>
          <w:szCs w:val="24"/>
        </w:rPr>
        <w:t>учебной</w:t>
      </w:r>
      <w:r w:rsidRPr="00DD6892">
        <w:rPr>
          <w:spacing w:val="35"/>
          <w:sz w:val="24"/>
          <w:szCs w:val="24"/>
        </w:rPr>
        <w:t xml:space="preserve"> </w:t>
      </w:r>
      <w:r w:rsidRPr="00DD6892">
        <w:rPr>
          <w:sz w:val="24"/>
          <w:szCs w:val="24"/>
        </w:rPr>
        <w:t>задачи</w:t>
      </w:r>
      <w:r w:rsidRPr="00DD6892">
        <w:rPr>
          <w:spacing w:val="37"/>
          <w:sz w:val="24"/>
          <w:szCs w:val="24"/>
        </w:rPr>
        <w:t xml:space="preserve"> </w:t>
      </w:r>
      <w:r w:rsidRPr="00DD6892">
        <w:rPr>
          <w:sz w:val="24"/>
          <w:szCs w:val="24"/>
        </w:rPr>
        <w:t>на</w:t>
      </w:r>
      <w:r w:rsidRPr="00DD6892">
        <w:rPr>
          <w:spacing w:val="34"/>
          <w:sz w:val="24"/>
          <w:szCs w:val="24"/>
        </w:rPr>
        <w:t xml:space="preserve"> </w:t>
      </w:r>
      <w:r w:rsidRPr="00DD6892">
        <w:rPr>
          <w:sz w:val="24"/>
          <w:szCs w:val="24"/>
        </w:rPr>
        <w:t>основе</w:t>
      </w:r>
      <w:r w:rsidRPr="00DD6892">
        <w:rPr>
          <w:spacing w:val="35"/>
          <w:sz w:val="24"/>
          <w:szCs w:val="24"/>
        </w:rPr>
        <w:t xml:space="preserve"> </w:t>
      </w:r>
      <w:r w:rsidRPr="00DD6892">
        <w:rPr>
          <w:sz w:val="24"/>
          <w:szCs w:val="24"/>
        </w:rPr>
        <w:t>соотнесения</w:t>
      </w:r>
      <w:r w:rsidRPr="00DD6892">
        <w:rPr>
          <w:spacing w:val="34"/>
          <w:sz w:val="24"/>
          <w:szCs w:val="24"/>
        </w:rPr>
        <w:t xml:space="preserve"> </w:t>
      </w:r>
      <w:r w:rsidRPr="00DD6892">
        <w:rPr>
          <w:sz w:val="24"/>
          <w:szCs w:val="24"/>
        </w:rPr>
        <w:t>того,</w:t>
      </w:r>
      <w:r w:rsidRPr="00DD6892">
        <w:rPr>
          <w:spacing w:val="34"/>
          <w:sz w:val="24"/>
          <w:szCs w:val="24"/>
        </w:rPr>
        <w:t xml:space="preserve"> </w:t>
      </w:r>
      <w:r w:rsidRPr="00DD6892">
        <w:rPr>
          <w:sz w:val="24"/>
          <w:szCs w:val="24"/>
        </w:rPr>
        <w:t>что</w:t>
      </w:r>
      <w:r w:rsidRPr="00DD6892">
        <w:rPr>
          <w:spacing w:val="40"/>
          <w:sz w:val="24"/>
          <w:szCs w:val="24"/>
        </w:rPr>
        <w:t xml:space="preserve"> </w:t>
      </w:r>
      <w:r w:rsidRPr="00DD6892">
        <w:rPr>
          <w:sz w:val="24"/>
          <w:szCs w:val="24"/>
        </w:rPr>
        <w:t>уже известно и усвоено, и того, что ещѐ неизвестно;</w:t>
      </w:r>
    </w:p>
    <w:p w:rsidR="001E0AD5" w:rsidRPr="00DD6892" w:rsidRDefault="00414152" w:rsidP="00BA20FD">
      <w:pPr>
        <w:pStyle w:val="a5"/>
        <w:numPr>
          <w:ilvl w:val="0"/>
          <w:numId w:val="36"/>
        </w:numPr>
        <w:tabs>
          <w:tab w:val="left" w:pos="1614"/>
        </w:tabs>
        <w:spacing w:before="1"/>
        <w:ind w:right="561" w:firstLine="720"/>
        <w:jc w:val="left"/>
        <w:rPr>
          <w:sz w:val="24"/>
          <w:szCs w:val="24"/>
        </w:rPr>
      </w:pPr>
      <w:r w:rsidRPr="00DD6892">
        <w:rPr>
          <w:sz w:val="24"/>
          <w:szCs w:val="24"/>
        </w:rPr>
        <w:t>планирование — определение последовательности промежуточных целей с учѐтом конечного результата; составление плана и последовательности действий;</w:t>
      </w:r>
    </w:p>
    <w:p w:rsidR="001E0AD5" w:rsidRPr="00DD6892" w:rsidRDefault="00414152" w:rsidP="00BA20FD">
      <w:pPr>
        <w:pStyle w:val="a5"/>
        <w:numPr>
          <w:ilvl w:val="0"/>
          <w:numId w:val="36"/>
        </w:numPr>
        <w:tabs>
          <w:tab w:val="left" w:pos="1614"/>
        </w:tabs>
        <w:ind w:left="1613" w:hanging="361"/>
        <w:jc w:val="left"/>
        <w:rPr>
          <w:sz w:val="24"/>
          <w:szCs w:val="24"/>
        </w:rPr>
      </w:pPr>
      <w:r w:rsidRPr="00DD6892">
        <w:rPr>
          <w:sz w:val="24"/>
          <w:szCs w:val="24"/>
        </w:rPr>
        <w:t>прогнозирование</w:t>
      </w:r>
      <w:r w:rsidRPr="00DD6892">
        <w:rPr>
          <w:spacing w:val="-8"/>
          <w:sz w:val="24"/>
          <w:szCs w:val="24"/>
        </w:rPr>
        <w:t xml:space="preserve"> </w:t>
      </w:r>
      <w:r w:rsidRPr="00DD6892">
        <w:rPr>
          <w:sz w:val="24"/>
          <w:szCs w:val="24"/>
        </w:rPr>
        <w:t>—</w:t>
      </w:r>
      <w:r w:rsidRPr="00DD6892">
        <w:rPr>
          <w:spacing w:val="-9"/>
          <w:sz w:val="24"/>
          <w:szCs w:val="24"/>
        </w:rPr>
        <w:t xml:space="preserve"> </w:t>
      </w:r>
      <w:r w:rsidRPr="00DD6892">
        <w:rPr>
          <w:sz w:val="24"/>
          <w:szCs w:val="24"/>
        </w:rPr>
        <w:t>предвосхищение</w:t>
      </w:r>
      <w:r w:rsidRPr="00DD6892">
        <w:rPr>
          <w:spacing w:val="-8"/>
          <w:sz w:val="24"/>
          <w:szCs w:val="24"/>
        </w:rPr>
        <w:t xml:space="preserve"> </w:t>
      </w:r>
      <w:r w:rsidRPr="00DD6892">
        <w:rPr>
          <w:sz w:val="24"/>
          <w:szCs w:val="24"/>
        </w:rPr>
        <w:t>результата</w:t>
      </w:r>
      <w:r w:rsidRPr="00DD6892">
        <w:rPr>
          <w:spacing w:val="-9"/>
          <w:sz w:val="24"/>
          <w:szCs w:val="24"/>
        </w:rPr>
        <w:t xml:space="preserve"> </w:t>
      </w:r>
      <w:r w:rsidRPr="00DD6892">
        <w:rPr>
          <w:sz w:val="24"/>
          <w:szCs w:val="24"/>
        </w:rPr>
        <w:t>и</w:t>
      </w:r>
      <w:r w:rsidRPr="00DD6892">
        <w:rPr>
          <w:spacing w:val="-1"/>
          <w:sz w:val="24"/>
          <w:szCs w:val="24"/>
        </w:rPr>
        <w:t xml:space="preserve"> </w:t>
      </w:r>
      <w:r w:rsidRPr="00DD6892">
        <w:rPr>
          <w:sz w:val="24"/>
          <w:szCs w:val="24"/>
        </w:rPr>
        <w:t>уровня усвоения</w:t>
      </w:r>
      <w:r w:rsidRPr="00DD6892">
        <w:rPr>
          <w:spacing w:val="-7"/>
          <w:sz w:val="24"/>
          <w:szCs w:val="24"/>
        </w:rPr>
        <w:t xml:space="preserve"> </w:t>
      </w:r>
      <w:r w:rsidRPr="00DD6892">
        <w:rPr>
          <w:spacing w:val="-2"/>
          <w:sz w:val="24"/>
          <w:szCs w:val="24"/>
        </w:rPr>
        <w:t>знаний;</w:t>
      </w:r>
    </w:p>
    <w:p w:rsidR="001E0AD5" w:rsidRPr="00DD6892" w:rsidRDefault="00414152" w:rsidP="00BA20FD">
      <w:pPr>
        <w:pStyle w:val="a5"/>
        <w:numPr>
          <w:ilvl w:val="0"/>
          <w:numId w:val="36"/>
        </w:numPr>
        <w:tabs>
          <w:tab w:val="left" w:pos="1614"/>
        </w:tabs>
        <w:ind w:right="558" w:firstLine="720"/>
        <w:jc w:val="left"/>
        <w:rPr>
          <w:sz w:val="24"/>
          <w:szCs w:val="24"/>
        </w:rPr>
      </w:pPr>
      <w:r w:rsidRPr="00DD6892">
        <w:rPr>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1E0AD5" w:rsidRPr="00DD6892" w:rsidRDefault="00414152" w:rsidP="00BA20FD">
      <w:pPr>
        <w:pStyle w:val="a5"/>
        <w:numPr>
          <w:ilvl w:val="0"/>
          <w:numId w:val="36"/>
        </w:numPr>
        <w:tabs>
          <w:tab w:val="left" w:pos="1614"/>
        </w:tabs>
        <w:spacing w:before="1"/>
        <w:ind w:right="561" w:firstLine="720"/>
        <w:jc w:val="left"/>
        <w:rPr>
          <w:sz w:val="24"/>
          <w:szCs w:val="24"/>
        </w:rPr>
      </w:pPr>
      <w:r w:rsidRPr="00DD6892">
        <w:rPr>
          <w:sz w:val="24"/>
          <w:szCs w:val="24"/>
        </w:rPr>
        <w:t>коррекция</w:t>
      </w:r>
      <w:r w:rsidRPr="00DD6892">
        <w:rPr>
          <w:spacing w:val="40"/>
          <w:sz w:val="24"/>
          <w:szCs w:val="24"/>
        </w:rPr>
        <w:t xml:space="preserve"> </w:t>
      </w:r>
      <w:r w:rsidRPr="00DD6892">
        <w:rPr>
          <w:sz w:val="24"/>
          <w:szCs w:val="24"/>
        </w:rPr>
        <w:t>—</w:t>
      </w:r>
      <w:r w:rsidRPr="00DD6892">
        <w:rPr>
          <w:spacing w:val="40"/>
          <w:sz w:val="24"/>
          <w:szCs w:val="24"/>
        </w:rPr>
        <w:t xml:space="preserve"> </w:t>
      </w:r>
      <w:r w:rsidRPr="00DD6892">
        <w:rPr>
          <w:sz w:val="24"/>
          <w:szCs w:val="24"/>
        </w:rPr>
        <w:t>внесение</w:t>
      </w:r>
      <w:r w:rsidRPr="00DD6892">
        <w:rPr>
          <w:spacing w:val="36"/>
          <w:sz w:val="24"/>
          <w:szCs w:val="24"/>
        </w:rPr>
        <w:t xml:space="preserve"> </w:t>
      </w:r>
      <w:r w:rsidRPr="00DD6892">
        <w:rPr>
          <w:sz w:val="24"/>
          <w:szCs w:val="24"/>
        </w:rPr>
        <w:t>необходимых</w:t>
      </w:r>
      <w:r w:rsidRPr="00DD6892">
        <w:rPr>
          <w:spacing w:val="40"/>
          <w:sz w:val="24"/>
          <w:szCs w:val="24"/>
        </w:rPr>
        <w:t xml:space="preserve"> </w:t>
      </w:r>
      <w:r w:rsidRPr="00DD6892">
        <w:rPr>
          <w:sz w:val="24"/>
          <w:szCs w:val="24"/>
        </w:rPr>
        <w:t>дополнений</w:t>
      </w:r>
      <w:r w:rsidRPr="00DD6892">
        <w:rPr>
          <w:spacing w:val="39"/>
          <w:sz w:val="24"/>
          <w:szCs w:val="24"/>
        </w:rPr>
        <w:t xml:space="preserve"> </w:t>
      </w:r>
      <w:r w:rsidRPr="00DD6892">
        <w:rPr>
          <w:sz w:val="24"/>
          <w:szCs w:val="24"/>
        </w:rPr>
        <w:t>и</w:t>
      </w:r>
      <w:r w:rsidRPr="00DD6892">
        <w:rPr>
          <w:spacing w:val="40"/>
          <w:sz w:val="24"/>
          <w:szCs w:val="24"/>
        </w:rPr>
        <w:t xml:space="preserve"> </w:t>
      </w:r>
      <w:r w:rsidRPr="00DD6892">
        <w:rPr>
          <w:sz w:val="24"/>
          <w:szCs w:val="24"/>
        </w:rPr>
        <w:t>коррективов</w:t>
      </w:r>
      <w:r w:rsidRPr="00DD6892">
        <w:rPr>
          <w:spacing w:val="38"/>
          <w:sz w:val="24"/>
          <w:szCs w:val="24"/>
        </w:rPr>
        <w:t xml:space="preserve"> </w:t>
      </w:r>
      <w:r w:rsidRPr="00DD6892">
        <w:rPr>
          <w:sz w:val="24"/>
          <w:szCs w:val="24"/>
        </w:rPr>
        <w:t>в</w:t>
      </w:r>
      <w:r w:rsidRPr="00DD6892">
        <w:rPr>
          <w:spacing w:val="39"/>
          <w:sz w:val="24"/>
          <w:szCs w:val="24"/>
        </w:rPr>
        <w:t xml:space="preserve"> </w:t>
      </w:r>
      <w:r w:rsidRPr="00DD6892">
        <w:rPr>
          <w:sz w:val="24"/>
          <w:szCs w:val="24"/>
        </w:rPr>
        <w:t>план</w:t>
      </w:r>
      <w:r w:rsidRPr="00DD6892">
        <w:rPr>
          <w:spacing w:val="40"/>
          <w:sz w:val="24"/>
          <w:szCs w:val="24"/>
        </w:rPr>
        <w:t xml:space="preserve"> </w:t>
      </w:r>
      <w:r w:rsidRPr="00DD6892">
        <w:rPr>
          <w:sz w:val="24"/>
          <w:szCs w:val="24"/>
        </w:rPr>
        <w:t>и</w:t>
      </w:r>
      <w:r w:rsidRPr="00DD6892">
        <w:rPr>
          <w:spacing w:val="40"/>
          <w:sz w:val="24"/>
          <w:szCs w:val="24"/>
        </w:rPr>
        <w:t xml:space="preserve"> </w:t>
      </w:r>
      <w:r w:rsidRPr="00DD6892">
        <w:rPr>
          <w:sz w:val="24"/>
          <w:szCs w:val="24"/>
        </w:rPr>
        <w:t>способ действия с учѐтом оценки этого результата самим обучающимся, учителем, товарищами;</w:t>
      </w:r>
    </w:p>
    <w:p w:rsidR="001E0AD5" w:rsidRPr="00DD6892" w:rsidRDefault="00414152" w:rsidP="00BA20FD">
      <w:pPr>
        <w:pStyle w:val="a5"/>
        <w:numPr>
          <w:ilvl w:val="0"/>
          <w:numId w:val="36"/>
        </w:numPr>
        <w:tabs>
          <w:tab w:val="left" w:pos="1614"/>
        </w:tabs>
        <w:ind w:right="557" w:firstLine="720"/>
        <w:jc w:val="left"/>
        <w:rPr>
          <w:sz w:val="24"/>
          <w:szCs w:val="24"/>
        </w:rPr>
      </w:pPr>
      <w:r w:rsidRPr="00DD6892">
        <w:rPr>
          <w:sz w:val="24"/>
          <w:szCs w:val="24"/>
        </w:rPr>
        <w:t>оценка</w:t>
      </w:r>
      <w:r w:rsidRPr="00DD6892">
        <w:rPr>
          <w:spacing w:val="32"/>
          <w:sz w:val="24"/>
          <w:szCs w:val="24"/>
        </w:rPr>
        <w:t xml:space="preserve"> </w:t>
      </w:r>
      <w:r w:rsidRPr="00DD6892">
        <w:rPr>
          <w:sz w:val="24"/>
          <w:szCs w:val="24"/>
        </w:rPr>
        <w:t>—</w:t>
      </w:r>
      <w:r w:rsidRPr="00DD6892">
        <w:rPr>
          <w:spacing w:val="33"/>
          <w:sz w:val="24"/>
          <w:szCs w:val="24"/>
        </w:rPr>
        <w:t xml:space="preserve"> </w:t>
      </w:r>
      <w:r w:rsidRPr="00DD6892">
        <w:rPr>
          <w:sz w:val="24"/>
          <w:szCs w:val="24"/>
        </w:rPr>
        <w:t>выделение</w:t>
      </w:r>
      <w:r w:rsidRPr="00DD6892">
        <w:rPr>
          <w:spacing w:val="31"/>
          <w:sz w:val="24"/>
          <w:szCs w:val="24"/>
        </w:rPr>
        <w:t xml:space="preserve"> </w:t>
      </w:r>
      <w:r w:rsidRPr="00DD6892">
        <w:rPr>
          <w:sz w:val="24"/>
          <w:szCs w:val="24"/>
        </w:rPr>
        <w:t>и</w:t>
      </w:r>
      <w:r w:rsidRPr="00DD6892">
        <w:rPr>
          <w:spacing w:val="31"/>
          <w:sz w:val="24"/>
          <w:szCs w:val="24"/>
        </w:rPr>
        <w:t xml:space="preserve"> </w:t>
      </w:r>
      <w:r w:rsidRPr="00DD6892">
        <w:rPr>
          <w:sz w:val="24"/>
          <w:szCs w:val="24"/>
        </w:rPr>
        <w:t>осознание</w:t>
      </w:r>
      <w:r w:rsidRPr="00DD6892">
        <w:rPr>
          <w:spacing w:val="31"/>
          <w:sz w:val="24"/>
          <w:szCs w:val="24"/>
        </w:rPr>
        <w:t xml:space="preserve"> </w:t>
      </w:r>
      <w:r w:rsidRPr="00DD6892">
        <w:rPr>
          <w:sz w:val="24"/>
          <w:szCs w:val="24"/>
        </w:rPr>
        <w:t>обучающимся</w:t>
      </w:r>
      <w:r w:rsidRPr="00DD6892">
        <w:rPr>
          <w:spacing w:val="32"/>
          <w:sz w:val="24"/>
          <w:szCs w:val="24"/>
        </w:rPr>
        <w:t xml:space="preserve"> </w:t>
      </w:r>
      <w:r w:rsidRPr="00DD6892">
        <w:rPr>
          <w:sz w:val="24"/>
          <w:szCs w:val="24"/>
        </w:rPr>
        <w:t>того,</w:t>
      </w:r>
      <w:r w:rsidRPr="00DD6892">
        <w:rPr>
          <w:spacing w:val="33"/>
          <w:sz w:val="24"/>
          <w:szCs w:val="24"/>
        </w:rPr>
        <w:t xml:space="preserve"> </w:t>
      </w:r>
      <w:r w:rsidRPr="00DD6892">
        <w:rPr>
          <w:sz w:val="24"/>
          <w:szCs w:val="24"/>
        </w:rPr>
        <w:t>что</w:t>
      </w:r>
      <w:r w:rsidRPr="00DD6892">
        <w:rPr>
          <w:spacing w:val="35"/>
          <w:sz w:val="24"/>
          <w:szCs w:val="24"/>
        </w:rPr>
        <w:t xml:space="preserve"> </w:t>
      </w:r>
      <w:r w:rsidRPr="00DD6892">
        <w:rPr>
          <w:sz w:val="24"/>
          <w:szCs w:val="24"/>
        </w:rPr>
        <w:t>уже</w:t>
      </w:r>
      <w:r w:rsidRPr="00DD6892">
        <w:rPr>
          <w:spacing w:val="36"/>
          <w:sz w:val="24"/>
          <w:szCs w:val="24"/>
        </w:rPr>
        <w:t xml:space="preserve"> </w:t>
      </w:r>
      <w:r w:rsidRPr="00DD6892">
        <w:rPr>
          <w:sz w:val="24"/>
          <w:szCs w:val="24"/>
        </w:rPr>
        <w:t>усвоено</w:t>
      </w:r>
      <w:r w:rsidRPr="00DD6892">
        <w:rPr>
          <w:spacing w:val="32"/>
          <w:sz w:val="24"/>
          <w:szCs w:val="24"/>
        </w:rPr>
        <w:t xml:space="preserve"> </w:t>
      </w:r>
      <w:r w:rsidRPr="00DD6892">
        <w:rPr>
          <w:sz w:val="24"/>
          <w:szCs w:val="24"/>
        </w:rPr>
        <w:t>и</w:t>
      </w:r>
      <w:r w:rsidRPr="00DD6892">
        <w:rPr>
          <w:spacing w:val="33"/>
          <w:sz w:val="24"/>
          <w:szCs w:val="24"/>
        </w:rPr>
        <w:t xml:space="preserve"> </w:t>
      </w:r>
      <w:r w:rsidRPr="00DD6892">
        <w:rPr>
          <w:sz w:val="24"/>
          <w:szCs w:val="24"/>
        </w:rPr>
        <w:t>что</w:t>
      </w:r>
      <w:r w:rsidRPr="00DD6892">
        <w:rPr>
          <w:spacing w:val="33"/>
          <w:sz w:val="24"/>
          <w:szCs w:val="24"/>
        </w:rPr>
        <w:t xml:space="preserve"> </w:t>
      </w:r>
      <w:r w:rsidRPr="00DD6892">
        <w:rPr>
          <w:sz w:val="24"/>
          <w:szCs w:val="24"/>
        </w:rPr>
        <w:t>ещѐ нужно усвоить, осознание качества и уровня усвоения; оценка результатов работы;</w:t>
      </w:r>
    </w:p>
    <w:p w:rsidR="001E0AD5" w:rsidRPr="00DD6892" w:rsidRDefault="00414152" w:rsidP="00BA20FD">
      <w:pPr>
        <w:pStyle w:val="a5"/>
        <w:numPr>
          <w:ilvl w:val="0"/>
          <w:numId w:val="36"/>
        </w:numPr>
        <w:tabs>
          <w:tab w:val="left" w:pos="1614"/>
        </w:tabs>
        <w:spacing w:before="2"/>
        <w:ind w:right="560" w:firstLine="720"/>
        <w:jc w:val="left"/>
        <w:rPr>
          <w:sz w:val="24"/>
          <w:szCs w:val="24"/>
        </w:rPr>
      </w:pPr>
      <w:r w:rsidRPr="00DD6892">
        <w:rPr>
          <w:sz w:val="24"/>
          <w:szCs w:val="24"/>
        </w:rPr>
        <w:t>саморегуляция как способность к</w:t>
      </w:r>
      <w:r w:rsidRPr="00DD6892">
        <w:rPr>
          <w:spacing w:val="-1"/>
          <w:sz w:val="24"/>
          <w:szCs w:val="24"/>
        </w:rPr>
        <w:t xml:space="preserve"> </w:t>
      </w:r>
      <w:r w:rsidRPr="00DD6892">
        <w:rPr>
          <w:sz w:val="24"/>
          <w:szCs w:val="24"/>
        </w:rPr>
        <w:t>мобилизации сил</w:t>
      </w:r>
      <w:r w:rsidRPr="00DD6892">
        <w:rPr>
          <w:spacing w:val="-2"/>
          <w:sz w:val="24"/>
          <w:szCs w:val="24"/>
        </w:rPr>
        <w:t xml:space="preserve"> </w:t>
      </w:r>
      <w:r w:rsidRPr="00DD6892">
        <w:rPr>
          <w:sz w:val="24"/>
          <w:szCs w:val="24"/>
        </w:rPr>
        <w:t>и энергии,</w:t>
      </w:r>
      <w:r w:rsidRPr="00DD6892">
        <w:rPr>
          <w:spacing w:val="-2"/>
          <w:sz w:val="24"/>
          <w:szCs w:val="24"/>
        </w:rPr>
        <w:t xml:space="preserve"> </w:t>
      </w:r>
      <w:r w:rsidRPr="00DD6892">
        <w:rPr>
          <w:sz w:val="24"/>
          <w:szCs w:val="24"/>
        </w:rPr>
        <w:t>к волевому усилию</w:t>
      </w:r>
      <w:r w:rsidRPr="00DD6892">
        <w:rPr>
          <w:spacing w:val="-1"/>
          <w:sz w:val="24"/>
          <w:szCs w:val="24"/>
        </w:rPr>
        <w:t xml:space="preserve"> </w:t>
      </w:r>
      <w:r w:rsidRPr="00DD6892">
        <w:rPr>
          <w:sz w:val="24"/>
          <w:szCs w:val="24"/>
        </w:rPr>
        <w:t>(к выбору в ситуации мотивационного конфликта) и преодолению препятствий.</w:t>
      </w:r>
    </w:p>
    <w:p w:rsidR="001E0AD5" w:rsidRPr="00DD6892" w:rsidRDefault="00414152">
      <w:pPr>
        <w:spacing w:before="72" w:line="275" w:lineRule="exact"/>
        <w:ind w:left="1253"/>
        <w:rPr>
          <w:sz w:val="24"/>
          <w:szCs w:val="24"/>
        </w:rPr>
      </w:pPr>
      <w:r w:rsidRPr="00DD6892">
        <w:rPr>
          <w:b/>
          <w:sz w:val="24"/>
          <w:szCs w:val="24"/>
          <w:u w:val="thick"/>
        </w:rPr>
        <w:t>Познавательные</w:t>
      </w:r>
      <w:r w:rsidRPr="00DD6892">
        <w:rPr>
          <w:b/>
          <w:spacing w:val="-6"/>
          <w:sz w:val="24"/>
          <w:szCs w:val="24"/>
          <w:u w:val="thick"/>
        </w:rPr>
        <w:t xml:space="preserve"> </w:t>
      </w:r>
      <w:r w:rsidRPr="00DD6892">
        <w:rPr>
          <w:b/>
          <w:sz w:val="24"/>
          <w:szCs w:val="24"/>
          <w:u w:val="thick"/>
        </w:rPr>
        <w:t>УУД</w:t>
      </w:r>
      <w:r w:rsidRPr="00DD6892">
        <w:rPr>
          <w:b/>
          <w:sz w:val="24"/>
          <w:szCs w:val="24"/>
        </w:rPr>
        <w:t xml:space="preserve"> </w:t>
      </w:r>
      <w:r w:rsidRPr="00DD6892">
        <w:rPr>
          <w:spacing w:val="-2"/>
          <w:sz w:val="24"/>
          <w:szCs w:val="24"/>
        </w:rPr>
        <w:t>включают:</w:t>
      </w:r>
    </w:p>
    <w:p w:rsidR="001E0AD5" w:rsidRPr="00DD6892" w:rsidRDefault="00414152" w:rsidP="00BA20FD">
      <w:pPr>
        <w:pStyle w:val="a5"/>
        <w:numPr>
          <w:ilvl w:val="0"/>
          <w:numId w:val="36"/>
        </w:numPr>
        <w:tabs>
          <w:tab w:val="left" w:pos="1614"/>
        </w:tabs>
        <w:spacing w:line="275" w:lineRule="exact"/>
        <w:ind w:left="1613" w:hanging="361"/>
        <w:jc w:val="left"/>
        <w:rPr>
          <w:sz w:val="24"/>
          <w:szCs w:val="24"/>
        </w:rPr>
      </w:pPr>
      <w:r w:rsidRPr="00DD6892">
        <w:rPr>
          <w:spacing w:val="-2"/>
          <w:sz w:val="24"/>
          <w:szCs w:val="24"/>
        </w:rPr>
        <w:t>общеучебные,</w:t>
      </w:r>
    </w:p>
    <w:p w:rsidR="001E0AD5" w:rsidRPr="00DD6892" w:rsidRDefault="00414152" w:rsidP="00BA20FD">
      <w:pPr>
        <w:pStyle w:val="a5"/>
        <w:numPr>
          <w:ilvl w:val="0"/>
          <w:numId w:val="36"/>
        </w:numPr>
        <w:tabs>
          <w:tab w:val="left" w:pos="1614"/>
        </w:tabs>
        <w:spacing w:before="3"/>
        <w:ind w:left="1613" w:hanging="361"/>
        <w:jc w:val="left"/>
        <w:rPr>
          <w:sz w:val="24"/>
          <w:szCs w:val="24"/>
        </w:rPr>
      </w:pPr>
      <w:r w:rsidRPr="00DD6892">
        <w:rPr>
          <w:sz w:val="24"/>
          <w:szCs w:val="24"/>
        </w:rPr>
        <w:t>логические</w:t>
      </w:r>
      <w:r w:rsidRPr="00DD6892">
        <w:rPr>
          <w:spacing w:val="-3"/>
          <w:sz w:val="24"/>
          <w:szCs w:val="24"/>
        </w:rPr>
        <w:t xml:space="preserve"> </w:t>
      </w:r>
      <w:r w:rsidRPr="00DD6892">
        <w:rPr>
          <w:sz w:val="24"/>
          <w:szCs w:val="24"/>
        </w:rPr>
        <w:t>учебные</w:t>
      </w:r>
      <w:r w:rsidRPr="00DD6892">
        <w:rPr>
          <w:spacing w:val="-7"/>
          <w:sz w:val="24"/>
          <w:szCs w:val="24"/>
        </w:rPr>
        <w:t xml:space="preserve"> </w:t>
      </w:r>
      <w:r w:rsidRPr="00DD6892">
        <w:rPr>
          <w:spacing w:val="-2"/>
          <w:sz w:val="24"/>
          <w:szCs w:val="24"/>
        </w:rPr>
        <w:t>действия,</w:t>
      </w:r>
    </w:p>
    <w:p w:rsidR="001E0AD5" w:rsidRPr="00DD6892" w:rsidRDefault="00414152" w:rsidP="00BA20FD">
      <w:pPr>
        <w:pStyle w:val="a5"/>
        <w:numPr>
          <w:ilvl w:val="0"/>
          <w:numId w:val="36"/>
        </w:numPr>
        <w:tabs>
          <w:tab w:val="left" w:pos="1614"/>
        </w:tabs>
        <w:ind w:left="1613" w:hanging="361"/>
        <w:jc w:val="left"/>
        <w:rPr>
          <w:sz w:val="24"/>
          <w:szCs w:val="24"/>
        </w:rPr>
      </w:pPr>
      <w:r w:rsidRPr="00DD6892">
        <w:rPr>
          <w:sz w:val="24"/>
          <w:szCs w:val="24"/>
        </w:rPr>
        <w:t>постановку</w:t>
      </w:r>
      <w:r w:rsidRPr="00DD6892">
        <w:rPr>
          <w:spacing w:val="-15"/>
          <w:sz w:val="24"/>
          <w:szCs w:val="24"/>
        </w:rPr>
        <w:t xml:space="preserve"> </w:t>
      </w:r>
      <w:r w:rsidRPr="00DD6892">
        <w:rPr>
          <w:sz w:val="24"/>
          <w:szCs w:val="24"/>
        </w:rPr>
        <w:t xml:space="preserve">и решение </w:t>
      </w:r>
      <w:r w:rsidRPr="00DD6892">
        <w:rPr>
          <w:spacing w:val="-2"/>
          <w:sz w:val="24"/>
          <w:szCs w:val="24"/>
        </w:rPr>
        <w:t>проблемы.</w:t>
      </w:r>
    </w:p>
    <w:p w:rsidR="001E0AD5" w:rsidRPr="00DD6892" w:rsidRDefault="00414152">
      <w:pPr>
        <w:pStyle w:val="4"/>
        <w:ind w:left="1253"/>
        <w:rPr>
          <w:i w:val="0"/>
        </w:rPr>
      </w:pPr>
      <w:r w:rsidRPr="00DD6892">
        <w:t>Общеучебные</w:t>
      </w:r>
      <w:r w:rsidRPr="00DD6892">
        <w:rPr>
          <w:spacing w:val="-7"/>
        </w:rPr>
        <w:t xml:space="preserve"> </w:t>
      </w:r>
      <w:r w:rsidRPr="00DD6892">
        <w:t>универсальные</w:t>
      </w:r>
      <w:r w:rsidRPr="00DD6892">
        <w:rPr>
          <w:spacing w:val="-9"/>
        </w:rPr>
        <w:t xml:space="preserve"> </w:t>
      </w:r>
      <w:r w:rsidRPr="00DD6892">
        <w:rPr>
          <w:spacing w:val="-2"/>
        </w:rPr>
        <w:t>действия</w:t>
      </w:r>
      <w:r w:rsidRPr="00DD6892">
        <w:rPr>
          <w:i w:val="0"/>
          <w:spacing w:val="-2"/>
        </w:rPr>
        <w:t>:</w:t>
      </w:r>
    </w:p>
    <w:p w:rsidR="001E0AD5" w:rsidRPr="00DD6892" w:rsidRDefault="00414152" w:rsidP="00BA20FD">
      <w:pPr>
        <w:pStyle w:val="a5"/>
        <w:numPr>
          <w:ilvl w:val="0"/>
          <w:numId w:val="37"/>
        </w:numPr>
        <w:tabs>
          <w:tab w:val="left" w:pos="1393"/>
        </w:tabs>
        <w:spacing w:line="274" w:lineRule="exact"/>
        <w:ind w:left="1392"/>
        <w:jc w:val="left"/>
        <w:rPr>
          <w:sz w:val="24"/>
          <w:szCs w:val="24"/>
        </w:rPr>
      </w:pPr>
      <w:r w:rsidRPr="00DD6892">
        <w:rPr>
          <w:sz w:val="24"/>
          <w:szCs w:val="24"/>
        </w:rPr>
        <w:t>выделение</w:t>
      </w:r>
      <w:r w:rsidRPr="00DD6892">
        <w:rPr>
          <w:spacing w:val="-10"/>
          <w:sz w:val="24"/>
          <w:szCs w:val="24"/>
        </w:rPr>
        <w:t xml:space="preserve"> </w:t>
      </w:r>
      <w:r w:rsidRPr="00DD6892">
        <w:rPr>
          <w:sz w:val="24"/>
          <w:szCs w:val="24"/>
        </w:rPr>
        <w:t>и</w:t>
      </w:r>
      <w:r w:rsidRPr="00DD6892">
        <w:rPr>
          <w:spacing w:val="-5"/>
          <w:sz w:val="24"/>
          <w:szCs w:val="24"/>
        </w:rPr>
        <w:t xml:space="preserve"> </w:t>
      </w:r>
      <w:r w:rsidRPr="00DD6892">
        <w:rPr>
          <w:sz w:val="24"/>
          <w:szCs w:val="24"/>
        </w:rPr>
        <w:t>формулирование</w:t>
      </w:r>
      <w:r w:rsidRPr="00DD6892">
        <w:rPr>
          <w:spacing w:val="-5"/>
          <w:sz w:val="24"/>
          <w:szCs w:val="24"/>
        </w:rPr>
        <w:t xml:space="preserve"> </w:t>
      </w:r>
      <w:r w:rsidRPr="00DD6892">
        <w:rPr>
          <w:sz w:val="24"/>
          <w:szCs w:val="24"/>
        </w:rPr>
        <w:t>познавательной</w:t>
      </w:r>
      <w:r w:rsidRPr="00DD6892">
        <w:rPr>
          <w:spacing w:val="-6"/>
          <w:sz w:val="24"/>
          <w:szCs w:val="24"/>
        </w:rPr>
        <w:t xml:space="preserve"> </w:t>
      </w:r>
      <w:r w:rsidRPr="00DD6892">
        <w:rPr>
          <w:spacing w:val="-2"/>
          <w:sz w:val="24"/>
          <w:szCs w:val="24"/>
        </w:rPr>
        <w:t>цели;</w:t>
      </w:r>
    </w:p>
    <w:p w:rsidR="001E0AD5" w:rsidRPr="00DD6892" w:rsidRDefault="00414152" w:rsidP="00BA20FD">
      <w:pPr>
        <w:pStyle w:val="a5"/>
        <w:numPr>
          <w:ilvl w:val="0"/>
          <w:numId w:val="37"/>
        </w:numPr>
        <w:tabs>
          <w:tab w:val="left" w:pos="1393"/>
        </w:tabs>
        <w:ind w:left="1392"/>
        <w:jc w:val="left"/>
        <w:rPr>
          <w:sz w:val="24"/>
          <w:szCs w:val="24"/>
        </w:rPr>
      </w:pPr>
      <w:r w:rsidRPr="00DD6892">
        <w:rPr>
          <w:sz w:val="24"/>
          <w:szCs w:val="24"/>
        </w:rPr>
        <w:t>поиск</w:t>
      </w:r>
      <w:r w:rsidRPr="00DD6892">
        <w:rPr>
          <w:spacing w:val="-7"/>
          <w:sz w:val="24"/>
          <w:szCs w:val="24"/>
        </w:rPr>
        <w:t xml:space="preserve"> </w:t>
      </w:r>
      <w:r w:rsidRPr="00DD6892">
        <w:rPr>
          <w:sz w:val="24"/>
          <w:szCs w:val="24"/>
        </w:rPr>
        <w:t>и</w:t>
      </w:r>
      <w:r w:rsidRPr="00DD6892">
        <w:rPr>
          <w:spacing w:val="-5"/>
          <w:sz w:val="24"/>
          <w:szCs w:val="24"/>
        </w:rPr>
        <w:t xml:space="preserve"> </w:t>
      </w:r>
      <w:r w:rsidRPr="00DD6892">
        <w:rPr>
          <w:sz w:val="24"/>
          <w:szCs w:val="24"/>
        </w:rPr>
        <w:t>выделение</w:t>
      </w:r>
      <w:r w:rsidRPr="00DD6892">
        <w:rPr>
          <w:spacing w:val="-8"/>
          <w:sz w:val="24"/>
          <w:szCs w:val="24"/>
        </w:rPr>
        <w:t xml:space="preserve"> </w:t>
      </w:r>
      <w:r w:rsidRPr="00DD6892">
        <w:rPr>
          <w:sz w:val="24"/>
          <w:szCs w:val="24"/>
        </w:rPr>
        <w:t>необходимой</w:t>
      </w:r>
      <w:r w:rsidRPr="00DD6892">
        <w:rPr>
          <w:spacing w:val="-5"/>
          <w:sz w:val="24"/>
          <w:szCs w:val="24"/>
        </w:rPr>
        <w:t xml:space="preserve"> </w:t>
      </w:r>
      <w:r w:rsidRPr="00DD6892">
        <w:rPr>
          <w:spacing w:val="-2"/>
          <w:sz w:val="24"/>
          <w:szCs w:val="24"/>
        </w:rPr>
        <w:t>информации,</w:t>
      </w:r>
    </w:p>
    <w:p w:rsidR="001E0AD5" w:rsidRPr="00DD6892" w:rsidRDefault="00414152" w:rsidP="00BA20FD">
      <w:pPr>
        <w:pStyle w:val="a5"/>
        <w:numPr>
          <w:ilvl w:val="0"/>
          <w:numId w:val="37"/>
        </w:numPr>
        <w:tabs>
          <w:tab w:val="left" w:pos="1393"/>
        </w:tabs>
        <w:spacing w:before="3" w:line="274" w:lineRule="exact"/>
        <w:ind w:left="1392"/>
        <w:jc w:val="left"/>
        <w:rPr>
          <w:sz w:val="24"/>
          <w:szCs w:val="24"/>
        </w:rPr>
      </w:pPr>
      <w:r w:rsidRPr="00DD6892">
        <w:rPr>
          <w:sz w:val="24"/>
          <w:szCs w:val="24"/>
        </w:rPr>
        <w:t>структурирование</w:t>
      </w:r>
      <w:r w:rsidRPr="00DD6892">
        <w:rPr>
          <w:spacing w:val="-11"/>
          <w:sz w:val="24"/>
          <w:szCs w:val="24"/>
        </w:rPr>
        <w:t xml:space="preserve"> </w:t>
      </w:r>
      <w:r w:rsidRPr="00DD6892">
        <w:rPr>
          <w:spacing w:val="-2"/>
          <w:sz w:val="24"/>
          <w:szCs w:val="24"/>
        </w:rPr>
        <w:t>знаний;</w:t>
      </w:r>
    </w:p>
    <w:p w:rsidR="001E0AD5" w:rsidRPr="00DD6892" w:rsidRDefault="00414152" w:rsidP="00BA20FD">
      <w:pPr>
        <w:pStyle w:val="a5"/>
        <w:numPr>
          <w:ilvl w:val="0"/>
          <w:numId w:val="37"/>
        </w:numPr>
        <w:tabs>
          <w:tab w:val="left" w:pos="1462"/>
        </w:tabs>
        <w:spacing w:line="274" w:lineRule="exact"/>
        <w:ind w:left="1462" w:hanging="209"/>
        <w:jc w:val="left"/>
        <w:rPr>
          <w:sz w:val="24"/>
          <w:szCs w:val="24"/>
        </w:rPr>
      </w:pPr>
      <w:r w:rsidRPr="00DD6892">
        <w:rPr>
          <w:sz w:val="24"/>
          <w:szCs w:val="24"/>
        </w:rPr>
        <w:t>осознанное</w:t>
      </w:r>
      <w:r w:rsidRPr="00DD6892">
        <w:rPr>
          <w:spacing w:val="3"/>
          <w:sz w:val="24"/>
          <w:szCs w:val="24"/>
        </w:rPr>
        <w:t xml:space="preserve"> </w:t>
      </w:r>
      <w:r w:rsidRPr="00DD6892">
        <w:rPr>
          <w:sz w:val="24"/>
          <w:szCs w:val="24"/>
        </w:rPr>
        <w:t>и</w:t>
      </w:r>
      <w:r w:rsidRPr="00DD6892">
        <w:rPr>
          <w:spacing w:val="6"/>
          <w:sz w:val="24"/>
          <w:szCs w:val="24"/>
        </w:rPr>
        <w:t xml:space="preserve"> </w:t>
      </w:r>
      <w:r w:rsidRPr="00DD6892">
        <w:rPr>
          <w:sz w:val="24"/>
          <w:szCs w:val="24"/>
        </w:rPr>
        <w:t>произвольное</w:t>
      </w:r>
      <w:r w:rsidRPr="00DD6892">
        <w:rPr>
          <w:spacing w:val="5"/>
          <w:sz w:val="24"/>
          <w:szCs w:val="24"/>
        </w:rPr>
        <w:t xml:space="preserve"> </w:t>
      </w:r>
      <w:r w:rsidRPr="00DD6892">
        <w:rPr>
          <w:sz w:val="24"/>
          <w:szCs w:val="24"/>
        </w:rPr>
        <w:t>построение</w:t>
      </w:r>
      <w:r w:rsidRPr="00DD6892">
        <w:rPr>
          <w:spacing w:val="5"/>
          <w:sz w:val="24"/>
          <w:szCs w:val="24"/>
        </w:rPr>
        <w:t xml:space="preserve"> </w:t>
      </w:r>
      <w:r w:rsidRPr="00DD6892">
        <w:rPr>
          <w:sz w:val="24"/>
          <w:szCs w:val="24"/>
        </w:rPr>
        <w:t>речевого</w:t>
      </w:r>
      <w:r w:rsidRPr="00DD6892">
        <w:rPr>
          <w:spacing w:val="6"/>
          <w:sz w:val="24"/>
          <w:szCs w:val="24"/>
        </w:rPr>
        <w:t xml:space="preserve"> </w:t>
      </w:r>
      <w:r w:rsidRPr="00DD6892">
        <w:rPr>
          <w:sz w:val="24"/>
          <w:szCs w:val="24"/>
        </w:rPr>
        <w:t>высказывания</w:t>
      </w:r>
      <w:r w:rsidRPr="00DD6892">
        <w:rPr>
          <w:spacing w:val="7"/>
          <w:sz w:val="24"/>
          <w:szCs w:val="24"/>
        </w:rPr>
        <w:t xml:space="preserve"> </w:t>
      </w:r>
      <w:r w:rsidRPr="00DD6892">
        <w:rPr>
          <w:sz w:val="24"/>
          <w:szCs w:val="24"/>
        </w:rPr>
        <w:t>в</w:t>
      </w:r>
      <w:r w:rsidRPr="00DD6892">
        <w:rPr>
          <w:spacing w:val="12"/>
          <w:sz w:val="24"/>
          <w:szCs w:val="24"/>
        </w:rPr>
        <w:t xml:space="preserve"> </w:t>
      </w:r>
      <w:r w:rsidRPr="00DD6892">
        <w:rPr>
          <w:sz w:val="24"/>
          <w:szCs w:val="24"/>
        </w:rPr>
        <w:t>устной</w:t>
      </w:r>
      <w:r w:rsidRPr="00DD6892">
        <w:rPr>
          <w:spacing w:val="6"/>
          <w:sz w:val="24"/>
          <w:szCs w:val="24"/>
        </w:rPr>
        <w:t xml:space="preserve"> </w:t>
      </w:r>
      <w:r w:rsidRPr="00DD6892">
        <w:rPr>
          <w:sz w:val="24"/>
          <w:szCs w:val="24"/>
        </w:rPr>
        <w:t>и</w:t>
      </w:r>
      <w:r w:rsidRPr="00DD6892">
        <w:rPr>
          <w:spacing w:val="7"/>
          <w:sz w:val="24"/>
          <w:szCs w:val="24"/>
        </w:rPr>
        <w:t xml:space="preserve"> </w:t>
      </w:r>
      <w:r w:rsidRPr="00DD6892">
        <w:rPr>
          <w:spacing w:val="-2"/>
          <w:sz w:val="24"/>
          <w:szCs w:val="24"/>
        </w:rPr>
        <w:t>письменной</w:t>
      </w:r>
    </w:p>
    <w:p w:rsidR="001E0AD5" w:rsidRPr="00DD6892" w:rsidRDefault="00414152">
      <w:pPr>
        <w:pStyle w:val="a3"/>
        <w:ind w:firstLine="0"/>
        <w:jc w:val="left"/>
      </w:pPr>
      <w:r w:rsidRPr="00DD6892">
        <w:rPr>
          <w:spacing w:val="-2"/>
        </w:rPr>
        <w:t>форме;</w:t>
      </w:r>
    </w:p>
    <w:p w:rsidR="001E0AD5" w:rsidRPr="00DD6892" w:rsidRDefault="00414152" w:rsidP="00BA20FD">
      <w:pPr>
        <w:pStyle w:val="a5"/>
        <w:numPr>
          <w:ilvl w:val="0"/>
          <w:numId w:val="37"/>
        </w:numPr>
        <w:tabs>
          <w:tab w:val="left" w:pos="1484"/>
        </w:tabs>
        <w:ind w:left="1483" w:hanging="231"/>
        <w:jc w:val="left"/>
        <w:rPr>
          <w:sz w:val="24"/>
          <w:szCs w:val="24"/>
        </w:rPr>
      </w:pPr>
      <w:r w:rsidRPr="00DD6892">
        <w:rPr>
          <w:sz w:val="24"/>
          <w:szCs w:val="24"/>
        </w:rPr>
        <w:t>выбор</w:t>
      </w:r>
      <w:r w:rsidRPr="00DD6892">
        <w:rPr>
          <w:spacing w:val="25"/>
          <w:sz w:val="24"/>
          <w:szCs w:val="24"/>
        </w:rPr>
        <w:t xml:space="preserve"> </w:t>
      </w:r>
      <w:r w:rsidRPr="00DD6892">
        <w:rPr>
          <w:sz w:val="24"/>
          <w:szCs w:val="24"/>
        </w:rPr>
        <w:t>наиболее</w:t>
      </w:r>
      <w:r w:rsidRPr="00DD6892">
        <w:rPr>
          <w:spacing w:val="29"/>
          <w:sz w:val="24"/>
          <w:szCs w:val="24"/>
        </w:rPr>
        <w:t xml:space="preserve"> </w:t>
      </w:r>
      <w:r w:rsidRPr="00DD6892">
        <w:rPr>
          <w:sz w:val="24"/>
          <w:szCs w:val="24"/>
        </w:rPr>
        <w:t>эффективных</w:t>
      </w:r>
      <w:r w:rsidRPr="00DD6892">
        <w:rPr>
          <w:spacing w:val="30"/>
          <w:sz w:val="24"/>
          <w:szCs w:val="24"/>
        </w:rPr>
        <w:t xml:space="preserve"> </w:t>
      </w:r>
      <w:r w:rsidRPr="00DD6892">
        <w:rPr>
          <w:sz w:val="24"/>
          <w:szCs w:val="24"/>
        </w:rPr>
        <w:t>способов</w:t>
      </w:r>
      <w:r w:rsidRPr="00DD6892">
        <w:rPr>
          <w:spacing w:val="28"/>
          <w:sz w:val="24"/>
          <w:szCs w:val="24"/>
        </w:rPr>
        <w:t xml:space="preserve"> </w:t>
      </w:r>
      <w:r w:rsidRPr="00DD6892">
        <w:rPr>
          <w:sz w:val="24"/>
          <w:szCs w:val="24"/>
        </w:rPr>
        <w:t>решения</w:t>
      </w:r>
      <w:r w:rsidRPr="00DD6892">
        <w:rPr>
          <w:spacing w:val="27"/>
          <w:sz w:val="24"/>
          <w:szCs w:val="24"/>
        </w:rPr>
        <w:t xml:space="preserve"> </w:t>
      </w:r>
      <w:r w:rsidRPr="00DD6892">
        <w:rPr>
          <w:sz w:val="24"/>
          <w:szCs w:val="24"/>
        </w:rPr>
        <w:t>задач</w:t>
      </w:r>
      <w:r w:rsidRPr="00DD6892">
        <w:rPr>
          <w:spacing w:val="27"/>
          <w:sz w:val="24"/>
          <w:szCs w:val="24"/>
        </w:rPr>
        <w:t xml:space="preserve"> </w:t>
      </w:r>
      <w:r w:rsidRPr="00DD6892">
        <w:rPr>
          <w:sz w:val="24"/>
          <w:szCs w:val="24"/>
        </w:rPr>
        <w:t>в</w:t>
      </w:r>
      <w:r w:rsidRPr="00DD6892">
        <w:rPr>
          <w:spacing w:val="28"/>
          <w:sz w:val="24"/>
          <w:szCs w:val="24"/>
        </w:rPr>
        <w:t xml:space="preserve"> </w:t>
      </w:r>
      <w:r w:rsidRPr="00DD6892">
        <w:rPr>
          <w:sz w:val="24"/>
          <w:szCs w:val="24"/>
        </w:rPr>
        <w:t>зависимости</w:t>
      </w:r>
      <w:r w:rsidRPr="00DD6892">
        <w:rPr>
          <w:spacing w:val="31"/>
          <w:sz w:val="24"/>
          <w:szCs w:val="24"/>
        </w:rPr>
        <w:t xml:space="preserve"> </w:t>
      </w:r>
      <w:r w:rsidRPr="00DD6892">
        <w:rPr>
          <w:sz w:val="24"/>
          <w:szCs w:val="24"/>
        </w:rPr>
        <w:t>от</w:t>
      </w:r>
      <w:r w:rsidRPr="00DD6892">
        <w:rPr>
          <w:spacing w:val="28"/>
          <w:sz w:val="24"/>
          <w:szCs w:val="24"/>
        </w:rPr>
        <w:t xml:space="preserve"> </w:t>
      </w:r>
      <w:r w:rsidRPr="00DD6892">
        <w:rPr>
          <w:spacing w:val="-2"/>
          <w:sz w:val="24"/>
          <w:szCs w:val="24"/>
        </w:rPr>
        <w:t>конкретных</w:t>
      </w:r>
    </w:p>
    <w:p w:rsidR="001E0AD5" w:rsidRPr="00DD6892" w:rsidRDefault="00414152">
      <w:pPr>
        <w:pStyle w:val="a3"/>
        <w:ind w:firstLine="0"/>
        <w:jc w:val="left"/>
      </w:pPr>
      <w:r w:rsidRPr="00DD6892">
        <w:rPr>
          <w:spacing w:val="-2"/>
        </w:rPr>
        <w:t>условий;</w:t>
      </w:r>
    </w:p>
    <w:p w:rsidR="001E0AD5" w:rsidRPr="00DD6892" w:rsidRDefault="00414152" w:rsidP="00BA20FD">
      <w:pPr>
        <w:pStyle w:val="a5"/>
        <w:numPr>
          <w:ilvl w:val="0"/>
          <w:numId w:val="37"/>
        </w:numPr>
        <w:tabs>
          <w:tab w:val="left" w:pos="1489"/>
        </w:tabs>
        <w:ind w:right="419" w:firstLine="720"/>
        <w:rPr>
          <w:sz w:val="24"/>
          <w:szCs w:val="24"/>
        </w:rPr>
      </w:pPr>
      <w:r w:rsidRPr="00DD6892">
        <w:rPr>
          <w:sz w:val="24"/>
          <w:szCs w:val="24"/>
        </w:rPr>
        <w:t xml:space="preserve">рефлексия способов и условий действия, контроль и оценка процесса и результатов </w:t>
      </w:r>
      <w:r w:rsidRPr="00DD6892">
        <w:rPr>
          <w:spacing w:val="-2"/>
          <w:sz w:val="24"/>
          <w:szCs w:val="24"/>
        </w:rPr>
        <w:t>деятельности;</w:t>
      </w:r>
    </w:p>
    <w:p w:rsidR="001E0AD5" w:rsidRPr="00DD6892" w:rsidRDefault="00414152" w:rsidP="00BA20FD">
      <w:pPr>
        <w:pStyle w:val="a5"/>
        <w:numPr>
          <w:ilvl w:val="0"/>
          <w:numId w:val="37"/>
        </w:numPr>
        <w:tabs>
          <w:tab w:val="left" w:pos="1489"/>
        </w:tabs>
        <w:ind w:right="416" w:firstLine="720"/>
        <w:rPr>
          <w:sz w:val="24"/>
          <w:szCs w:val="24"/>
        </w:rPr>
      </w:pPr>
      <w:r w:rsidRPr="00DD6892">
        <w:rPr>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w:t>
      </w:r>
    </w:p>
    <w:p w:rsidR="001E0AD5" w:rsidRPr="00DD6892" w:rsidRDefault="00414152" w:rsidP="00BA20FD">
      <w:pPr>
        <w:pStyle w:val="a5"/>
        <w:numPr>
          <w:ilvl w:val="0"/>
          <w:numId w:val="37"/>
        </w:numPr>
        <w:tabs>
          <w:tab w:val="left" w:pos="1393"/>
        </w:tabs>
        <w:ind w:left="1392"/>
        <w:rPr>
          <w:sz w:val="24"/>
          <w:szCs w:val="24"/>
        </w:rPr>
      </w:pPr>
      <w:r w:rsidRPr="00DD6892">
        <w:rPr>
          <w:sz w:val="24"/>
          <w:szCs w:val="24"/>
        </w:rPr>
        <w:t>постановка</w:t>
      </w:r>
      <w:r w:rsidRPr="00DD6892">
        <w:rPr>
          <w:spacing w:val="-5"/>
          <w:sz w:val="24"/>
          <w:szCs w:val="24"/>
        </w:rPr>
        <w:t xml:space="preserve"> </w:t>
      </w:r>
      <w:r w:rsidRPr="00DD6892">
        <w:rPr>
          <w:sz w:val="24"/>
          <w:szCs w:val="24"/>
        </w:rPr>
        <w:t>и</w:t>
      </w:r>
      <w:r w:rsidRPr="00DD6892">
        <w:rPr>
          <w:spacing w:val="-4"/>
          <w:sz w:val="24"/>
          <w:szCs w:val="24"/>
        </w:rPr>
        <w:t xml:space="preserve"> </w:t>
      </w:r>
      <w:r w:rsidRPr="00DD6892">
        <w:rPr>
          <w:sz w:val="24"/>
          <w:szCs w:val="24"/>
        </w:rPr>
        <w:t>формулирование</w:t>
      </w:r>
      <w:r w:rsidRPr="00DD6892">
        <w:rPr>
          <w:spacing w:val="-5"/>
          <w:sz w:val="24"/>
          <w:szCs w:val="24"/>
        </w:rPr>
        <w:t xml:space="preserve"> </w:t>
      </w:r>
      <w:r w:rsidRPr="00DD6892">
        <w:rPr>
          <w:sz w:val="24"/>
          <w:szCs w:val="24"/>
        </w:rPr>
        <w:t>проблемы</w:t>
      </w:r>
      <w:r w:rsidRPr="00DD6892">
        <w:rPr>
          <w:spacing w:val="-5"/>
          <w:sz w:val="24"/>
          <w:szCs w:val="24"/>
        </w:rPr>
        <w:t xml:space="preserve"> </w:t>
      </w:r>
      <w:r w:rsidRPr="00DD6892">
        <w:rPr>
          <w:sz w:val="24"/>
          <w:szCs w:val="24"/>
        </w:rPr>
        <w:t>самостоятельно</w:t>
      </w:r>
      <w:r w:rsidRPr="00DD6892">
        <w:rPr>
          <w:spacing w:val="-5"/>
          <w:sz w:val="24"/>
          <w:szCs w:val="24"/>
        </w:rPr>
        <w:t xml:space="preserve"> </w:t>
      </w:r>
      <w:r w:rsidRPr="00DD6892">
        <w:rPr>
          <w:sz w:val="24"/>
          <w:szCs w:val="24"/>
        </w:rPr>
        <w:t>и/или</w:t>
      </w:r>
      <w:r w:rsidRPr="00DD6892">
        <w:rPr>
          <w:spacing w:val="-2"/>
          <w:sz w:val="24"/>
          <w:szCs w:val="24"/>
        </w:rPr>
        <w:t xml:space="preserve"> </w:t>
      </w:r>
      <w:r w:rsidRPr="00DD6892">
        <w:rPr>
          <w:sz w:val="24"/>
          <w:szCs w:val="24"/>
        </w:rPr>
        <w:t>с</w:t>
      </w:r>
      <w:r w:rsidRPr="00DD6892">
        <w:rPr>
          <w:spacing w:val="-5"/>
          <w:sz w:val="24"/>
          <w:szCs w:val="24"/>
        </w:rPr>
        <w:t xml:space="preserve"> </w:t>
      </w:r>
      <w:r w:rsidRPr="00DD6892">
        <w:rPr>
          <w:spacing w:val="-2"/>
          <w:sz w:val="24"/>
          <w:szCs w:val="24"/>
        </w:rPr>
        <w:t>помощью,</w:t>
      </w:r>
    </w:p>
    <w:p w:rsidR="001E0AD5" w:rsidRPr="00DD6892" w:rsidRDefault="00414152" w:rsidP="00BA20FD">
      <w:pPr>
        <w:pStyle w:val="4"/>
        <w:numPr>
          <w:ilvl w:val="0"/>
          <w:numId w:val="37"/>
        </w:numPr>
        <w:tabs>
          <w:tab w:val="left" w:pos="1393"/>
        </w:tabs>
        <w:spacing w:before="0" w:line="240" w:lineRule="auto"/>
        <w:ind w:left="1392"/>
        <w:jc w:val="both"/>
        <w:rPr>
          <w:b w:val="0"/>
          <w:i w:val="0"/>
        </w:rPr>
      </w:pPr>
      <w:r w:rsidRPr="00DD6892">
        <w:t>Логические</w:t>
      </w:r>
      <w:r w:rsidRPr="00DD6892">
        <w:rPr>
          <w:spacing w:val="-7"/>
        </w:rPr>
        <w:t xml:space="preserve"> </w:t>
      </w:r>
      <w:r w:rsidRPr="00DD6892">
        <w:t>универсальные</w:t>
      </w:r>
      <w:r w:rsidRPr="00DD6892">
        <w:rPr>
          <w:spacing w:val="-6"/>
        </w:rPr>
        <w:t xml:space="preserve"> </w:t>
      </w:r>
      <w:r w:rsidRPr="00DD6892">
        <w:rPr>
          <w:spacing w:val="-2"/>
        </w:rPr>
        <w:t>действия</w:t>
      </w:r>
      <w:r w:rsidRPr="00DD6892">
        <w:rPr>
          <w:b w:val="0"/>
          <w:i w:val="0"/>
          <w:spacing w:val="-2"/>
        </w:rPr>
        <w:t>:</w:t>
      </w:r>
    </w:p>
    <w:p w:rsidR="001E0AD5" w:rsidRPr="00DD6892" w:rsidRDefault="00414152" w:rsidP="00BA20FD">
      <w:pPr>
        <w:pStyle w:val="a5"/>
        <w:numPr>
          <w:ilvl w:val="0"/>
          <w:numId w:val="37"/>
        </w:numPr>
        <w:tabs>
          <w:tab w:val="left" w:pos="1647"/>
        </w:tabs>
        <w:ind w:left="1646" w:hanging="394"/>
        <w:rPr>
          <w:sz w:val="24"/>
          <w:szCs w:val="24"/>
        </w:rPr>
      </w:pPr>
      <w:r w:rsidRPr="00DD6892">
        <w:rPr>
          <w:sz w:val="24"/>
          <w:szCs w:val="24"/>
        </w:rPr>
        <w:t>Анализ</w:t>
      </w:r>
      <w:r w:rsidRPr="00DD6892">
        <w:rPr>
          <w:spacing w:val="-4"/>
          <w:sz w:val="24"/>
          <w:szCs w:val="24"/>
        </w:rPr>
        <w:t xml:space="preserve"> </w:t>
      </w:r>
      <w:r w:rsidRPr="00DD6892">
        <w:rPr>
          <w:sz w:val="24"/>
          <w:szCs w:val="24"/>
        </w:rPr>
        <w:t>объектов</w:t>
      </w:r>
      <w:r w:rsidRPr="00DD6892">
        <w:rPr>
          <w:spacing w:val="-1"/>
          <w:sz w:val="24"/>
          <w:szCs w:val="24"/>
        </w:rPr>
        <w:t xml:space="preserve"> </w:t>
      </w:r>
      <w:r w:rsidRPr="00DD6892">
        <w:rPr>
          <w:sz w:val="24"/>
          <w:szCs w:val="24"/>
        </w:rPr>
        <w:t>с</w:t>
      </w:r>
      <w:r w:rsidRPr="00DD6892">
        <w:rPr>
          <w:spacing w:val="-4"/>
          <w:sz w:val="24"/>
          <w:szCs w:val="24"/>
        </w:rPr>
        <w:t xml:space="preserve"> </w:t>
      </w:r>
      <w:r w:rsidRPr="00DD6892">
        <w:rPr>
          <w:sz w:val="24"/>
          <w:szCs w:val="24"/>
        </w:rPr>
        <w:t>целью</w:t>
      </w:r>
      <w:r w:rsidRPr="00DD6892">
        <w:rPr>
          <w:spacing w:val="-2"/>
          <w:sz w:val="24"/>
          <w:szCs w:val="24"/>
        </w:rPr>
        <w:t xml:space="preserve"> </w:t>
      </w:r>
      <w:r w:rsidRPr="00DD6892">
        <w:rPr>
          <w:sz w:val="24"/>
          <w:szCs w:val="24"/>
        </w:rPr>
        <w:t>выделения</w:t>
      </w:r>
      <w:r w:rsidRPr="00DD6892">
        <w:rPr>
          <w:spacing w:val="-2"/>
          <w:sz w:val="24"/>
          <w:szCs w:val="24"/>
        </w:rPr>
        <w:t xml:space="preserve"> </w:t>
      </w:r>
      <w:r w:rsidRPr="00DD6892">
        <w:rPr>
          <w:sz w:val="24"/>
          <w:szCs w:val="24"/>
        </w:rPr>
        <w:t>признаков</w:t>
      </w:r>
      <w:r w:rsidRPr="00DD6892">
        <w:rPr>
          <w:spacing w:val="-4"/>
          <w:sz w:val="24"/>
          <w:szCs w:val="24"/>
        </w:rPr>
        <w:t xml:space="preserve"> </w:t>
      </w:r>
      <w:r w:rsidRPr="00DD6892">
        <w:rPr>
          <w:spacing w:val="-2"/>
          <w:sz w:val="24"/>
          <w:szCs w:val="24"/>
        </w:rPr>
        <w:t>(существенных,несущественных);</w:t>
      </w:r>
    </w:p>
    <w:p w:rsidR="001E0AD5" w:rsidRPr="00DD6892" w:rsidRDefault="00414152" w:rsidP="00BA20FD">
      <w:pPr>
        <w:pStyle w:val="a5"/>
        <w:numPr>
          <w:ilvl w:val="0"/>
          <w:numId w:val="37"/>
        </w:numPr>
        <w:tabs>
          <w:tab w:val="left" w:pos="1508"/>
        </w:tabs>
        <w:spacing w:before="72"/>
        <w:ind w:right="1795" w:firstLine="720"/>
        <w:jc w:val="left"/>
        <w:rPr>
          <w:sz w:val="24"/>
          <w:szCs w:val="24"/>
        </w:rPr>
      </w:pPr>
      <w:r w:rsidRPr="00DD6892">
        <w:rPr>
          <w:sz w:val="24"/>
          <w:szCs w:val="24"/>
        </w:rPr>
        <w:t>синтез</w:t>
      </w:r>
      <w:r w:rsidRPr="00DD6892">
        <w:rPr>
          <w:spacing w:val="40"/>
          <w:sz w:val="24"/>
          <w:szCs w:val="24"/>
        </w:rPr>
        <w:t xml:space="preserve"> </w:t>
      </w:r>
      <w:r w:rsidRPr="00DD6892">
        <w:rPr>
          <w:sz w:val="24"/>
          <w:szCs w:val="24"/>
        </w:rPr>
        <w:t>—</w:t>
      </w:r>
      <w:r w:rsidRPr="00DD6892">
        <w:rPr>
          <w:spacing w:val="40"/>
          <w:sz w:val="24"/>
          <w:szCs w:val="24"/>
        </w:rPr>
        <w:t xml:space="preserve"> </w:t>
      </w:r>
      <w:r w:rsidRPr="00DD6892">
        <w:rPr>
          <w:sz w:val="24"/>
          <w:szCs w:val="24"/>
        </w:rPr>
        <w:t>составление</w:t>
      </w:r>
      <w:r w:rsidRPr="00DD6892">
        <w:rPr>
          <w:spacing w:val="40"/>
          <w:sz w:val="24"/>
          <w:szCs w:val="24"/>
        </w:rPr>
        <w:t xml:space="preserve"> </w:t>
      </w:r>
      <w:r w:rsidRPr="00DD6892">
        <w:rPr>
          <w:sz w:val="24"/>
          <w:szCs w:val="24"/>
        </w:rPr>
        <w:t>целого</w:t>
      </w:r>
      <w:r w:rsidRPr="00DD6892">
        <w:rPr>
          <w:spacing w:val="40"/>
          <w:sz w:val="24"/>
          <w:szCs w:val="24"/>
        </w:rPr>
        <w:t xml:space="preserve"> </w:t>
      </w:r>
      <w:r w:rsidRPr="00DD6892">
        <w:rPr>
          <w:sz w:val="24"/>
          <w:szCs w:val="24"/>
        </w:rPr>
        <w:t>из</w:t>
      </w:r>
      <w:r w:rsidRPr="00DD6892">
        <w:rPr>
          <w:spacing w:val="40"/>
          <w:sz w:val="24"/>
          <w:szCs w:val="24"/>
        </w:rPr>
        <w:t xml:space="preserve"> </w:t>
      </w:r>
      <w:r w:rsidRPr="00DD6892">
        <w:rPr>
          <w:sz w:val="24"/>
          <w:szCs w:val="24"/>
        </w:rPr>
        <w:t>частей,</w:t>
      </w:r>
      <w:r w:rsidRPr="00DD6892">
        <w:rPr>
          <w:spacing w:val="40"/>
          <w:sz w:val="24"/>
          <w:szCs w:val="24"/>
        </w:rPr>
        <w:t xml:space="preserve"> </w:t>
      </w:r>
      <w:r w:rsidRPr="00DD6892">
        <w:rPr>
          <w:sz w:val="24"/>
          <w:szCs w:val="24"/>
        </w:rPr>
        <w:t>в</w:t>
      </w:r>
      <w:r w:rsidRPr="00DD6892">
        <w:rPr>
          <w:spacing w:val="40"/>
          <w:sz w:val="24"/>
          <w:szCs w:val="24"/>
        </w:rPr>
        <w:t xml:space="preserve"> </w:t>
      </w:r>
      <w:r w:rsidRPr="00DD6892">
        <w:rPr>
          <w:sz w:val="24"/>
          <w:szCs w:val="24"/>
        </w:rPr>
        <w:t>том</w:t>
      </w:r>
      <w:r w:rsidRPr="00DD6892">
        <w:rPr>
          <w:spacing w:val="40"/>
          <w:sz w:val="24"/>
          <w:szCs w:val="24"/>
        </w:rPr>
        <w:t xml:space="preserve"> </w:t>
      </w:r>
      <w:r w:rsidRPr="00DD6892">
        <w:rPr>
          <w:sz w:val="24"/>
          <w:szCs w:val="24"/>
        </w:rPr>
        <w:t>числе</w:t>
      </w:r>
      <w:r w:rsidRPr="00DD6892">
        <w:rPr>
          <w:spacing w:val="40"/>
          <w:sz w:val="24"/>
          <w:szCs w:val="24"/>
        </w:rPr>
        <w:t xml:space="preserve"> </w:t>
      </w:r>
      <w:r w:rsidRPr="00DD6892">
        <w:rPr>
          <w:sz w:val="24"/>
          <w:szCs w:val="24"/>
        </w:rPr>
        <w:t>самостоятельное достраивание с восполнением недостающих компонентов;</w:t>
      </w:r>
    </w:p>
    <w:p w:rsidR="001E0AD5" w:rsidRPr="00DD6892" w:rsidRDefault="00414152" w:rsidP="00BA20FD">
      <w:pPr>
        <w:pStyle w:val="a5"/>
        <w:numPr>
          <w:ilvl w:val="0"/>
          <w:numId w:val="37"/>
        </w:numPr>
        <w:tabs>
          <w:tab w:val="left" w:pos="1508"/>
        </w:tabs>
        <w:ind w:left="1507" w:hanging="255"/>
        <w:jc w:val="left"/>
        <w:rPr>
          <w:sz w:val="24"/>
          <w:szCs w:val="24"/>
        </w:rPr>
      </w:pPr>
      <w:r w:rsidRPr="00DD6892">
        <w:rPr>
          <w:sz w:val="24"/>
          <w:szCs w:val="24"/>
        </w:rPr>
        <w:t>выбор</w:t>
      </w:r>
      <w:r w:rsidRPr="00DD6892">
        <w:rPr>
          <w:spacing w:val="48"/>
          <w:sz w:val="24"/>
          <w:szCs w:val="24"/>
        </w:rPr>
        <w:t xml:space="preserve"> </w:t>
      </w:r>
      <w:r w:rsidRPr="00DD6892">
        <w:rPr>
          <w:sz w:val="24"/>
          <w:szCs w:val="24"/>
        </w:rPr>
        <w:t>оснований</w:t>
      </w:r>
      <w:r w:rsidRPr="00DD6892">
        <w:rPr>
          <w:spacing w:val="47"/>
          <w:sz w:val="24"/>
          <w:szCs w:val="24"/>
        </w:rPr>
        <w:t xml:space="preserve"> </w:t>
      </w:r>
      <w:r w:rsidRPr="00DD6892">
        <w:rPr>
          <w:sz w:val="24"/>
          <w:szCs w:val="24"/>
        </w:rPr>
        <w:t>и</w:t>
      </w:r>
      <w:r w:rsidRPr="00DD6892">
        <w:rPr>
          <w:spacing w:val="48"/>
          <w:sz w:val="24"/>
          <w:szCs w:val="24"/>
        </w:rPr>
        <w:t xml:space="preserve"> </w:t>
      </w:r>
      <w:r w:rsidRPr="00DD6892">
        <w:rPr>
          <w:sz w:val="24"/>
          <w:szCs w:val="24"/>
        </w:rPr>
        <w:t>критериев</w:t>
      </w:r>
      <w:r w:rsidRPr="00DD6892">
        <w:rPr>
          <w:spacing w:val="48"/>
          <w:sz w:val="24"/>
          <w:szCs w:val="24"/>
        </w:rPr>
        <w:t xml:space="preserve"> </w:t>
      </w:r>
      <w:r w:rsidRPr="00DD6892">
        <w:rPr>
          <w:sz w:val="24"/>
          <w:szCs w:val="24"/>
        </w:rPr>
        <w:t>для</w:t>
      </w:r>
      <w:r w:rsidRPr="00DD6892">
        <w:rPr>
          <w:spacing w:val="49"/>
          <w:sz w:val="24"/>
          <w:szCs w:val="24"/>
        </w:rPr>
        <w:t xml:space="preserve"> </w:t>
      </w:r>
      <w:r w:rsidRPr="00DD6892">
        <w:rPr>
          <w:sz w:val="24"/>
          <w:szCs w:val="24"/>
        </w:rPr>
        <w:t>сравнения,</w:t>
      </w:r>
      <w:r w:rsidRPr="00DD6892">
        <w:rPr>
          <w:spacing w:val="48"/>
          <w:sz w:val="24"/>
          <w:szCs w:val="24"/>
        </w:rPr>
        <w:t xml:space="preserve"> </w:t>
      </w:r>
      <w:r w:rsidRPr="00DD6892">
        <w:rPr>
          <w:sz w:val="24"/>
          <w:szCs w:val="24"/>
        </w:rPr>
        <w:t>сериации,</w:t>
      </w:r>
      <w:r w:rsidRPr="00DD6892">
        <w:rPr>
          <w:spacing w:val="46"/>
          <w:sz w:val="24"/>
          <w:szCs w:val="24"/>
        </w:rPr>
        <w:t xml:space="preserve"> </w:t>
      </w:r>
      <w:r w:rsidRPr="00DD6892">
        <w:rPr>
          <w:spacing w:val="-2"/>
          <w:sz w:val="24"/>
          <w:szCs w:val="24"/>
        </w:rPr>
        <w:t>классификацииобъектов;</w:t>
      </w:r>
    </w:p>
    <w:p w:rsidR="001E0AD5" w:rsidRPr="00DD6892" w:rsidRDefault="00414152" w:rsidP="00BA20FD">
      <w:pPr>
        <w:pStyle w:val="a5"/>
        <w:numPr>
          <w:ilvl w:val="0"/>
          <w:numId w:val="37"/>
        </w:numPr>
        <w:tabs>
          <w:tab w:val="left" w:pos="1393"/>
        </w:tabs>
        <w:ind w:left="1392"/>
        <w:jc w:val="left"/>
        <w:rPr>
          <w:sz w:val="24"/>
          <w:szCs w:val="24"/>
        </w:rPr>
      </w:pPr>
      <w:r w:rsidRPr="00DD6892">
        <w:rPr>
          <w:sz w:val="24"/>
          <w:szCs w:val="24"/>
        </w:rPr>
        <w:t>подведение</w:t>
      </w:r>
      <w:r w:rsidRPr="00DD6892">
        <w:rPr>
          <w:spacing w:val="-9"/>
          <w:sz w:val="24"/>
          <w:szCs w:val="24"/>
        </w:rPr>
        <w:t xml:space="preserve"> </w:t>
      </w:r>
      <w:r w:rsidRPr="00DD6892">
        <w:rPr>
          <w:sz w:val="24"/>
          <w:szCs w:val="24"/>
        </w:rPr>
        <w:t>под</w:t>
      </w:r>
      <w:r w:rsidRPr="00DD6892">
        <w:rPr>
          <w:spacing w:val="-5"/>
          <w:sz w:val="24"/>
          <w:szCs w:val="24"/>
        </w:rPr>
        <w:t xml:space="preserve"> </w:t>
      </w:r>
      <w:r w:rsidRPr="00DD6892">
        <w:rPr>
          <w:sz w:val="24"/>
          <w:szCs w:val="24"/>
        </w:rPr>
        <w:t>понятие,</w:t>
      </w:r>
      <w:r w:rsidRPr="00DD6892">
        <w:rPr>
          <w:spacing w:val="-5"/>
          <w:sz w:val="24"/>
          <w:szCs w:val="24"/>
        </w:rPr>
        <w:t xml:space="preserve"> </w:t>
      </w:r>
      <w:r w:rsidRPr="00DD6892">
        <w:rPr>
          <w:sz w:val="24"/>
          <w:szCs w:val="24"/>
        </w:rPr>
        <w:t>выведение</w:t>
      </w:r>
      <w:r w:rsidRPr="00DD6892">
        <w:rPr>
          <w:spacing w:val="-7"/>
          <w:sz w:val="24"/>
          <w:szCs w:val="24"/>
        </w:rPr>
        <w:t xml:space="preserve"> </w:t>
      </w:r>
      <w:r w:rsidRPr="00DD6892">
        <w:rPr>
          <w:spacing w:val="-2"/>
          <w:sz w:val="24"/>
          <w:szCs w:val="24"/>
        </w:rPr>
        <w:t>следствий;</w:t>
      </w:r>
    </w:p>
    <w:p w:rsidR="001E0AD5" w:rsidRPr="00DD6892" w:rsidRDefault="00414152" w:rsidP="00BA20FD">
      <w:pPr>
        <w:pStyle w:val="a5"/>
        <w:numPr>
          <w:ilvl w:val="0"/>
          <w:numId w:val="37"/>
        </w:numPr>
        <w:tabs>
          <w:tab w:val="left" w:pos="1400"/>
        </w:tabs>
        <w:ind w:right="1263" w:firstLine="720"/>
        <w:jc w:val="left"/>
        <w:rPr>
          <w:sz w:val="24"/>
          <w:szCs w:val="24"/>
        </w:rPr>
      </w:pPr>
      <w:r w:rsidRPr="00DD6892">
        <w:rPr>
          <w:sz w:val="24"/>
          <w:szCs w:val="24"/>
        </w:rPr>
        <w:t>установление</w:t>
      </w:r>
      <w:r w:rsidRPr="00DD6892">
        <w:rPr>
          <w:spacing w:val="-5"/>
          <w:sz w:val="24"/>
          <w:szCs w:val="24"/>
        </w:rPr>
        <w:t xml:space="preserve"> </w:t>
      </w:r>
      <w:r w:rsidRPr="00DD6892">
        <w:rPr>
          <w:sz w:val="24"/>
          <w:szCs w:val="24"/>
        </w:rPr>
        <w:t>причинно-следственных связей,</w:t>
      </w:r>
      <w:r w:rsidRPr="00DD6892">
        <w:rPr>
          <w:spacing w:val="-2"/>
          <w:sz w:val="24"/>
          <w:szCs w:val="24"/>
        </w:rPr>
        <w:t xml:space="preserve"> </w:t>
      </w:r>
      <w:r w:rsidRPr="00DD6892">
        <w:rPr>
          <w:sz w:val="24"/>
          <w:szCs w:val="24"/>
        </w:rPr>
        <w:t>-</w:t>
      </w:r>
      <w:r w:rsidRPr="00DD6892">
        <w:rPr>
          <w:spacing w:val="-9"/>
          <w:sz w:val="24"/>
          <w:szCs w:val="24"/>
        </w:rPr>
        <w:t xml:space="preserve"> </w:t>
      </w:r>
      <w:r w:rsidRPr="00DD6892">
        <w:rPr>
          <w:sz w:val="24"/>
          <w:szCs w:val="24"/>
        </w:rPr>
        <w:t>построение</w:t>
      </w:r>
      <w:r w:rsidRPr="00DD6892">
        <w:rPr>
          <w:spacing w:val="-6"/>
          <w:sz w:val="24"/>
          <w:szCs w:val="24"/>
        </w:rPr>
        <w:t xml:space="preserve"> </w:t>
      </w:r>
      <w:r w:rsidRPr="00DD6892">
        <w:rPr>
          <w:sz w:val="24"/>
          <w:szCs w:val="24"/>
        </w:rPr>
        <w:t>логической</w:t>
      </w:r>
      <w:r w:rsidRPr="00DD6892">
        <w:rPr>
          <w:spacing w:val="-5"/>
          <w:sz w:val="24"/>
          <w:szCs w:val="24"/>
        </w:rPr>
        <w:t xml:space="preserve"> </w:t>
      </w:r>
      <w:r w:rsidRPr="00DD6892">
        <w:rPr>
          <w:sz w:val="24"/>
          <w:szCs w:val="24"/>
        </w:rPr>
        <w:t>цепочки рассуждений, анализ истинности утверждений;</w:t>
      </w:r>
    </w:p>
    <w:p w:rsidR="001E0AD5" w:rsidRPr="00DD6892" w:rsidRDefault="00414152" w:rsidP="00BA20FD">
      <w:pPr>
        <w:pStyle w:val="a5"/>
        <w:numPr>
          <w:ilvl w:val="0"/>
          <w:numId w:val="37"/>
        </w:numPr>
        <w:tabs>
          <w:tab w:val="left" w:pos="1393"/>
        </w:tabs>
        <w:ind w:left="1392"/>
        <w:jc w:val="left"/>
        <w:rPr>
          <w:sz w:val="24"/>
          <w:szCs w:val="24"/>
        </w:rPr>
      </w:pPr>
      <w:r w:rsidRPr="00DD6892">
        <w:rPr>
          <w:spacing w:val="-2"/>
          <w:sz w:val="24"/>
          <w:szCs w:val="24"/>
        </w:rPr>
        <w:t>доказательство;</w:t>
      </w:r>
    </w:p>
    <w:p w:rsidR="001E0AD5" w:rsidRPr="00DD6892" w:rsidRDefault="00414152" w:rsidP="00BA20FD">
      <w:pPr>
        <w:pStyle w:val="a5"/>
        <w:numPr>
          <w:ilvl w:val="0"/>
          <w:numId w:val="37"/>
        </w:numPr>
        <w:tabs>
          <w:tab w:val="left" w:pos="1393"/>
        </w:tabs>
        <w:ind w:left="1392"/>
        <w:jc w:val="left"/>
        <w:rPr>
          <w:sz w:val="24"/>
          <w:szCs w:val="24"/>
        </w:rPr>
      </w:pPr>
      <w:r w:rsidRPr="00DD6892">
        <w:rPr>
          <w:sz w:val="24"/>
          <w:szCs w:val="24"/>
        </w:rPr>
        <w:t>выдвижение</w:t>
      </w:r>
      <w:r w:rsidRPr="00DD6892">
        <w:rPr>
          <w:spacing w:val="-7"/>
          <w:sz w:val="24"/>
          <w:szCs w:val="24"/>
        </w:rPr>
        <w:t xml:space="preserve"> </w:t>
      </w:r>
      <w:r w:rsidRPr="00DD6892">
        <w:rPr>
          <w:sz w:val="24"/>
          <w:szCs w:val="24"/>
        </w:rPr>
        <w:t>гипотез</w:t>
      </w:r>
      <w:r w:rsidRPr="00DD6892">
        <w:rPr>
          <w:spacing w:val="-3"/>
          <w:sz w:val="24"/>
          <w:szCs w:val="24"/>
        </w:rPr>
        <w:t xml:space="preserve"> </w:t>
      </w:r>
      <w:r w:rsidRPr="00DD6892">
        <w:rPr>
          <w:sz w:val="24"/>
          <w:szCs w:val="24"/>
        </w:rPr>
        <w:t>и</w:t>
      </w:r>
      <w:r w:rsidRPr="00DD6892">
        <w:rPr>
          <w:spacing w:val="-8"/>
          <w:sz w:val="24"/>
          <w:szCs w:val="24"/>
        </w:rPr>
        <w:t xml:space="preserve"> </w:t>
      </w:r>
      <w:r w:rsidRPr="00DD6892">
        <w:rPr>
          <w:sz w:val="24"/>
          <w:szCs w:val="24"/>
        </w:rPr>
        <w:t xml:space="preserve">их </w:t>
      </w:r>
      <w:r w:rsidRPr="00DD6892">
        <w:rPr>
          <w:spacing w:val="-2"/>
          <w:sz w:val="24"/>
          <w:szCs w:val="24"/>
        </w:rPr>
        <w:t>обоснование.</w:t>
      </w:r>
    </w:p>
    <w:p w:rsidR="001E0AD5" w:rsidRPr="00DD6892" w:rsidRDefault="00414152">
      <w:pPr>
        <w:pStyle w:val="4"/>
        <w:ind w:left="1253"/>
        <w:rPr>
          <w:i w:val="0"/>
        </w:rPr>
      </w:pPr>
      <w:r w:rsidRPr="00DD6892">
        <w:t>Постановка</w:t>
      </w:r>
      <w:r w:rsidRPr="00DD6892">
        <w:rPr>
          <w:spacing w:val="-6"/>
        </w:rPr>
        <w:t xml:space="preserve"> </w:t>
      </w:r>
      <w:r w:rsidRPr="00DD6892">
        <w:t>и</w:t>
      </w:r>
      <w:r w:rsidRPr="00DD6892">
        <w:rPr>
          <w:spacing w:val="-3"/>
        </w:rPr>
        <w:t xml:space="preserve"> </w:t>
      </w:r>
      <w:r w:rsidRPr="00DD6892">
        <w:t>решение</w:t>
      </w:r>
      <w:r w:rsidRPr="00DD6892">
        <w:rPr>
          <w:spacing w:val="-4"/>
        </w:rPr>
        <w:t xml:space="preserve"> </w:t>
      </w:r>
      <w:r w:rsidRPr="00DD6892">
        <w:rPr>
          <w:spacing w:val="-2"/>
        </w:rPr>
        <w:t>проблемы</w:t>
      </w:r>
      <w:r w:rsidRPr="00DD6892">
        <w:rPr>
          <w:i w:val="0"/>
          <w:spacing w:val="-2"/>
        </w:rPr>
        <w:t>:</w:t>
      </w:r>
    </w:p>
    <w:p w:rsidR="001E0AD5" w:rsidRPr="00DD6892" w:rsidRDefault="00414152" w:rsidP="00BA20FD">
      <w:pPr>
        <w:pStyle w:val="a5"/>
        <w:numPr>
          <w:ilvl w:val="0"/>
          <w:numId w:val="37"/>
        </w:numPr>
        <w:tabs>
          <w:tab w:val="left" w:pos="1393"/>
        </w:tabs>
        <w:spacing w:line="274" w:lineRule="exact"/>
        <w:ind w:left="1392"/>
        <w:jc w:val="left"/>
        <w:rPr>
          <w:sz w:val="24"/>
          <w:szCs w:val="24"/>
        </w:rPr>
      </w:pPr>
      <w:r w:rsidRPr="00DD6892">
        <w:rPr>
          <w:sz w:val="24"/>
          <w:szCs w:val="24"/>
        </w:rPr>
        <w:t>формулирование</w:t>
      </w:r>
      <w:r w:rsidRPr="00DD6892">
        <w:rPr>
          <w:spacing w:val="-10"/>
          <w:sz w:val="24"/>
          <w:szCs w:val="24"/>
        </w:rPr>
        <w:t xml:space="preserve"> </w:t>
      </w:r>
      <w:r w:rsidRPr="00DD6892">
        <w:rPr>
          <w:spacing w:val="-2"/>
          <w:sz w:val="24"/>
          <w:szCs w:val="24"/>
        </w:rPr>
        <w:t>проблемы;</w:t>
      </w:r>
    </w:p>
    <w:p w:rsidR="001E0AD5" w:rsidRPr="00DD6892" w:rsidRDefault="00414152" w:rsidP="00BA20FD">
      <w:pPr>
        <w:pStyle w:val="a5"/>
        <w:numPr>
          <w:ilvl w:val="0"/>
          <w:numId w:val="37"/>
        </w:numPr>
        <w:tabs>
          <w:tab w:val="left" w:pos="1501"/>
        </w:tabs>
        <w:ind w:right="422" w:firstLine="720"/>
        <w:jc w:val="left"/>
        <w:rPr>
          <w:sz w:val="24"/>
          <w:szCs w:val="24"/>
        </w:rPr>
      </w:pPr>
      <w:r w:rsidRPr="00DD6892">
        <w:rPr>
          <w:sz w:val="24"/>
          <w:szCs w:val="24"/>
        </w:rPr>
        <w:t>самостоятельное</w:t>
      </w:r>
      <w:r w:rsidRPr="00DD6892">
        <w:rPr>
          <w:spacing w:val="40"/>
          <w:sz w:val="24"/>
          <w:szCs w:val="24"/>
        </w:rPr>
        <w:t xml:space="preserve"> </w:t>
      </w:r>
      <w:r w:rsidRPr="00DD6892">
        <w:rPr>
          <w:sz w:val="24"/>
          <w:szCs w:val="24"/>
        </w:rPr>
        <w:t>и/или</w:t>
      </w:r>
      <w:r w:rsidRPr="00DD6892">
        <w:rPr>
          <w:spacing w:val="40"/>
          <w:sz w:val="24"/>
          <w:szCs w:val="24"/>
        </w:rPr>
        <w:t xml:space="preserve"> </w:t>
      </w:r>
      <w:r w:rsidRPr="00DD6892">
        <w:rPr>
          <w:sz w:val="24"/>
          <w:szCs w:val="24"/>
        </w:rPr>
        <w:t>с</w:t>
      </w:r>
      <w:r w:rsidRPr="00DD6892">
        <w:rPr>
          <w:spacing w:val="38"/>
          <w:sz w:val="24"/>
          <w:szCs w:val="24"/>
        </w:rPr>
        <w:t xml:space="preserve"> </w:t>
      </w:r>
      <w:r w:rsidRPr="00DD6892">
        <w:rPr>
          <w:sz w:val="24"/>
          <w:szCs w:val="24"/>
        </w:rPr>
        <w:t>помощью</w:t>
      </w:r>
      <w:r w:rsidRPr="00DD6892">
        <w:rPr>
          <w:spacing w:val="40"/>
          <w:sz w:val="24"/>
          <w:szCs w:val="24"/>
        </w:rPr>
        <w:t xml:space="preserve"> </w:t>
      </w:r>
      <w:r w:rsidRPr="00DD6892">
        <w:rPr>
          <w:sz w:val="24"/>
          <w:szCs w:val="24"/>
        </w:rPr>
        <w:t>создание</w:t>
      </w:r>
      <w:r w:rsidRPr="00DD6892">
        <w:rPr>
          <w:spacing w:val="39"/>
          <w:sz w:val="24"/>
          <w:szCs w:val="24"/>
        </w:rPr>
        <w:t xml:space="preserve"> </w:t>
      </w:r>
      <w:r w:rsidRPr="00DD6892">
        <w:rPr>
          <w:sz w:val="24"/>
          <w:szCs w:val="24"/>
        </w:rPr>
        <w:t>способов</w:t>
      </w:r>
      <w:r w:rsidRPr="00DD6892">
        <w:rPr>
          <w:spacing w:val="40"/>
          <w:sz w:val="24"/>
          <w:szCs w:val="24"/>
        </w:rPr>
        <w:t xml:space="preserve"> </w:t>
      </w:r>
      <w:r w:rsidRPr="00DD6892">
        <w:rPr>
          <w:sz w:val="24"/>
          <w:szCs w:val="24"/>
        </w:rPr>
        <w:t>решения</w:t>
      </w:r>
      <w:r w:rsidRPr="00DD6892">
        <w:rPr>
          <w:spacing w:val="40"/>
          <w:sz w:val="24"/>
          <w:szCs w:val="24"/>
        </w:rPr>
        <w:t xml:space="preserve"> </w:t>
      </w:r>
      <w:r w:rsidRPr="00DD6892">
        <w:rPr>
          <w:sz w:val="24"/>
          <w:szCs w:val="24"/>
        </w:rPr>
        <w:lastRenderedPageBreak/>
        <w:t>проблемтворческого и поискового характера.</w:t>
      </w:r>
    </w:p>
    <w:p w:rsidR="001E0AD5" w:rsidRPr="00DD6892" w:rsidRDefault="00414152">
      <w:pPr>
        <w:pStyle w:val="a3"/>
        <w:ind w:right="1233"/>
      </w:pPr>
      <w:r w:rsidRPr="00DD6892">
        <w:rPr>
          <w:b/>
          <w:u w:val="thick"/>
        </w:rPr>
        <w:t xml:space="preserve">Коммуникативные УУД </w:t>
      </w:r>
      <w:r w:rsidRPr="00DD6892">
        <w:t xml:space="preserve">обеспечивают социальную компетентность и учѐт позиции других людей, партнѐров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взросолыми, с учетом </w:t>
      </w:r>
      <w:r w:rsidR="005B1400" w:rsidRPr="00DD6892">
        <w:t>индивидуальных особенностей,</w:t>
      </w:r>
      <w:r w:rsidRPr="00DD6892">
        <w:t xml:space="preserve"> обучающихся с </w:t>
      </w:r>
      <w:r w:rsidRPr="00DD6892">
        <w:rPr>
          <w:spacing w:val="-4"/>
        </w:rPr>
        <w:t>РАС.</w:t>
      </w:r>
    </w:p>
    <w:p w:rsidR="001E0AD5" w:rsidRPr="00DD6892" w:rsidRDefault="00414152">
      <w:pPr>
        <w:pStyle w:val="a3"/>
        <w:spacing w:before="1"/>
        <w:ind w:left="1253" w:firstLine="0"/>
        <w:jc w:val="left"/>
      </w:pPr>
      <w:r w:rsidRPr="00DD6892">
        <w:t>К</w:t>
      </w:r>
      <w:r w:rsidRPr="00DD6892">
        <w:rPr>
          <w:spacing w:val="-5"/>
        </w:rPr>
        <w:t xml:space="preserve"> </w:t>
      </w:r>
      <w:r w:rsidRPr="00DD6892">
        <w:t>коммуникативным</w:t>
      </w:r>
      <w:r w:rsidRPr="00DD6892">
        <w:rPr>
          <w:spacing w:val="-5"/>
        </w:rPr>
        <w:t xml:space="preserve"> </w:t>
      </w:r>
      <w:r w:rsidRPr="00DD6892">
        <w:t>УУД</w:t>
      </w:r>
      <w:r w:rsidRPr="00DD6892">
        <w:rPr>
          <w:spacing w:val="-5"/>
        </w:rPr>
        <w:t xml:space="preserve"> </w:t>
      </w:r>
      <w:r w:rsidRPr="00DD6892">
        <w:rPr>
          <w:spacing w:val="-2"/>
        </w:rPr>
        <w:t>относятся:</w:t>
      </w:r>
    </w:p>
    <w:p w:rsidR="001E0AD5" w:rsidRPr="00DD6892" w:rsidRDefault="00414152" w:rsidP="00BA20FD">
      <w:pPr>
        <w:pStyle w:val="a5"/>
        <w:numPr>
          <w:ilvl w:val="0"/>
          <w:numId w:val="36"/>
        </w:numPr>
        <w:tabs>
          <w:tab w:val="left" w:pos="1614"/>
        </w:tabs>
        <w:ind w:left="1613" w:hanging="361"/>
        <w:jc w:val="left"/>
        <w:rPr>
          <w:sz w:val="24"/>
          <w:szCs w:val="24"/>
        </w:rPr>
      </w:pPr>
      <w:r w:rsidRPr="00DD6892">
        <w:rPr>
          <w:sz w:val="24"/>
          <w:szCs w:val="24"/>
        </w:rPr>
        <w:t>постановка</w:t>
      </w:r>
      <w:r w:rsidRPr="00DD6892">
        <w:rPr>
          <w:spacing w:val="-7"/>
          <w:sz w:val="24"/>
          <w:szCs w:val="24"/>
        </w:rPr>
        <w:t xml:space="preserve"> </w:t>
      </w:r>
      <w:r w:rsidRPr="00DD6892">
        <w:rPr>
          <w:sz w:val="24"/>
          <w:szCs w:val="24"/>
        </w:rPr>
        <w:t>вопросов</w:t>
      </w:r>
      <w:r w:rsidRPr="00DD6892">
        <w:rPr>
          <w:spacing w:val="-4"/>
          <w:sz w:val="24"/>
          <w:szCs w:val="24"/>
        </w:rPr>
        <w:t xml:space="preserve"> </w:t>
      </w:r>
      <w:r w:rsidRPr="00DD6892">
        <w:rPr>
          <w:sz w:val="24"/>
          <w:szCs w:val="24"/>
        </w:rPr>
        <w:t>—сотрудничество</w:t>
      </w:r>
      <w:r w:rsidRPr="00DD6892">
        <w:rPr>
          <w:spacing w:val="-4"/>
          <w:sz w:val="24"/>
          <w:szCs w:val="24"/>
        </w:rPr>
        <w:t xml:space="preserve"> </w:t>
      </w:r>
      <w:r w:rsidRPr="00DD6892">
        <w:rPr>
          <w:sz w:val="24"/>
          <w:szCs w:val="24"/>
        </w:rPr>
        <w:t>в</w:t>
      </w:r>
      <w:r w:rsidRPr="00DD6892">
        <w:rPr>
          <w:spacing w:val="-4"/>
          <w:sz w:val="24"/>
          <w:szCs w:val="24"/>
        </w:rPr>
        <w:t xml:space="preserve"> </w:t>
      </w:r>
      <w:r w:rsidRPr="00DD6892">
        <w:rPr>
          <w:sz w:val="24"/>
          <w:szCs w:val="24"/>
        </w:rPr>
        <w:t>поиске</w:t>
      </w:r>
      <w:r w:rsidRPr="00DD6892">
        <w:rPr>
          <w:spacing w:val="-5"/>
          <w:sz w:val="24"/>
          <w:szCs w:val="24"/>
        </w:rPr>
        <w:t xml:space="preserve"> </w:t>
      </w:r>
      <w:r w:rsidRPr="00DD6892">
        <w:rPr>
          <w:sz w:val="24"/>
          <w:szCs w:val="24"/>
        </w:rPr>
        <w:t>и</w:t>
      </w:r>
      <w:r w:rsidRPr="00DD6892">
        <w:rPr>
          <w:spacing w:val="-4"/>
          <w:sz w:val="24"/>
          <w:szCs w:val="24"/>
        </w:rPr>
        <w:t xml:space="preserve"> </w:t>
      </w:r>
      <w:r w:rsidRPr="00DD6892">
        <w:rPr>
          <w:sz w:val="24"/>
          <w:szCs w:val="24"/>
        </w:rPr>
        <w:t>сборе</w:t>
      </w:r>
      <w:r w:rsidRPr="00DD6892">
        <w:rPr>
          <w:spacing w:val="-5"/>
          <w:sz w:val="24"/>
          <w:szCs w:val="24"/>
        </w:rPr>
        <w:t xml:space="preserve"> </w:t>
      </w:r>
      <w:r w:rsidRPr="00DD6892">
        <w:rPr>
          <w:spacing w:val="-2"/>
          <w:sz w:val="24"/>
          <w:szCs w:val="24"/>
        </w:rPr>
        <w:t>информации;</w:t>
      </w:r>
    </w:p>
    <w:p w:rsidR="001E0AD5" w:rsidRPr="00DD6892" w:rsidRDefault="00414152" w:rsidP="00BA20FD">
      <w:pPr>
        <w:pStyle w:val="a5"/>
        <w:numPr>
          <w:ilvl w:val="0"/>
          <w:numId w:val="36"/>
        </w:numPr>
        <w:tabs>
          <w:tab w:val="left" w:pos="1614"/>
        </w:tabs>
        <w:ind w:right="1801" w:firstLine="720"/>
        <w:jc w:val="left"/>
        <w:rPr>
          <w:sz w:val="24"/>
          <w:szCs w:val="24"/>
        </w:rPr>
      </w:pPr>
      <w:r w:rsidRPr="00DD6892">
        <w:rPr>
          <w:sz w:val="24"/>
          <w:szCs w:val="24"/>
        </w:rPr>
        <w:t>умение</w:t>
      </w:r>
      <w:r w:rsidRPr="00DD6892">
        <w:rPr>
          <w:spacing w:val="40"/>
          <w:sz w:val="24"/>
          <w:szCs w:val="24"/>
        </w:rPr>
        <w:t xml:space="preserve"> </w:t>
      </w:r>
      <w:r w:rsidRPr="00DD6892">
        <w:rPr>
          <w:sz w:val="24"/>
          <w:szCs w:val="24"/>
        </w:rPr>
        <w:t>с</w:t>
      </w:r>
      <w:r w:rsidRPr="00DD6892">
        <w:rPr>
          <w:spacing w:val="38"/>
          <w:sz w:val="24"/>
          <w:szCs w:val="24"/>
        </w:rPr>
        <w:t xml:space="preserve"> </w:t>
      </w:r>
      <w:r w:rsidRPr="00DD6892">
        <w:rPr>
          <w:sz w:val="24"/>
          <w:szCs w:val="24"/>
        </w:rPr>
        <w:t>достаточной</w:t>
      </w:r>
      <w:r w:rsidRPr="00DD6892">
        <w:rPr>
          <w:spacing w:val="40"/>
          <w:sz w:val="24"/>
          <w:szCs w:val="24"/>
        </w:rPr>
        <w:t xml:space="preserve"> </w:t>
      </w:r>
      <w:r w:rsidRPr="00DD6892">
        <w:rPr>
          <w:sz w:val="24"/>
          <w:szCs w:val="24"/>
        </w:rPr>
        <w:t>полнотой</w:t>
      </w:r>
      <w:r w:rsidRPr="00DD6892">
        <w:rPr>
          <w:spacing w:val="40"/>
          <w:sz w:val="24"/>
          <w:szCs w:val="24"/>
        </w:rPr>
        <w:t xml:space="preserve"> </w:t>
      </w:r>
      <w:r w:rsidRPr="00DD6892">
        <w:rPr>
          <w:sz w:val="24"/>
          <w:szCs w:val="24"/>
        </w:rPr>
        <w:t>и</w:t>
      </w:r>
      <w:r w:rsidRPr="00DD6892">
        <w:rPr>
          <w:spacing w:val="40"/>
          <w:sz w:val="24"/>
          <w:szCs w:val="24"/>
        </w:rPr>
        <w:t xml:space="preserve"> </w:t>
      </w:r>
      <w:r w:rsidRPr="00DD6892">
        <w:rPr>
          <w:sz w:val="24"/>
          <w:szCs w:val="24"/>
        </w:rPr>
        <w:t>точностью</w:t>
      </w:r>
      <w:r w:rsidRPr="00DD6892">
        <w:rPr>
          <w:spacing w:val="38"/>
          <w:sz w:val="24"/>
          <w:szCs w:val="24"/>
        </w:rPr>
        <w:t xml:space="preserve"> </w:t>
      </w:r>
      <w:r w:rsidRPr="00DD6892">
        <w:rPr>
          <w:sz w:val="24"/>
          <w:szCs w:val="24"/>
        </w:rPr>
        <w:t>выражать</w:t>
      </w:r>
      <w:r w:rsidRPr="00DD6892">
        <w:rPr>
          <w:spacing w:val="40"/>
          <w:sz w:val="24"/>
          <w:szCs w:val="24"/>
        </w:rPr>
        <w:t xml:space="preserve"> </w:t>
      </w:r>
      <w:r w:rsidRPr="00DD6892">
        <w:rPr>
          <w:sz w:val="24"/>
          <w:szCs w:val="24"/>
        </w:rPr>
        <w:t>свои</w:t>
      </w:r>
      <w:r w:rsidRPr="00DD6892">
        <w:rPr>
          <w:spacing w:val="40"/>
          <w:sz w:val="24"/>
          <w:szCs w:val="24"/>
        </w:rPr>
        <w:t xml:space="preserve"> </w:t>
      </w:r>
      <w:r w:rsidRPr="00DD6892">
        <w:rPr>
          <w:sz w:val="24"/>
          <w:szCs w:val="24"/>
        </w:rPr>
        <w:t>мысли</w:t>
      </w:r>
      <w:r w:rsidRPr="00DD6892">
        <w:rPr>
          <w:spacing w:val="40"/>
          <w:sz w:val="24"/>
          <w:szCs w:val="24"/>
        </w:rPr>
        <w:t xml:space="preserve"> </w:t>
      </w:r>
      <w:r w:rsidRPr="00DD6892">
        <w:rPr>
          <w:sz w:val="24"/>
          <w:szCs w:val="24"/>
        </w:rPr>
        <w:t>в соответствии с задачами и условиями коммуникации.</w:t>
      </w:r>
    </w:p>
    <w:p w:rsidR="001E0AD5" w:rsidRPr="00DD6892" w:rsidRDefault="001E0AD5">
      <w:pPr>
        <w:pStyle w:val="a3"/>
        <w:spacing w:before="6"/>
        <w:ind w:left="0" w:firstLine="0"/>
        <w:jc w:val="left"/>
      </w:pPr>
    </w:p>
    <w:p w:rsidR="001E0AD5" w:rsidRPr="00DD6892" w:rsidRDefault="00414152" w:rsidP="00A047B5">
      <w:pPr>
        <w:pStyle w:val="2"/>
        <w:tabs>
          <w:tab w:val="left" w:pos="1525"/>
        </w:tabs>
        <w:ind w:right="1097"/>
        <w:rPr>
          <w:sz w:val="24"/>
          <w:szCs w:val="24"/>
        </w:rPr>
      </w:pPr>
      <w:r w:rsidRPr="00DD6892">
        <w:rPr>
          <w:sz w:val="24"/>
          <w:szCs w:val="24"/>
        </w:rPr>
        <w:t>Связь</w:t>
      </w:r>
      <w:r w:rsidRPr="00DD6892">
        <w:rPr>
          <w:spacing w:val="-5"/>
          <w:sz w:val="24"/>
          <w:szCs w:val="24"/>
        </w:rPr>
        <w:t xml:space="preserve"> </w:t>
      </w:r>
      <w:r w:rsidRPr="00DD6892">
        <w:rPr>
          <w:sz w:val="24"/>
          <w:szCs w:val="24"/>
        </w:rPr>
        <w:t>универсальных</w:t>
      </w:r>
      <w:r w:rsidRPr="00DD6892">
        <w:rPr>
          <w:spacing w:val="-4"/>
          <w:sz w:val="24"/>
          <w:szCs w:val="24"/>
        </w:rPr>
        <w:t xml:space="preserve"> </w:t>
      </w:r>
      <w:r w:rsidRPr="00DD6892">
        <w:rPr>
          <w:sz w:val="24"/>
          <w:szCs w:val="24"/>
        </w:rPr>
        <w:t>учебных</w:t>
      </w:r>
      <w:r w:rsidRPr="00DD6892">
        <w:rPr>
          <w:spacing w:val="-4"/>
          <w:sz w:val="24"/>
          <w:szCs w:val="24"/>
        </w:rPr>
        <w:t xml:space="preserve"> </w:t>
      </w:r>
      <w:r w:rsidRPr="00DD6892">
        <w:rPr>
          <w:sz w:val="24"/>
          <w:szCs w:val="24"/>
        </w:rPr>
        <w:t>действий</w:t>
      </w:r>
      <w:r w:rsidRPr="00DD6892">
        <w:rPr>
          <w:spacing w:val="-6"/>
          <w:sz w:val="24"/>
          <w:szCs w:val="24"/>
        </w:rPr>
        <w:t xml:space="preserve"> </w:t>
      </w:r>
      <w:r w:rsidRPr="00DD6892">
        <w:rPr>
          <w:sz w:val="24"/>
          <w:szCs w:val="24"/>
        </w:rPr>
        <w:t>с</w:t>
      </w:r>
      <w:r w:rsidRPr="00DD6892">
        <w:rPr>
          <w:spacing w:val="-6"/>
          <w:sz w:val="24"/>
          <w:szCs w:val="24"/>
        </w:rPr>
        <w:t xml:space="preserve"> </w:t>
      </w:r>
      <w:r w:rsidRPr="00DD6892">
        <w:rPr>
          <w:sz w:val="24"/>
          <w:szCs w:val="24"/>
        </w:rPr>
        <w:t>содержанием</w:t>
      </w:r>
      <w:r w:rsidRPr="00DD6892">
        <w:rPr>
          <w:spacing w:val="-7"/>
          <w:sz w:val="24"/>
          <w:szCs w:val="24"/>
        </w:rPr>
        <w:t xml:space="preserve"> </w:t>
      </w:r>
      <w:r w:rsidRPr="00DD6892">
        <w:rPr>
          <w:sz w:val="24"/>
          <w:szCs w:val="24"/>
        </w:rPr>
        <w:t xml:space="preserve">учебных </w:t>
      </w:r>
      <w:r w:rsidRPr="00DD6892">
        <w:rPr>
          <w:spacing w:val="-2"/>
          <w:sz w:val="24"/>
          <w:szCs w:val="24"/>
        </w:rPr>
        <w:t>предметов</w:t>
      </w:r>
    </w:p>
    <w:p w:rsidR="001E0AD5" w:rsidRPr="00DD6892" w:rsidRDefault="00414152">
      <w:pPr>
        <w:pStyle w:val="a3"/>
        <w:tabs>
          <w:tab w:val="left" w:pos="6942"/>
          <w:tab w:val="left" w:pos="8821"/>
        </w:tabs>
        <w:ind w:right="749" w:firstLine="708"/>
        <w:jc w:val="left"/>
      </w:pPr>
      <w:r w:rsidRPr="00DD6892">
        <w:t>Связь</w:t>
      </w:r>
      <w:r w:rsidRPr="00DD6892">
        <w:rPr>
          <w:spacing w:val="80"/>
        </w:rPr>
        <w:t xml:space="preserve"> </w:t>
      </w:r>
      <w:r w:rsidRPr="00DD6892">
        <w:t>УУД</w:t>
      </w:r>
      <w:r w:rsidRPr="00DD6892">
        <w:rPr>
          <w:spacing w:val="80"/>
        </w:rPr>
        <w:t xml:space="preserve"> </w:t>
      </w:r>
      <w:r w:rsidRPr="00DD6892">
        <w:t>с</w:t>
      </w:r>
      <w:r w:rsidRPr="00DD6892">
        <w:rPr>
          <w:spacing w:val="80"/>
        </w:rPr>
        <w:t xml:space="preserve"> </w:t>
      </w:r>
      <w:r w:rsidRPr="00DD6892">
        <w:t>содержанием</w:t>
      </w:r>
      <w:r w:rsidRPr="00DD6892">
        <w:rPr>
          <w:spacing w:val="80"/>
        </w:rPr>
        <w:t xml:space="preserve"> </w:t>
      </w:r>
      <w:r w:rsidRPr="00DD6892">
        <w:t>учебных</w:t>
      </w:r>
      <w:r w:rsidRPr="00DD6892">
        <w:rPr>
          <w:spacing w:val="80"/>
        </w:rPr>
        <w:t xml:space="preserve"> </w:t>
      </w:r>
      <w:r w:rsidRPr="00DD6892">
        <w:t>предметов</w:t>
      </w:r>
      <w:r w:rsidRPr="00DD6892">
        <w:tab/>
      </w:r>
      <w:r w:rsidRPr="00DD6892">
        <w:rPr>
          <w:spacing w:val="-2"/>
        </w:rPr>
        <w:t>определяется</w:t>
      </w:r>
      <w:r w:rsidRPr="00DD6892">
        <w:tab/>
      </w:r>
      <w:r w:rsidRPr="00DD6892">
        <w:rPr>
          <w:spacing w:val="-2"/>
        </w:rPr>
        <w:t>следующими утверждениями:</w:t>
      </w:r>
    </w:p>
    <w:p w:rsidR="001E0AD5" w:rsidRPr="00DD6892" w:rsidRDefault="00414152" w:rsidP="00BA20FD">
      <w:pPr>
        <w:pStyle w:val="a5"/>
        <w:numPr>
          <w:ilvl w:val="0"/>
          <w:numId w:val="35"/>
        </w:numPr>
        <w:tabs>
          <w:tab w:val="left" w:pos="1494"/>
        </w:tabs>
        <w:ind w:right="1239" w:firstLine="720"/>
        <w:rPr>
          <w:sz w:val="24"/>
          <w:szCs w:val="24"/>
        </w:rPr>
      </w:pPr>
      <w:r w:rsidRPr="00DD6892">
        <w:rPr>
          <w:i/>
          <w:sz w:val="24"/>
          <w:szCs w:val="24"/>
        </w:rPr>
        <w:t>УУД</w:t>
      </w:r>
      <w:r w:rsidRPr="00DD6892">
        <w:rPr>
          <w:i/>
          <w:spacing w:val="37"/>
          <w:sz w:val="24"/>
          <w:szCs w:val="24"/>
        </w:rPr>
        <w:t xml:space="preserve"> </w:t>
      </w:r>
      <w:r w:rsidRPr="00DD6892">
        <w:rPr>
          <w:i/>
          <w:sz w:val="24"/>
          <w:szCs w:val="24"/>
        </w:rPr>
        <w:t>представляют</w:t>
      </w:r>
      <w:r w:rsidRPr="00DD6892">
        <w:rPr>
          <w:i/>
          <w:spacing w:val="35"/>
          <w:sz w:val="24"/>
          <w:szCs w:val="24"/>
        </w:rPr>
        <w:t xml:space="preserve"> </w:t>
      </w:r>
      <w:r w:rsidRPr="00DD6892">
        <w:rPr>
          <w:i/>
          <w:sz w:val="24"/>
          <w:szCs w:val="24"/>
        </w:rPr>
        <w:t>собой</w:t>
      </w:r>
      <w:r w:rsidRPr="00DD6892">
        <w:rPr>
          <w:i/>
          <w:spacing w:val="34"/>
          <w:sz w:val="24"/>
          <w:szCs w:val="24"/>
        </w:rPr>
        <w:t xml:space="preserve"> </w:t>
      </w:r>
      <w:r w:rsidRPr="00DD6892">
        <w:rPr>
          <w:i/>
          <w:sz w:val="24"/>
          <w:szCs w:val="24"/>
        </w:rPr>
        <w:t>целостную</w:t>
      </w:r>
      <w:r w:rsidRPr="00DD6892">
        <w:rPr>
          <w:i/>
          <w:spacing w:val="38"/>
          <w:sz w:val="24"/>
          <w:szCs w:val="24"/>
        </w:rPr>
        <w:t xml:space="preserve"> </w:t>
      </w:r>
      <w:r w:rsidRPr="00DD6892">
        <w:rPr>
          <w:i/>
          <w:sz w:val="24"/>
          <w:szCs w:val="24"/>
        </w:rPr>
        <w:t>систему,</w:t>
      </w:r>
      <w:r w:rsidRPr="00DD6892">
        <w:rPr>
          <w:i/>
          <w:spacing w:val="34"/>
          <w:sz w:val="24"/>
          <w:szCs w:val="24"/>
        </w:rPr>
        <w:t xml:space="preserve"> </w:t>
      </w:r>
      <w:r w:rsidRPr="00DD6892">
        <w:rPr>
          <w:i/>
          <w:sz w:val="24"/>
          <w:szCs w:val="24"/>
        </w:rPr>
        <w:t>в</w:t>
      </w:r>
      <w:r w:rsidRPr="00DD6892">
        <w:rPr>
          <w:i/>
          <w:spacing w:val="33"/>
          <w:sz w:val="24"/>
          <w:szCs w:val="24"/>
        </w:rPr>
        <w:t xml:space="preserve"> </w:t>
      </w:r>
      <w:r w:rsidRPr="00DD6892">
        <w:rPr>
          <w:i/>
          <w:sz w:val="24"/>
          <w:szCs w:val="24"/>
        </w:rPr>
        <w:t>которой</w:t>
      </w:r>
      <w:r w:rsidRPr="00DD6892">
        <w:rPr>
          <w:i/>
          <w:spacing w:val="36"/>
          <w:sz w:val="24"/>
          <w:szCs w:val="24"/>
        </w:rPr>
        <w:t xml:space="preserve"> </w:t>
      </w:r>
      <w:r w:rsidRPr="00DD6892">
        <w:rPr>
          <w:i/>
          <w:sz w:val="24"/>
          <w:szCs w:val="24"/>
        </w:rPr>
        <w:t>можно</w:t>
      </w:r>
      <w:r w:rsidRPr="00DD6892">
        <w:rPr>
          <w:i/>
          <w:spacing w:val="35"/>
          <w:sz w:val="24"/>
          <w:szCs w:val="24"/>
        </w:rPr>
        <w:t xml:space="preserve"> </w:t>
      </w:r>
      <w:r w:rsidRPr="00DD6892">
        <w:rPr>
          <w:i/>
          <w:sz w:val="24"/>
          <w:szCs w:val="24"/>
        </w:rPr>
        <w:t>выделить взаимосвязанные и взаимообуславливающие виды действий</w:t>
      </w:r>
      <w:r w:rsidRPr="00DD6892">
        <w:rPr>
          <w:sz w:val="24"/>
          <w:szCs w:val="24"/>
        </w:rPr>
        <w:t>:</w:t>
      </w:r>
    </w:p>
    <w:p w:rsidR="001E0AD5" w:rsidRPr="00DD6892" w:rsidRDefault="00414152" w:rsidP="00BA20FD">
      <w:pPr>
        <w:pStyle w:val="a5"/>
        <w:numPr>
          <w:ilvl w:val="1"/>
          <w:numId w:val="48"/>
        </w:numPr>
        <w:tabs>
          <w:tab w:val="left" w:pos="1434"/>
        </w:tabs>
        <w:spacing w:before="70" w:line="252" w:lineRule="auto"/>
        <w:ind w:left="1433" w:right="668" w:hanging="180"/>
        <w:jc w:val="left"/>
        <w:rPr>
          <w:sz w:val="24"/>
          <w:szCs w:val="24"/>
        </w:rPr>
      </w:pPr>
      <w:r w:rsidRPr="00DD6892">
        <w:rPr>
          <w:sz w:val="24"/>
          <w:szCs w:val="24"/>
        </w:rPr>
        <w:t>коммуникативные</w:t>
      </w:r>
      <w:r w:rsidRPr="00DD6892">
        <w:rPr>
          <w:spacing w:val="-9"/>
          <w:sz w:val="24"/>
          <w:szCs w:val="24"/>
        </w:rPr>
        <w:t xml:space="preserve"> </w:t>
      </w:r>
      <w:r w:rsidRPr="00DD6892">
        <w:rPr>
          <w:sz w:val="24"/>
          <w:szCs w:val="24"/>
        </w:rPr>
        <w:t>–</w:t>
      </w:r>
      <w:r w:rsidRPr="00DD6892">
        <w:rPr>
          <w:spacing w:val="-10"/>
          <w:sz w:val="24"/>
          <w:szCs w:val="24"/>
        </w:rPr>
        <w:t xml:space="preserve"> </w:t>
      </w:r>
      <w:r w:rsidRPr="00DD6892">
        <w:rPr>
          <w:sz w:val="24"/>
          <w:szCs w:val="24"/>
        </w:rPr>
        <w:t>обеспечивающие</w:t>
      </w:r>
      <w:r w:rsidRPr="00DD6892">
        <w:rPr>
          <w:spacing w:val="-10"/>
          <w:sz w:val="24"/>
          <w:szCs w:val="24"/>
        </w:rPr>
        <w:t xml:space="preserve"> </w:t>
      </w:r>
      <w:r w:rsidRPr="00DD6892">
        <w:rPr>
          <w:sz w:val="24"/>
          <w:szCs w:val="24"/>
        </w:rPr>
        <w:t>социальную</w:t>
      </w:r>
      <w:r w:rsidRPr="00DD6892">
        <w:rPr>
          <w:spacing w:val="-3"/>
          <w:sz w:val="24"/>
          <w:szCs w:val="24"/>
        </w:rPr>
        <w:t xml:space="preserve"> </w:t>
      </w:r>
      <w:r w:rsidRPr="00DD6892">
        <w:rPr>
          <w:sz w:val="24"/>
          <w:szCs w:val="24"/>
        </w:rPr>
        <w:t>компетентность,</w:t>
      </w:r>
      <w:r w:rsidRPr="00DD6892">
        <w:rPr>
          <w:spacing w:val="-4"/>
          <w:sz w:val="24"/>
          <w:szCs w:val="24"/>
        </w:rPr>
        <w:t xml:space="preserve"> </w:t>
      </w:r>
      <w:r w:rsidRPr="00DD6892">
        <w:rPr>
          <w:sz w:val="24"/>
          <w:szCs w:val="24"/>
        </w:rPr>
        <w:t>познавательные</w:t>
      </w:r>
      <w:r w:rsidRPr="00DD6892">
        <w:rPr>
          <w:spacing w:val="-8"/>
          <w:sz w:val="24"/>
          <w:szCs w:val="24"/>
        </w:rPr>
        <w:t xml:space="preserve"> </w:t>
      </w:r>
      <w:r w:rsidRPr="00DD6892">
        <w:rPr>
          <w:sz w:val="24"/>
          <w:szCs w:val="24"/>
        </w:rPr>
        <w:t>– общеучебные, логические, связанные с решением проблемы,</w:t>
      </w:r>
    </w:p>
    <w:p w:rsidR="001E0AD5" w:rsidRPr="00DD6892" w:rsidRDefault="00414152" w:rsidP="00BA20FD">
      <w:pPr>
        <w:pStyle w:val="a5"/>
        <w:numPr>
          <w:ilvl w:val="1"/>
          <w:numId w:val="48"/>
        </w:numPr>
        <w:tabs>
          <w:tab w:val="left" w:pos="1434"/>
        </w:tabs>
        <w:spacing w:line="281" w:lineRule="exact"/>
        <w:ind w:left="1433" w:hanging="181"/>
        <w:jc w:val="left"/>
        <w:rPr>
          <w:sz w:val="24"/>
          <w:szCs w:val="24"/>
        </w:rPr>
      </w:pPr>
      <w:r w:rsidRPr="00DD6892">
        <w:rPr>
          <w:sz w:val="24"/>
          <w:szCs w:val="24"/>
        </w:rPr>
        <w:t>личностные</w:t>
      </w:r>
      <w:r w:rsidRPr="00DD6892">
        <w:rPr>
          <w:spacing w:val="-11"/>
          <w:sz w:val="24"/>
          <w:szCs w:val="24"/>
        </w:rPr>
        <w:t xml:space="preserve"> </w:t>
      </w:r>
      <w:r w:rsidRPr="00DD6892">
        <w:rPr>
          <w:sz w:val="24"/>
          <w:szCs w:val="24"/>
        </w:rPr>
        <w:t>–</w:t>
      </w:r>
      <w:r w:rsidRPr="00DD6892">
        <w:rPr>
          <w:spacing w:val="-6"/>
          <w:sz w:val="24"/>
          <w:szCs w:val="24"/>
        </w:rPr>
        <w:t xml:space="preserve"> </w:t>
      </w:r>
      <w:r w:rsidRPr="00DD6892">
        <w:rPr>
          <w:sz w:val="24"/>
          <w:szCs w:val="24"/>
        </w:rPr>
        <w:t>определяющие</w:t>
      </w:r>
      <w:r w:rsidRPr="00DD6892">
        <w:rPr>
          <w:spacing w:val="-8"/>
          <w:sz w:val="24"/>
          <w:szCs w:val="24"/>
        </w:rPr>
        <w:t xml:space="preserve"> </w:t>
      </w:r>
      <w:r w:rsidRPr="00DD6892">
        <w:rPr>
          <w:sz w:val="24"/>
          <w:szCs w:val="24"/>
        </w:rPr>
        <w:t>мотивационную</w:t>
      </w:r>
      <w:r w:rsidRPr="00DD6892">
        <w:rPr>
          <w:spacing w:val="-1"/>
          <w:sz w:val="24"/>
          <w:szCs w:val="24"/>
        </w:rPr>
        <w:t xml:space="preserve"> </w:t>
      </w:r>
      <w:r w:rsidRPr="00DD6892">
        <w:rPr>
          <w:spacing w:val="-2"/>
          <w:sz w:val="24"/>
          <w:szCs w:val="24"/>
        </w:rPr>
        <w:t>ориентацию,</w:t>
      </w:r>
    </w:p>
    <w:p w:rsidR="001E0AD5" w:rsidRPr="00DD6892" w:rsidRDefault="00414152" w:rsidP="00BA20FD">
      <w:pPr>
        <w:pStyle w:val="a5"/>
        <w:numPr>
          <w:ilvl w:val="1"/>
          <w:numId w:val="48"/>
        </w:numPr>
        <w:tabs>
          <w:tab w:val="left" w:pos="1434"/>
        </w:tabs>
        <w:spacing w:line="292" w:lineRule="exact"/>
        <w:ind w:left="1433" w:hanging="181"/>
        <w:jc w:val="left"/>
        <w:rPr>
          <w:sz w:val="24"/>
          <w:szCs w:val="24"/>
        </w:rPr>
      </w:pPr>
      <w:r w:rsidRPr="00DD6892">
        <w:rPr>
          <w:sz w:val="24"/>
          <w:szCs w:val="24"/>
        </w:rPr>
        <w:t>регулятивные</w:t>
      </w:r>
      <w:r w:rsidRPr="00DD6892">
        <w:rPr>
          <w:spacing w:val="-11"/>
          <w:sz w:val="24"/>
          <w:szCs w:val="24"/>
        </w:rPr>
        <w:t xml:space="preserve"> </w:t>
      </w:r>
      <w:r w:rsidRPr="00DD6892">
        <w:rPr>
          <w:sz w:val="24"/>
          <w:szCs w:val="24"/>
        </w:rPr>
        <w:t>–</w:t>
      </w:r>
      <w:r w:rsidRPr="00DD6892">
        <w:rPr>
          <w:spacing w:val="51"/>
          <w:sz w:val="24"/>
          <w:szCs w:val="24"/>
        </w:rPr>
        <w:t xml:space="preserve"> </w:t>
      </w:r>
      <w:r w:rsidRPr="00DD6892">
        <w:rPr>
          <w:sz w:val="24"/>
          <w:szCs w:val="24"/>
        </w:rPr>
        <w:t>обеспечивающие</w:t>
      </w:r>
      <w:r w:rsidRPr="00DD6892">
        <w:rPr>
          <w:spacing w:val="-7"/>
          <w:sz w:val="24"/>
          <w:szCs w:val="24"/>
        </w:rPr>
        <w:t xml:space="preserve"> </w:t>
      </w:r>
      <w:r w:rsidRPr="00DD6892">
        <w:rPr>
          <w:sz w:val="24"/>
          <w:szCs w:val="24"/>
        </w:rPr>
        <w:t>организацию</w:t>
      </w:r>
      <w:r w:rsidRPr="00DD6892">
        <w:rPr>
          <w:spacing w:val="-3"/>
          <w:sz w:val="24"/>
          <w:szCs w:val="24"/>
        </w:rPr>
        <w:t xml:space="preserve"> </w:t>
      </w:r>
      <w:r w:rsidRPr="00DD6892">
        <w:rPr>
          <w:sz w:val="24"/>
          <w:szCs w:val="24"/>
        </w:rPr>
        <w:t>собственной</w:t>
      </w:r>
      <w:r w:rsidRPr="00DD6892">
        <w:rPr>
          <w:spacing w:val="52"/>
          <w:sz w:val="24"/>
          <w:szCs w:val="24"/>
        </w:rPr>
        <w:t xml:space="preserve"> </w:t>
      </w:r>
      <w:r w:rsidRPr="00DD6892">
        <w:rPr>
          <w:spacing w:val="-2"/>
          <w:sz w:val="24"/>
          <w:szCs w:val="24"/>
        </w:rPr>
        <w:t>деятельности.</w:t>
      </w:r>
    </w:p>
    <w:p w:rsidR="001E0AD5" w:rsidRPr="00DD6892" w:rsidRDefault="00414152" w:rsidP="00BA20FD">
      <w:pPr>
        <w:pStyle w:val="a5"/>
        <w:numPr>
          <w:ilvl w:val="0"/>
          <w:numId w:val="35"/>
        </w:numPr>
        <w:tabs>
          <w:tab w:val="left" w:pos="1494"/>
        </w:tabs>
        <w:ind w:right="729" w:firstLine="720"/>
        <w:rPr>
          <w:i/>
          <w:sz w:val="24"/>
          <w:szCs w:val="24"/>
        </w:rPr>
      </w:pPr>
      <w:r w:rsidRPr="00DD6892">
        <w:rPr>
          <w:i/>
          <w:sz w:val="24"/>
          <w:szCs w:val="24"/>
        </w:rPr>
        <w:t>Формирование УУД является целенаправленным, системным процессом, который реализуется через все предметные области и внеурочную деятельность, курсы коррекциооно-развивающей области.</w:t>
      </w:r>
    </w:p>
    <w:p w:rsidR="001E0AD5" w:rsidRPr="00DD6892" w:rsidRDefault="00414152" w:rsidP="00BA20FD">
      <w:pPr>
        <w:pStyle w:val="a5"/>
        <w:numPr>
          <w:ilvl w:val="0"/>
          <w:numId w:val="35"/>
        </w:numPr>
        <w:tabs>
          <w:tab w:val="left" w:pos="1554"/>
        </w:tabs>
        <w:ind w:right="737" w:firstLine="720"/>
        <w:rPr>
          <w:i/>
          <w:sz w:val="24"/>
          <w:szCs w:val="24"/>
        </w:rPr>
      </w:pPr>
      <w:r w:rsidRPr="00DD6892">
        <w:rPr>
          <w:i/>
          <w:sz w:val="24"/>
          <w:szCs w:val="24"/>
        </w:rPr>
        <w:t>Схема работы над формированием конкретных УУД каждого вида указывается в тематическом планировании, технологических картах.</w:t>
      </w:r>
    </w:p>
    <w:p w:rsidR="001E0AD5" w:rsidRPr="00DD6892" w:rsidRDefault="00414152" w:rsidP="00BA20FD">
      <w:pPr>
        <w:pStyle w:val="a5"/>
        <w:numPr>
          <w:ilvl w:val="0"/>
          <w:numId w:val="35"/>
        </w:numPr>
        <w:tabs>
          <w:tab w:val="left" w:pos="1494"/>
        </w:tabs>
        <w:ind w:right="724" w:firstLine="720"/>
        <w:rPr>
          <w:i/>
          <w:sz w:val="24"/>
          <w:szCs w:val="24"/>
        </w:rPr>
      </w:pPr>
      <w:r w:rsidRPr="00DD6892">
        <w:rPr>
          <w:i/>
          <w:sz w:val="24"/>
          <w:szCs w:val="24"/>
        </w:rPr>
        <w:t>Способы учета уровня их сформированности - в требованиях к результатам освоения учебной программы по каждому предмету и в программах внеурочной деятельности, курсов коррекционно-развивающей области.</w:t>
      </w:r>
    </w:p>
    <w:p w:rsidR="001E0AD5" w:rsidRPr="00DD6892" w:rsidRDefault="00414152" w:rsidP="00BA20FD">
      <w:pPr>
        <w:pStyle w:val="a5"/>
        <w:numPr>
          <w:ilvl w:val="0"/>
          <w:numId w:val="35"/>
        </w:numPr>
        <w:tabs>
          <w:tab w:val="left" w:pos="1554"/>
        </w:tabs>
        <w:ind w:right="733" w:firstLine="720"/>
        <w:rPr>
          <w:i/>
          <w:sz w:val="24"/>
          <w:szCs w:val="24"/>
        </w:rPr>
      </w:pPr>
      <w:r w:rsidRPr="00DD6892">
        <w:rPr>
          <w:i/>
          <w:sz w:val="24"/>
          <w:szCs w:val="24"/>
        </w:rPr>
        <w:t>Результаты усвоения УУД формулируются для каждого класса и являются ориентиром при организации мониторинга их достижения.</w:t>
      </w:r>
    </w:p>
    <w:p w:rsidR="001E0AD5" w:rsidRPr="00DD6892" w:rsidRDefault="00414152">
      <w:pPr>
        <w:spacing w:before="4" w:after="4"/>
        <w:ind w:left="1385"/>
        <w:jc w:val="both"/>
        <w:rPr>
          <w:b/>
          <w:spacing w:val="-2"/>
          <w:sz w:val="24"/>
          <w:szCs w:val="24"/>
        </w:rPr>
      </w:pPr>
      <w:r w:rsidRPr="00DD6892">
        <w:rPr>
          <w:b/>
          <w:sz w:val="24"/>
          <w:szCs w:val="24"/>
        </w:rPr>
        <w:t>Возможности</w:t>
      </w:r>
      <w:r w:rsidRPr="00DD6892">
        <w:rPr>
          <w:b/>
          <w:spacing w:val="1"/>
          <w:sz w:val="24"/>
          <w:szCs w:val="24"/>
        </w:rPr>
        <w:t xml:space="preserve"> </w:t>
      </w:r>
      <w:r w:rsidR="005B1400" w:rsidRPr="00DD6892">
        <w:rPr>
          <w:b/>
          <w:sz w:val="24"/>
          <w:szCs w:val="24"/>
        </w:rPr>
        <w:t>для</w:t>
      </w:r>
      <w:r w:rsidR="005B1400" w:rsidRPr="00DD6892">
        <w:rPr>
          <w:b/>
          <w:spacing w:val="-3"/>
          <w:sz w:val="24"/>
          <w:szCs w:val="24"/>
        </w:rPr>
        <w:t xml:space="preserve"> </w:t>
      </w:r>
      <w:r w:rsidR="005B1400" w:rsidRPr="00DD6892">
        <w:rPr>
          <w:b/>
          <w:sz w:val="24"/>
          <w:szCs w:val="24"/>
        </w:rPr>
        <w:t>формирования</w:t>
      </w:r>
      <w:r w:rsidRPr="00DD6892">
        <w:rPr>
          <w:b/>
          <w:spacing w:val="6"/>
          <w:sz w:val="24"/>
          <w:szCs w:val="24"/>
        </w:rPr>
        <w:t xml:space="preserve"> </w:t>
      </w:r>
      <w:r w:rsidRPr="00DD6892">
        <w:rPr>
          <w:b/>
          <w:sz w:val="24"/>
          <w:szCs w:val="24"/>
        </w:rPr>
        <w:t>УУД в</w:t>
      </w:r>
      <w:r w:rsidRPr="00DD6892">
        <w:rPr>
          <w:b/>
          <w:spacing w:val="-5"/>
          <w:sz w:val="24"/>
          <w:szCs w:val="24"/>
        </w:rPr>
        <w:t xml:space="preserve"> </w:t>
      </w:r>
      <w:r w:rsidRPr="00DD6892">
        <w:rPr>
          <w:b/>
          <w:sz w:val="24"/>
          <w:szCs w:val="24"/>
        </w:rPr>
        <w:t>рамках</w:t>
      </w:r>
      <w:r w:rsidRPr="00DD6892">
        <w:rPr>
          <w:b/>
          <w:spacing w:val="-7"/>
          <w:sz w:val="24"/>
          <w:szCs w:val="24"/>
        </w:rPr>
        <w:t xml:space="preserve"> </w:t>
      </w:r>
      <w:r w:rsidRPr="00DD6892">
        <w:rPr>
          <w:b/>
          <w:sz w:val="24"/>
          <w:szCs w:val="24"/>
        </w:rPr>
        <w:t>учебных</w:t>
      </w:r>
      <w:r w:rsidRPr="00DD6892">
        <w:rPr>
          <w:b/>
          <w:spacing w:val="12"/>
          <w:sz w:val="24"/>
          <w:szCs w:val="24"/>
        </w:rPr>
        <w:t xml:space="preserve"> </w:t>
      </w:r>
      <w:r w:rsidRPr="00DD6892">
        <w:rPr>
          <w:b/>
          <w:spacing w:val="-2"/>
          <w:sz w:val="24"/>
          <w:szCs w:val="24"/>
        </w:rPr>
        <w:t>предметов</w:t>
      </w:r>
    </w:p>
    <w:p w:rsidR="005B1400" w:rsidRPr="00DD6892" w:rsidRDefault="005B1400">
      <w:pPr>
        <w:spacing w:before="4" w:after="4"/>
        <w:ind w:left="1385"/>
        <w:jc w:val="both"/>
        <w:rPr>
          <w:b/>
          <w:sz w:val="24"/>
          <w:szCs w:val="24"/>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1985"/>
        <w:gridCol w:w="1980"/>
        <w:gridCol w:w="1980"/>
        <w:gridCol w:w="1979"/>
      </w:tblGrid>
      <w:tr w:rsidR="001E0AD5" w:rsidRPr="00DD6892">
        <w:trPr>
          <w:trHeight w:val="460"/>
        </w:trPr>
        <w:tc>
          <w:tcPr>
            <w:tcW w:w="1930" w:type="dxa"/>
          </w:tcPr>
          <w:p w:rsidR="001E0AD5" w:rsidRPr="00DD6892" w:rsidRDefault="00414152">
            <w:pPr>
              <w:pStyle w:val="TableParagraph"/>
              <w:spacing w:line="223" w:lineRule="exact"/>
              <w:ind w:left="218"/>
              <w:rPr>
                <w:sz w:val="24"/>
                <w:szCs w:val="24"/>
              </w:rPr>
            </w:pPr>
            <w:r w:rsidRPr="00DD6892">
              <w:rPr>
                <w:spacing w:val="-2"/>
                <w:sz w:val="24"/>
                <w:szCs w:val="24"/>
              </w:rPr>
              <w:t>Смысловые</w:t>
            </w:r>
          </w:p>
          <w:p w:rsidR="001E0AD5" w:rsidRPr="00DD6892" w:rsidRDefault="00414152">
            <w:pPr>
              <w:pStyle w:val="TableParagraph"/>
              <w:spacing w:line="217" w:lineRule="exact"/>
              <w:ind w:left="127"/>
              <w:rPr>
                <w:sz w:val="24"/>
                <w:szCs w:val="24"/>
              </w:rPr>
            </w:pPr>
            <w:r w:rsidRPr="00DD6892">
              <w:rPr>
                <w:w w:val="95"/>
                <w:sz w:val="24"/>
                <w:szCs w:val="24"/>
              </w:rPr>
              <w:t>акценты</w:t>
            </w:r>
            <w:r w:rsidRPr="00DD6892">
              <w:rPr>
                <w:spacing w:val="15"/>
                <w:sz w:val="24"/>
                <w:szCs w:val="24"/>
              </w:rPr>
              <w:t xml:space="preserve"> </w:t>
            </w:r>
            <w:r w:rsidRPr="00DD6892">
              <w:rPr>
                <w:spacing w:val="-5"/>
                <w:sz w:val="24"/>
                <w:szCs w:val="24"/>
              </w:rPr>
              <w:t>УУД</w:t>
            </w:r>
          </w:p>
        </w:tc>
        <w:tc>
          <w:tcPr>
            <w:tcW w:w="1985" w:type="dxa"/>
          </w:tcPr>
          <w:p w:rsidR="001E0AD5" w:rsidRPr="00DD6892" w:rsidRDefault="00414152">
            <w:pPr>
              <w:pStyle w:val="TableParagraph"/>
              <w:spacing w:line="223" w:lineRule="exact"/>
              <w:ind w:left="115"/>
              <w:rPr>
                <w:sz w:val="24"/>
                <w:szCs w:val="24"/>
              </w:rPr>
            </w:pPr>
            <w:r w:rsidRPr="00DD6892">
              <w:rPr>
                <w:spacing w:val="-2"/>
                <w:sz w:val="24"/>
                <w:szCs w:val="24"/>
              </w:rPr>
              <w:t>Русский</w:t>
            </w:r>
            <w:r w:rsidRPr="00DD6892">
              <w:rPr>
                <w:spacing w:val="-1"/>
                <w:sz w:val="24"/>
                <w:szCs w:val="24"/>
              </w:rPr>
              <w:t xml:space="preserve"> </w:t>
            </w:r>
            <w:r w:rsidRPr="00DD6892">
              <w:rPr>
                <w:spacing w:val="-4"/>
                <w:sz w:val="24"/>
                <w:szCs w:val="24"/>
              </w:rPr>
              <w:t>язык</w:t>
            </w:r>
          </w:p>
        </w:tc>
        <w:tc>
          <w:tcPr>
            <w:tcW w:w="1980" w:type="dxa"/>
          </w:tcPr>
          <w:p w:rsidR="001E0AD5" w:rsidRPr="00DD6892" w:rsidRDefault="00414152">
            <w:pPr>
              <w:pStyle w:val="TableParagraph"/>
              <w:spacing w:line="223" w:lineRule="exact"/>
              <w:ind w:left="110" w:right="652"/>
              <w:jc w:val="center"/>
              <w:rPr>
                <w:sz w:val="24"/>
                <w:szCs w:val="24"/>
              </w:rPr>
            </w:pPr>
            <w:r w:rsidRPr="00DD6892">
              <w:rPr>
                <w:spacing w:val="-2"/>
                <w:sz w:val="24"/>
                <w:szCs w:val="24"/>
              </w:rPr>
              <w:t>Литературное</w:t>
            </w:r>
          </w:p>
          <w:p w:rsidR="001E0AD5" w:rsidRPr="00DD6892" w:rsidRDefault="00414152">
            <w:pPr>
              <w:pStyle w:val="TableParagraph"/>
              <w:spacing w:line="217" w:lineRule="exact"/>
              <w:ind w:left="110" w:right="592"/>
              <w:jc w:val="center"/>
              <w:rPr>
                <w:sz w:val="24"/>
                <w:szCs w:val="24"/>
              </w:rPr>
            </w:pPr>
            <w:r w:rsidRPr="00DD6892">
              <w:rPr>
                <w:spacing w:val="-2"/>
                <w:sz w:val="24"/>
                <w:szCs w:val="24"/>
              </w:rPr>
              <w:t>чтение</w:t>
            </w:r>
          </w:p>
        </w:tc>
        <w:tc>
          <w:tcPr>
            <w:tcW w:w="1980" w:type="dxa"/>
          </w:tcPr>
          <w:p w:rsidR="001E0AD5" w:rsidRPr="00DD6892" w:rsidRDefault="00414152">
            <w:pPr>
              <w:pStyle w:val="TableParagraph"/>
              <w:spacing w:line="223" w:lineRule="exact"/>
              <w:ind w:left="113"/>
              <w:rPr>
                <w:sz w:val="24"/>
                <w:szCs w:val="24"/>
              </w:rPr>
            </w:pPr>
            <w:r w:rsidRPr="00DD6892">
              <w:rPr>
                <w:spacing w:val="-2"/>
                <w:sz w:val="24"/>
                <w:szCs w:val="24"/>
              </w:rPr>
              <w:t>Математика</w:t>
            </w:r>
          </w:p>
        </w:tc>
        <w:tc>
          <w:tcPr>
            <w:tcW w:w="1979" w:type="dxa"/>
          </w:tcPr>
          <w:p w:rsidR="001E0AD5" w:rsidRPr="00DD6892" w:rsidRDefault="00414152">
            <w:pPr>
              <w:pStyle w:val="TableParagraph"/>
              <w:spacing w:line="223" w:lineRule="exact"/>
              <w:ind w:left="140" w:right="621"/>
              <w:jc w:val="center"/>
              <w:rPr>
                <w:sz w:val="24"/>
                <w:szCs w:val="24"/>
              </w:rPr>
            </w:pPr>
            <w:r w:rsidRPr="00DD6892">
              <w:rPr>
                <w:spacing w:val="-2"/>
                <w:sz w:val="24"/>
                <w:szCs w:val="24"/>
              </w:rPr>
              <w:t>Окружающий</w:t>
            </w:r>
          </w:p>
          <w:p w:rsidR="001E0AD5" w:rsidRPr="00DD6892" w:rsidRDefault="00414152">
            <w:pPr>
              <w:pStyle w:val="TableParagraph"/>
              <w:spacing w:line="217" w:lineRule="exact"/>
              <w:ind w:left="140" w:right="615"/>
              <w:jc w:val="center"/>
              <w:rPr>
                <w:sz w:val="24"/>
                <w:szCs w:val="24"/>
              </w:rPr>
            </w:pPr>
            <w:r w:rsidRPr="00DD6892">
              <w:rPr>
                <w:spacing w:val="-5"/>
                <w:sz w:val="24"/>
                <w:szCs w:val="24"/>
              </w:rPr>
              <w:t>мир</w:t>
            </w:r>
          </w:p>
        </w:tc>
      </w:tr>
      <w:tr w:rsidR="001E0AD5" w:rsidRPr="00DD6892">
        <w:trPr>
          <w:trHeight w:val="918"/>
        </w:trPr>
        <w:tc>
          <w:tcPr>
            <w:tcW w:w="1930" w:type="dxa"/>
          </w:tcPr>
          <w:p w:rsidR="001E0AD5" w:rsidRPr="00DD6892" w:rsidRDefault="00414152">
            <w:pPr>
              <w:pStyle w:val="TableParagraph"/>
              <w:spacing w:line="228" w:lineRule="exact"/>
              <w:ind w:left="149"/>
              <w:rPr>
                <w:b/>
                <w:sz w:val="24"/>
                <w:szCs w:val="24"/>
              </w:rPr>
            </w:pPr>
            <w:r w:rsidRPr="00DD6892">
              <w:rPr>
                <w:b/>
                <w:spacing w:val="-2"/>
                <w:sz w:val="24"/>
                <w:szCs w:val="24"/>
              </w:rPr>
              <w:t>Личностные</w:t>
            </w:r>
          </w:p>
        </w:tc>
        <w:tc>
          <w:tcPr>
            <w:tcW w:w="1985" w:type="dxa"/>
          </w:tcPr>
          <w:p w:rsidR="001E0AD5" w:rsidRPr="00DD6892" w:rsidRDefault="00414152">
            <w:pPr>
              <w:pStyle w:val="TableParagraph"/>
              <w:ind w:left="115" w:right="900"/>
              <w:rPr>
                <w:sz w:val="24"/>
                <w:szCs w:val="24"/>
              </w:rPr>
            </w:pPr>
            <w:r w:rsidRPr="00DD6892">
              <w:rPr>
                <w:spacing w:val="-2"/>
                <w:sz w:val="24"/>
                <w:szCs w:val="24"/>
              </w:rPr>
              <w:t>Жизненное само-</w:t>
            </w:r>
          </w:p>
          <w:p w:rsidR="001E0AD5" w:rsidRPr="00DD6892" w:rsidRDefault="00414152">
            <w:pPr>
              <w:pStyle w:val="TableParagraph"/>
              <w:spacing w:line="230" w:lineRule="exact"/>
              <w:ind w:left="115" w:right="900"/>
              <w:rPr>
                <w:sz w:val="24"/>
                <w:szCs w:val="24"/>
              </w:rPr>
            </w:pPr>
            <w:r w:rsidRPr="00DD6892">
              <w:rPr>
                <w:spacing w:val="-2"/>
                <w:sz w:val="24"/>
                <w:szCs w:val="24"/>
              </w:rPr>
              <w:t>опреде</w:t>
            </w:r>
            <w:r w:rsidR="00047F65" w:rsidRPr="00DD6892">
              <w:rPr>
                <w:spacing w:val="-2"/>
                <w:sz w:val="24"/>
                <w:szCs w:val="24"/>
              </w:rPr>
              <w:t>ле</w:t>
            </w:r>
            <w:r w:rsidRPr="00DD6892">
              <w:rPr>
                <w:spacing w:val="-6"/>
                <w:sz w:val="24"/>
                <w:szCs w:val="24"/>
              </w:rPr>
              <w:t>ие</w:t>
            </w:r>
          </w:p>
        </w:tc>
        <w:tc>
          <w:tcPr>
            <w:tcW w:w="1980" w:type="dxa"/>
          </w:tcPr>
          <w:p w:rsidR="001E0AD5" w:rsidRPr="00DD6892" w:rsidRDefault="00414152">
            <w:pPr>
              <w:pStyle w:val="TableParagraph"/>
              <w:ind w:left="113" w:right="652"/>
              <w:rPr>
                <w:sz w:val="24"/>
                <w:szCs w:val="24"/>
              </w:rPr>
            </w:pPr>
            <w:r w:rsidRPr="00DD6892">
              <w:rPr>
                <w:spacing w:val="-2"/>
                <w:sz w:val="24"/>
                <w:szCs w:val="24"/>
              </w:rPr>
              <w:t>Нравственно- этическая ориентация</w:t>
            </w:r>
          </w:p>
        </w:tc>
        <w:tc>
          <w:tcPr>
            <w:tcW w:w="1980" w:type="dxa"/>
          </w:tcPr>
          <w:p w:rsidR="001E0AD5" w:rsidRPr="00DD6892" w:rsidRDefault="00414152">
            <w:pPr>
              <w:pStyle w:val="TableParagraph"/>
              <w:spacing w:line="223" w:lineRule="exact"/>
              <w:ind w:left="113"/>
              <w:rPr>
                <w:sz w:val="24"/>
                <w:szCs w:val="24"/>
              </w:rPr>
            </w:pPr>
            <w:r w:rsidRPr="00DD6892">
              <w:rPr>
                <w:w w:val="95"/>
                <w:sz w:val="24"/>
                <w:szCs w:val="24"/>
              </w:rPr>
              <w:t>Смысло-</w:t>
            </w:r>
            <w:r w:rsidRPr="00DD6892">
              <w:rPr>
                <w:spacing w:val="-2"/>
                <w:sz w:val="24"/>
                <w:szCs w:val="24"/>
              </w:rPr>
              <w:t>образование</w:t>
            </w:r>
          </w:p>
        </w:tc>
        <w:tc>
          <w:tcPr>
            <w:tcW w:w="1979" w:type="dxa"/>
          </w:tcPr>
          <w:p w:rsidR="001E0AD5" w:rsidRPr="00DD6892" w:rsidRDefault="00414152">
            <w:pPr>
              <w:pStyle w:val="TableParagraph"/>
              <w:ind w:left="116" w:right="89"/>
              <w:rPr>
                <w:sz w:val="24"/>
                <w:szCs w:val="24"/>
              </w:rPr>
            </w:pPr>
            <w:r w:rsidRPr="00DD6892">
              <w:rPr>
                <w:spacing w:val="-2"/>
                <w:sz w:val="24"/>
                <w:szCs w:val="24"/>
              </w:rPr>
              <w:t>Нравственно- этическая ориентация</w:t>
            </w:r>
          </w:p>
        </w:tc>
      </w:tr>
      <w:tr w:rsidR="001E0AD5" w:rsidRPr="00DD6892">
        <w:trPr>
          <w:trHeight w:val="917"/>
        </w:trPr>
        <w:tc>
          <w:tcPr>
            <w:tcW w:w="1930" w:type="dxa"/>
          </w:tcPr>
          <w:p w:rsidR="001E0AD5" w:rsidRPr="00DD6892" w:rsidRDefault="00047F65" w:rsidP="00047F65">
            <w:pPr>
              <w:pStyle w:val="TableParagraph"/>
              <w:ind w:right="479"/>
              <w:rPr>
                <w:b/>
                <w:sz w:val="24"/>
                <w:szCs w:val="24"/>
              </w:rPr>
            </w:pPr>
            <w:r w:rsidRPr="00DD6892">
              <w:rPr>
                <w:b/>
                <w:spacing w:val="-2"/>
                <w:sz w:val="24"/>
                <w:szCs w:val="24"/>
              </w:rPr>
              <w:t>Регулятивны</w:t>
            </w:r>
            <w:r w:rsidR="00414152" w:rsidRPr="00DD6892">
              <w:rPr>
                <w:b/>
                <w:spacing w:val="-6"/>
                <w:sz w:val="24"/>
                <w:szCs w:val="24"/>
              </w:rPr>
              <w:t>е</w:t>
            </w:r>
          </w:p>
        </w:tc>
        <w:tc>
          <w:tcPr>
            <w:tcW w:w="7924" w:type="dxa"/>
            <w:gridSpan w:val="4"/>
          </w:tcPr>
          <w:p w:rsidR="001E0AD5" w:rsidRPr="00DD6892" w:rsidRDefault="00414152">
            <w:pPr>
              <w:pStyle w:val="TableParagraph"/>
              <w:ind w:left="115" w:right="655"/>
              <w:rPr>
                <w:sz w:val="24"/>
                <w:szCs w:val="24"/>
              </w:rPr>
            </w:pPr>
            <w:r w:rsidRPr="00DD6892">
              <w:rPr>
                <w:sz w:val="24"/>
                <w:szCs w:val="24"/>
              </w:rPr>
              <w:t>Целеполагание,</w:t>
            </w:r>
            <w:r w:rsidRPr="00DD6892">
              <w:rPr>
                <w:spacing w:val="-13"/>
                <w:sz w:val="24"/>
                <w:szCs w:val="24"/>
              </w:rPr>
              <w:t xml:space="preserve"> </w:t>
            </w:r>
            <w:r w:rsidRPr="00DD6892">
              <w:rPr>
                <w:sz w:val="24"/>
                <w:szCs w:val="24"/>
              </w:rPr>
              <w:t>планирование,</w:t>
            </w:r>
            <w:r w:rsidRPr="00DD6892">
              <w:rPr>
                <w:spacing w:val="-12"/>
                <w:sz w:val="24"/>
                <w:szCs w:val="24"/>
              </w:rPr>
              <w:t xml:space="preserve"> </w:t>
            </w:r>
            <w:r w:rsidRPr="00DD6892">
              <w:rPr>
                <w:sz w:val="24"/>
                <w:szCs w:val="24"/>
              </w:rPr>
              <w:t>прогнозирование,</w:t>
            </w:r>
            <w:r w:rsidRPr="00DD6892">
              <w:rPr>
                <w:spacing w:val="-13"/>
                <w:sz w:val="24"/>
                <w:szCs w:val="24"/>
              </w:rPr>
              <w:t xml:space="preserve"> </w:t>
            </w:r>
            <w:r w:rsidRPr="00DD6892">
              <w:rPr>
                <w:sz w:val="24"/>
                <w:szCs w:val="24"/>
              </w:rPr>
              <w:t>контроль,</w:t>
            </w:r>
            <w:r w:rsidRPr="00DD6892">
              <w:rPr>
                <w:spacing w:val="-12"/>
                <w:sz w:val="24"/>
                <w:szCs w:val="24"/>
              </w:rPr>
              <w:t xml:space="preserve"> </w:t>
            </w:r>
            <w:r w:rsidRPr="00DD6892">
              <w:rPr>
                <w:sz w:val="24"/>
                <w:szCs w:val="24"/>
              </w:rPr>
              <w:t>коррекция,</w:t>
            </w:r>
            <w:r w:rsidRPr="00DD6892">
              <w:rPr>
                <w:spacing w:val="-13"/>
                <w:sz w:val="24"/>
                <w:szCs w:val="24"/>
              </w:rPr>
              <w:t xml:space="preserve"> </w:t>
            </w:r>
            <w:r w:rsidRPr="00DD6892">
              <w:rPr>
                <w:sz w:val="24"/>
                <w:szCs w:val="24"/>
              </w:rPr>
              <w:t>оценка, алгоритмизация действий (Математика, Русский язык, Окружающий мир,</w:t>
            </w:r>
          </w:p>
          <w:p w:rsidR="001E0AD5" w:rsidRPr="00DD6892" w:rsidRDefault="00414152">
            <w:pPr>
              <w:pStyle w:val="TableParagraph"/>
              <w:spacing w:line="228" w:lineRule="exact"/>
              <w:ind w:left="115" w:right="655"/>
              <w:rPr>
                <w:sz w:val="24"/>
                <w:szCs w:val="24"/>
              </w:rPr>
            </w:pPr>
            <w:r w:rsidRPr="00DD6892">
              <w:rPr>
                <w:sz w:val="24"/>
                <w:szCs w:val="24"/>
              </w:rPr>
              <w:t>Технология,</w:t>
            </w:r>
            <w:r w:rsidRPr="00DD6892">
              <w:rPr>
                <w:spacing w:val="-7"/>
                <w:sz w:val="24"/>
                <w:szCs w:val="24"/>
              </w:rPr>
              <w:t xml:space="preserve"> </w:t>
            </w:r>
            <w:r w:rsidRPr="00DD6892">
              <w:rPr>
                <w:sz w:val="24"/>
                <w:szCs w:val="24"/>
              </w:rPr>
              <w:t>Физическая</w:t>
            </w:r>
            <w:r w:rsidRPr="00DD6892">
              <w:rPr>
                <w:spacing w:val="-8"/>
                <w:sz w:val="24"/>
                <w:szCs w:val="24"/>
              </w:rPr>
              <w:t xml:space="preserve"> </w:t>
            </w:r>
            <w:r w:rsidRPr="00DD6892">
              <w:rPr>
                <w:sz w:val="24"/>
                <w:szCs w:val="24"/>
              </w:rPr>
              <w:t>культура,</w:t>
            </w:r>
            <w:r w:rsidRPr="00DD6892">
              <w:rPr>
                <w:spacing w:val="-6"/>
                <w:sz w:val="24"/>
                <w:szCs w:val="24"/>
              </w:rPr>
              <w:t xml:space="preserve"> </w:t>
            </w:r>
            <w:r w:rsidRPr="00DD6892">
              <w:rPr>
                <w:sz w:val="24"/>
                <w:szCs w:val="24"/>
              </w:rPr>
              <w:t>курсы</w:t>
            </w:r>
            <w:r w:rsidRPr="00DD6892">
              <w:rPr>
                <w:spacing w:val="-5"/>
                <w:sz w:val="24"/>
                <w:szCs w:val="24"/>
              </w:rPr>
              <w:t xml:space="preserve"> </w:t>
            </w:r>
            <w:r w:rsidRPr="00DD6892">
              <w:rPr>
                <w:sz w:val="24"/>
                <w:szCs w:val="24"/>
              </w:rPr>
              <w:t>коррекционно-развивающей</w:t>
            </w:r>
            <w:r w:rsidRPr="00DD6892">
              <w:rPr>
                <w:spacing w:val="-8"/>
                <w:sz w:val="24"/>
                <w:szCs w:val="24"/>
              </w:rPr>
              <w:t xml:space="preserve"> </w:t>
            </w:r>
            <w:r w:rsidRPr="00DD6892">
              <w:rPr>
                <w:sz w:val="24"/>
                <w:szCs w:val="24"/>
              </w:rPr>
              <w:t>области</w:t>
            </w:r>
            <w:r w:rsidRPr="00DD6892">
              <w:rPr>
                <w:spacing w:val="-6"/>
                <w:sz w:val="24"/>
                <w:szCs w:val="24"/>
              </w:rPr>
              <w:t xml:space="preserve"> </w:t>
            </w:r>
            <w:r w:rsidRPr="00DD6892">
              <w:rPr>
                <w:sz w:val="24"/>
                <w:szCs w:val="24"/>
              </w:rPr>
              <w:t xml:space="preserve">и </w:t>
            </w:r>
            <w:r w:rsidRPr="00DD6892">
              <w:rPr>
                <w:spacing w:val="-4"/>
                <w:sz w:val="24"/>
                <w:szCs w:val="24"/>
              </w:rPr>
              <w:t>др.)</w:t>
            </w:r>
          </w:p>
        </w:tc>
      </w:tr>
    </w:tbl>
    <w:tbl>
      <w:tblPr>
        <w:tblStyle w:val="TableNormal"/>
        <w:tblpPr w:leftFromText="180" w:rightFromText="180" w:vertAnchor="text" w:horzAnchor="margin" w:tblpX="431" w:tblpY="7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1559"/>
        <w:gridCol w:w="2268"/>
        <w:gridCol w:w="1980"/>
        <w:gridCol w:w="2064"/>
      </w:tblGrid>
      <w:tr w:rsidR="005B1400" w:rsidRPr="00DD6892" w:rsidTr="005B1400">
        <w:trPr>
          <w:trHeight w:val="1610"/>
        </w:trPr>
        <w:tc>
          <w:tcPr>
            <w:tcW w:w="1990" w:type="dxa"/>
          </w:tcPr>
          <w:p w:rsidR="005B1400" w:rsidRPr="00DD6892" w:rsidRDefault="005B1400" w:rsidP="005B1400">
            <w:pPr>
              <w:pStyle w:val="TableParagraph"/>
              <w:ind w:left="137"/>
              <w:rPr>
                <w:b/>
                <w:sz w:val="24"/>
                <w:szCs w:val="24"/>
              </w:rPr>
            </w:pPr>
            <w:r w:rsidRPr="00DD6892">
              <w:rPr>
                <w:b/>
                <w:spacing w:val="-2"/>
                <w:sz w:val="24"/>
                <w:szCs w:val="24"/>
              </w:rPr>
              <w:t>Познавател</w:t>
            </w:r>
            <w:r w:rsidRPr="00DD6892">
              <w:rPr>
                <w:b/>
                <w:spacing w:val="-4"/>
                <w:sz w:val="24"/>
                <w:szCs w:val="24"/>
              </w:rPr>
              <w:t>ьные</w:t>
            </w:r>
          </w:p>
          <w:p w:rsidR="005B1400" w:rsidRPr="00DD6892" w:rsidRDefault="005B1400" w:rsidP="005B1400">
            <w:pPr>
              <w:pStyle w:val="TableParagraph"/>
              <w:ind w:left="153"/>
              <w:rPr>
                <w:b/>
                <w:spacing w:val="-2"/>
                <w:sz w:val="24"/>
                <w:szCs w:val="24"/>
              </w:rPr>
            </w:pPr>
            <w:r w:rsidRPr="00DD6892">
              <w:rPr>
                <w:b/>
                <w:spacing w:val="-2"/>
                <w:sz w:val="24"/>
                <w:szCs w:val="24"/>
              </w:rPr>
              <w:t>Общеучебн</w:t>
            </w:r>
            <w:r w:rsidRPr="00DD6892">
              <w:rPr>
                <w:b/>
                <w:spacing w:val="-10"/>
                <w:sz w:val="24"/>
                <w:szCs w:val="24"/>
              </w:rPr>
              <w:t>ые</w:t>
            </w:r>
          </w:p>
        </w:tc>
        <w:tc>
          <w:tcPr>
            <w:tcW w:w="1559" w:type="dxa"/>
          </w:tcPr>
          <w:p w:rsidR="005B1400" w:rsidRPr="00DD6892" w:rsidRDefault="005B1400" w:rsidP="005B1400">
            <w:pPr>
              <w:pStyle w:val="TableParagraph"/>
              <w:ind w:left="115" w:right="-63"/>
              <w:rPr>
                <w:sz w:val="24"/>
                <w:szCs w:val="24"/>
              </w:rPr>
            </w:pPr>
            <w:r w:rsidRPr="00DD6892">
              <w:rPr>
                <w:spacing w:val="-2"/>
                <w:sz w:val="24"/>
                <w:szCs w:val="24"/>
              </w:rPr>
              <w:t>Моделирован</w:t>
            </w:r>
            <w:r w:rsidRPr="00DD6892">
              <w:rPr>
                <w:sz w:val="24"/>
                <w:szCs w:val="24"/>
              </w:rPr>
              <w:t xml:space="preserve">ие </w:t>
            </w:r>
          </w:p>
          <w:p w:rsidR="005B1400" w:rsidRPr="00DD6892" w:rsidRDefault="005B1400" w:rsidP="005B1400">
            <w:pPr>
              <w:pStyle w:val="TableParagraph"/>
              <w:rPr>
                <w:sz w:val="24"/>
                <w:szCs w:val="24"/>
              </w:rPr>
            </w:pPr>
            <w:r w:rsidRPr="00DD6892">
              <w:rPr>
                <w:sz w:val="24"/>
                <w:szCs w:val="24"/>
              </w:rPr>
              <w:t>(перевод устной</w:t>
            </w:r>
            <w:r w:rsidRPr="00DD6892">
              <w:rPr>
                <w:spacing w:val="-13"/>
                <w:sz w:val="24"/>
                <w:szCs w:val="24"/>
              </w:rPr>
              <w:t xml:space="preserve"> </w:t>
            </w:r>
            <w:r w:rsidRPr="00DD6892">
              <w:rPr>
                <w:sz w:val="24"/>
                <w:szCs w:val="24"/>
              </w:rPr>
              <w:t>речи</w:t>
            </w:r>
            <w:r w:rsidRPr="00DD6892">
              <w:rPr>
                <w:spacing w:val="-12"/>
                <w:sz w:val="24"/>
                <w:szCs w:val="24"/>
              </w:rPr>
              <w:t xml:space="preserve"> </w:t>
            </w:r>
            <w:r w:rsidRPr="00DD6892">
              <w:rPr>
                <w:sz w:val="24"/>
                <w:szCs w:val="24"/>
              </w:rPr>
              <w:t xml:space="preserve">в </w:t>
            </w:r>
            <w:r w:rsidRPr="00DD6892">
              <w:rPr>
                <w:spacing w:val="-2"/>
                <w:sz w:val="24"/>
                <w:szCs w:val="24"/>
              </w:rPr>
              <w:t>письменную)</w:t>
            </w:r>
          </w:p>
        </w:tc>
        <w:tc>
          <w:tcPr>
            <w:tcW w:w="2268" w:type="dxa"/>
          </w:tcPr>
          <w:p w:rsidR="005B1400" w:rsidRPr="00DD6892" w:rsidRDefault="005B1400" w:rsidP="005B1400">
            <w:pPr>
              <w:pStyle w:val="TableParagraph"/>
              <w:ind w:left="113" w:right="-81"/>
              <w:rPr>
                <w:sz w:val="24"/>
                <w:szCs w:val="24"/>
              </w:rPr>
            </w:pPr>
            <w:r w:rsidRPr="00DD6892">
              <w:rPr>
                <w:spacing w:val="-2"/>
                <w:sz w:val="24"/>
                <w:szCs w:val="24"/>
              </w:rPr>
              <w:t xml:space="preserve">Смысловое чтение, произвольные </w:t>
            </w:r>
            <w:r w:rsidRPr="00DD6892">
              <w:rPr>
                <w:sz w:val="24"/>
                <w:szCs w:val="24"/>
              </w:rPr>
              <w:t>и осознанные устные и</w:t>
            </w:r>
          </w:p>
          <w:p w:rsidR="005B1400" w:rsidRPr="00DD6892" w:rsidRDefault="005B1400" w:rsidP="005B1400">
            <w:pPr>
              <w:pStyle w:val="TableParagraph"/>
              <w:spacing w:line="228" w:lineRule="exact"/>
              <w:ind w:left="113"/>
              <w:rPr>
                <w:sz w:val="24"/>
                <w:szCs w:val="24"/>
              </w:rPr>
            </w:pPr>
            <w:r w:rsidRPr="00DD6892">
              <w:rPr>
                <w:spacing w:val="-2"/>
                <w:sz w:val="24"/>
                <w:szCs w:val="24"/>
              </w:rPr>
              <w:t>письменные высказывания</w:t>
            </w:r>
          </w:p>
        </w:tc>
        <w:tc>
          <w:tcPr>
            <w:tcW w:w="1980" w:type="dxa"/>
          </w:tcPr>
          <w:p w:rsidR="005B1400" w:rsidRPr="00DD6892" w:rsidRDefault="005B1400" w:rsidP="005B1400">
            <w:pPr>
              <w:pStyle w:val="TableParagraph"/>
              <w:ind w:left="113" w:right="-72"/>
              <w:rPr>
                <w:sz w:val="24"/>
                <w:szCs w:val="24"/>
              </w:rPr>
            </w:pPr>
            <w:r w:rsidRPr="00DD6892">
              <w:rPr>
                <w:spacing w:val="-2"/>
                <w:sz w:val="24"/>
                <w:szCs w:val="24"/>
              </w:rPr>
              <w:t>Моделирован</w:t>
            </w:r>
            <w:r w:rsidRPr="00DD6892">
              <w:rPr>
                <w:sz w:val="24"/>
                <w:szCs w:val="24"/>
              </w:rPr>
              <w:t>ие, выбор</w:t>
            </w:r>
          </w:p>
          <w:p w:rsidR="005B1400" w:rsidRPr="00DD6892" w:rsidRDefault="005B1400" w:rsidP="005B1400">
            <w:pPr>
              <w:pStyle w:val="TableParagraph"/>
              <w:rPr>
                <w:sz w:val="24"/>
                <w:szCs w:val="24"/>
              </w:rPr>
            </w:pPr>
            <w:r w:rsidRPr="00DD6892">
              <w:rPr>
                <w:spacing w:val="-2"/>
                <w:sz w:val="24"/>
                <w:szCs w:val="24"/>
              </w:rPr>
              <w:t>наиболее</w:t>
            </w:r>
          </w:p>
          <w:p w:rsidR="005B1400" w:rsidRPr="00DD6892" w:rsidRDefault="005B1400" w:rsidP="005B1400">
            <w:pPr>
              <w:pStyle w:val="TableParagraph"/>
              <w:ind w:left="113" w:right="697"/>
              <w:rPr>
                <w:sz w:val="24"/>
                <w:szCs w:val="24"/>
              </w:rPr>
            </w:pPr>
            <w:r w:rsidRPr="00DD6892">
              <w:rPr>
                <w:spacing w:val="-2"/>
                <w:sz w:val="24"/>
                <w:szCs w:val="24"/>
              </w:rPr>
              <w:t>эффективных способов</w:t>
            </w:r>
          </w:p>
          <w:p w:rsidR="005B1400" w:rsidRPr="00DD6892" w:rsidRDefault="005B1400" w:rsidP="005B1400">
            <w:pPr>
              <w:pStyle w:val="TableParagraph"/>
              <w:spacing w:line="229" w:lineRule="exact"/>
              <w:ind w:left="113"/>
              <w:rPr>
                <w:sz w:val="24"/>
                <w:szCs w:val="24"/>
              </w:rPr>
            </w:pPr>
            <w:r w:rsidRPr="00DD6892">
              <w:rPr>
                <w:spacing w:val="-2"/>
                <w:sz w:val="24"/>
                <w:szCs w:val="24"/>
              </w:rPr>
              <w:t>решения</w:t>
            </w:r>
            <w:r w:rsidRPr="00DD6892">
              <w:rPr>
                <w:sz w:val="24"/>
                <w:szCs w:val="24"/>
              </w:rPr>
              <w:t xml:space="preserve"> </w:t>
            </w:r>
            <w:r w:rsidRPr="00DD6892">
              <w:rPr>
                <w:spacing w:val="-2"/>
                <w:sz w:val="24"/>
                <w:szCs w:val="24"/>
              </w:rPr>
              <w:t>задач</w:t>
            </w:r>
          </w:p>
        </w:tc>
        <w:tc>
          <w:tcPr>
            <w:tcW w:w="2059" w:type="dxa"/>
          </w:tcPr>
          <w:p w:rsidR="005B1400" w:rsidRPr="00DD6892" w:rsidRDefault="005B1400" w:rsidP="005B1400">
            <w:pPr>
              <w:pStyle w:val="TableParagraph"/>
              <w:ind w:left="116" w:right="772"/>
              <w:rPr>
                <w:sz w:val="24"/>
                <w:szCs w:val="24"/>
              </w:rPr>
            </w:pPr>
            <w:r w:rsidRPr="00DD6892">
              <w:rPr>
                <w:spacing w:val="-2"/>
                <w:w w:val="90"/>
                <w:sz w:val="24"/>
                <w:szCs w:val="24"/>
              </w:rPr>
              <w:t xml:space="preserve">Широкий </w:t>
            </w:r>
            <w:r w:rsidRPr="00DD6892">
              <w:rPr>
                <w:spacing w:val="-2"/>
                <w:sz w:val="24"/>
                <w:szCs w:val="24"/>
              </w:rPr>
              <w:t>спектр</w:t>
            </w:r>
          </w:p>
          <w:p w:rsidR="005B1400" w:rsidRPr="00DD6892" w:rsidRDefault="005B1400" w:rsidP="005B1400">
            <w:pPr>
              <w:pStyle w:val="TableParagraph"/>
              <w:ind w:left="116" w:right="772"/>
              <w:rPr>
                <w:sz w:val="24"/>
                <w:szCs w:val="24"/>
              </w:rPr>
            </w:pPr>
            <w:r w:rsidRPr="00DD6892">
              <w:rPr>
                <w:spacing w:val="-2"/>
                <w:sz w:val="24"/>
                <w:szCs w:val="24"/>
              </w:rPr>
              <w:t>источников информации</w:t>
            </w:r>
          </w:p>
        </w:tc>
      </w:tr>
      <w:tr w:rsidR="005B1400" w:rsidRPr="00DD6892" w:rsidTr="005B1400">
        <w:trPr>
          <w:trHeight w:val="1149"/>
        </w:trPr>
        <w:tc>
          <w:tcPr>
            <w:tcW w:w="1990" w:type="dxa"/>
          </w:tcPr>
          <w:p w:rsidR="005B1400" w:rsidRPr="00DD6892" w:rsidRDefault="005B1400" w:rsidP="005B1400">
            <w:pPr>
              <w:pStyle w:val="TableParagraph"/>
              <w:ind w:left="537" w:hanging="401"/>
              <w:rPr>
                <w:b/>
                <w:sz w:val="24"/>
                <w:szCs w:val="24"/>
              </w:rPr>
            </w:pPr>
            <w:r w:rsidRPr="00DD6892">
              <w:rPr>
                <w:b/>
                <w:spacing w:val="-2"/>
                <w:sz w:val="24"/>
                <w:szCs w:val="24"/>
              </w:rPr>
              <w:lastRenderedPageBreak/>
              <w:t>Познаватель</w:t>
            </w:r>
            <w:r w:rsidRPr="00DD6892">
              <w:rPr>
                <w:b/>
                <w:spacing w:val="-4"/>
                <w:sz w:val="24"/>
                <w:szCs w:val="24"/>
              </w:rPr>
              <w:t>ные</w:t>
            </w:r>
          </w:p>
          <w:p w:rsidR="005B1400" w:rsidRPr="00DD6892" w:rsidRDefault="005B1400" w:rsidP="005B1400">
            <w:pPr>
              <w:pStyle w:val="TableParagraph"/>
              <w:ind w:left="204"/>
              <w:rPr>
                <w:b/>
                <w:sz w:val="24"/>
                <w:szCs w:val="24"/>
              </w:rPr>
            </w:pPr>
            <w:r w:rsidRPr="00DD6892">
              <w:rPr>
                <w:b/>
                <w:spacing w:val="-2"/>
                <w:sz w:val="24"/>
                <w:szCs w:val="24"/>
              </w:rPr>
              <w:t>логические</w:t>
            </w:r>
          </w:p>
        </w:tc>
        <w:tc>
          <w:tcPr>
            <w:tcW w:w="3827" w:type="dxa"/>
            <w:gridSpan w:val="2"/>
          </w:tcPr>
          <w:p w:rsidR="005B1400" w:rsidRPr="00DD6892" w:rsidRDefault="005B1400" w:rsidP="005B1400">
            <w:pPr>
              <w:pStyle w:val="TableParagraph"/>
              <w:ind w:left="115"/>
              <w:rPr>
                <w:sz w:val="24"/>
                <w:szCs w:val="24"/>
              </w:rPr>
            </w:pPr>
            <w:r w:rsidRPr="00DD6892">
              <w:rPr>
                <w:spacing w:val="-2"/>
                <w:sz w:val="24"/>
                <w:szCs w:val="24"/>
              </w:rPr>
              <w:t xml:space="preserve">Формулирование личных, языковых, </w:t>
            </w:r>
            <w:r w:rsidRPr="00DD6892">
              <w:rPr>
                <w:sz w:val="24"/>
                <w:szCs w:val="24"/>
              </w:rPr>
              <w:t>нравственных проблем.</w:t>
            </w:r>
          </w:p>
          <w:p w:rsidR="005B1400" w:rsidRPr="00DD6892" w:rsidRDefault="005B1400" w:rsidP="005B1400">
            <w:pPr>
              <w:pStyle w:val="TableParagraph"/>
              <w:spacing w:line="230" w:lineRule="exact"/>
              <w:ind w:left="115" w:right="723"/>
              <w:rPr>
                <w:sz w:val="24"/>
                <w:szCs w:val="24"/>
              </w:rPr>
            </w:pPr>
            <w:r w:rsidRPr="00DD6892">
              <w:rPr>
                <w:sz w:val="24"/>
                <w:szCs w:val="24"/>
              </w:rPr>
              <w:t>Самостоятельное</w:t>
            </w:r>
            <w:r w:rsidRPr="00DD6892">
              <w:rPr>
                <w:spacing w:val="-13"/>
                <w:sz w:val="24"/>
                <w:szCs w:val="24"/>
              </w:rPr>
              <w:t xml:space="preserve"> </w:t>
            </w:r>
            <w:r w:rsidRPr="00DD6892">
              <w:rPr>
                <w:sz w:val="24"/>
                <w:szCs w:val="24"/>
              </w:rPr>
              <w:t>создание</w:t>
            </w:r>
            <w:r w:rsidRPr="00DD6892">
              <w:rPr>
                <w:spacing w:val="-12"/>
                <w:sz w:val="24"/>
                <w:szCs w:val="24"/>
              </w:rPr>
              <w:t xml:space="preserve"> </w:t>
            </w:r>
            <w:r w:rsidRPr="00DD6892">
              <w:rPr>
                <w:sz w:val="24"/>
                <w:szCs w:val="24"/>
              </w:rPr>
              <w:t>способов решения проблем поискового и творческого характера</w:t>
            </w:r>
          </w:p>
        </w:tc>
        <w:tc>
          <w:tcPr>
            <w:tcW w:w="4039" w:type="dxa"/>
            <w:gridSpan w:val="2"/>
          </w:tcPr>
          <w:p w:rsidR="005B1400" w:rsidRPr="00DD6892" w:rsidRDefault="005B1400" w:rsidP="005B1400">
            <w:pPr>
              <w:pStyle w:val="TableParagraph"/>
              <w:ind w:left="113" w:right="1536"/>
              <w:rPr>
                <w:sz w:val="24"/>
                <w:szCs w:val="24"/>
              </w:rPr>
            </w:pPr>
            <w:r w:rsidRPr="00DD6892">
              <w:rPr>
                <w:sz w:val="24"/>
                <w:szCs w:val="24"/>
              </w:rPr>
              <w:t>Анализ,</w:t>
            </w:r>
            <w:r w:rsidRPr="00DD6892">
              <w:rPr>
                <w:spacing w:val="-13"/>
                <w:sz w:val="24"/>
                <w:szCs w:val="24"/>
              </w:rPr>
              <w:t xml:space="preserve"> </w:t>
            </w:r>
            <w:r w:rsidRPr="00DD6892">
              <w:rPr>
                <w:sz w:val="24"/>
                <w:szCs w:val="24"/>
              </w:rPr>
              <w:t>синтез,</w:t>
            </w:r>
            <w:r w:rsidRPr="00DD6892">
              <w:rPr>
                <w:spacing w:val="-12"/>
                <w:sz w:val="24"/>
                <w:szCs w:val="24"/>
              </w:rPr>
              <w:t xml:space="preserve"> </w:t>
            </w:r>
            <w:r w:rsidRPr="00DD6892">
              <w:rPr>
                <w:sz w:val="24"/>
                <w:szCs w:val="24"/>
              </w:rPr>
              <w:t>сравнение, группировка, причинно-</w:t>
            </w:r>
          </w:p>
          <w:p w:rsidR="005B1400" w:rsidRPr="00DD6892" w:rsidRDefault="005B1400" w:rsidP="005B1400">
            <w:pPr>
              <w:pStyle w:val="TableParagraph"/>
              <w:spacing w:line="230" w:lineRule="exact"/>
              <w:ind w:left="113" w:right="1094"/>
              <w:rPr>
                <w:sz w:val="24"/>
                <w:szCs w:val="24"/>
              </w:rPr>
            </w:pPr>
            <w:r w:rsidRPr="00DD6892">
              <w:rPr>
                <w:sz w:val="24"/>
                <w:szCs w:val="24"/>
              </w:rPr>
              <w:t>следственные</w:t>
            </w:r>
            <w:r w:rsidRPr="00DD6892">
              <w:rPr>
                <w:spacing w:val="-13"/>
                <w:sz w:val="24"/>
                <w:szCs w:val="24"/>
              </w:rPr>
              <w:t xml:space="preserve"> </w:t>
            </w:r>
            <w:r w:rsidRPr="00DD6892">
              <w:rPr>
                <w:sz w:val="24"/>
                <w:szCs w:val="24"/>
              </w:rPr>
              <w:t>связи,</w:t>
            </w:r>
            <w:r w:rsidRPr="00DD6892">
              <w:rPr>
                <w:spacing w:val="-12"/>
                <w:sz w:val="24"/>
                <w:szCs w:val="24"/>
              </w:rPr>
              <w:t xml:space="preserve"> </w:t>
            </w:r>
            <w:r w:rsidRPr="00DD6892">
              <w:rPr>
                <w:sz w:val="24"/>
                <w:szCs w:val="24"/>
              </w:rPr>
              <w:t>логические рассуждения, доказательства, практические действия</w:t>
            </w:r>
          </w:p>
        </w:tc>
      </w:tr>
      <w:tr w:rsidR="005B1400" w:rsidRPr="00DD6892" w:rsidTr="005B1400">
        <w:trPr>
          <w:trHeight w:val="689"/>
        </w:trPr>
        <w:tc>
          <w:tcPr>
            <w:tcW w:w="1990" w:type="dxa"/>
          </w:tcPr>
          <w:p w:rsidR="005B1400" w:rsidRPr="00DD6892" w:rsidRDefault="005B1400" w:rsidP="005B1400">
            <w:pPr>
              <w:pStyle w:val="TableParagraph"/>
              <w:rPr>
                <w:b/>
                <w:sz w:val="24"/>
                <w:szCs w:val="24"/>
              </w:rPr>
            </w:pPr>
            <w:r w:rsidRPr="00DD6892">
              <w:rPr>
                <w:b/>
                <w:spacing w:val="-2"/>
                <w:sz w:val="24"/>
                <w:szCs w:val="24"/>
              </w:rPr>
              <w:t>Коммуникативные</w:t>
            </w:r>
          </w:p>
        </w:tc>
        <w:tc>
          <w:tcPr>
            <w:tcW w:w="7871" w:type="dxa"/>
            <w:gridSpan w:val="4"/>
          </w:tcPr>
          <w:p w:rsidR="005B1400" w:rsidRPr="00DD6892" w:rsidRDefault="005B1400" w:rsidP="005B1400">
            <w:pPr>
              <w:pStyle w:val="TableParagraph"/>
              <w:spacing w:line="226" w:lineRule="exact"/>
              <w:ind w:left="115"/>
              <w:rPr>
                <w:sz w:val="24"/>
                <w:szCs w:val="24"/>
              </w:rPr>
            </w:pPr>
            <w:r w:rsidRPr="00DD6892">
              <w:rPr>
                <w:sz w:val="24"/>
                <w:szCs w:val="24"/>
              </w:rPr>
              <w:t>Использование</w:t>
            </w:r>
            <w:r w:rsidRPr="00DD6892">
              <w:rPr>
                <w:spacing w:val="-10"/>
                <w:sz w:val="24"/>
                <w:szCs w:val="24"/>
              </w:rPr>
              <w:t xml:space="preserve"> </w:t>
            </w:r>
            <w:r w:rsidRPr="00DD6892">
              <w:rPr>
                <w:sz w:val="24"/>
                <w:szCs w:val="24"/>
              </w:rPr>
              <w:t>средств</w:t>
            </w:r>
            <w:r w:rsidRPr="00DD6892">
              <w:rPr>
                <w:spacing w:val="-9"/>
                <w:sz w:val="24"/>
                <w:szCs w:val="24"/>
              </w:rPr>
              <w:t xml:space="preserve"> </w:t>
            </w:r>
            <w:r w:rsidRPr="00DD6892">
              <w:rPr>
                <w:sz w:val="24"/>
                <w:szCs w:val="24"/>
              </w:rPr>
              <w:t>языка</w:t>
            </w:r>
            <w:r w:rsidRPr="00DD6892">
              <w:rPr>
                <w:spacing w:val="-8"/>
                <w:sz w:val="24"/>
                <w:szCs w:val="24"/>
              </w:rPr>
              <w:t xml:space="preserve"> </w:t>
            </w:r>
            <w:r w:rsidRPr="00DD6892">
              <w:rPr>
                <w:sz w:val="24"/>
                <w:szCs w:val="24"/>
              </w:rPr>
              <w:t>и</w:t>
            </w:r>
            <w:r w:rsidRPr="00DD6892">
              <w:rPr>
                <w:spacing w:val="-12"/>
                <w:sz w:val="24"/>
                <w:szCs w:val="24"/>
              </w:rPr>
              <w:t xml:space="preserve"> </w:t>
            </w:r>
            <w:r w:rsidRPr="00DD6892">
              <w:rPr>
                <w:sz w:val="24"/>
                <w:szCs w:val="24"/>
              </w:rPr>
              <w:t>речи</w:t>
            </w:r>
            <w:r w:rsidRPr="00DD6892">
              <w:rPr>
                <w:spacing w:val="-11"/>
                <w:sz w:val="24"/>
                <w:szCs w:val="24"/>
              </w:rPr>
              <w:t xml:space="preserve"> </w:t>
            </w:r>
            <w:r w:rsidRPr="00DD6892">
              <w:rPr>
                <w:sz w:val="24"/>
                <w:szCs w:val="24"/>
              </w:rPr>
              <w:t>для</w:t>
            </w:r>
            <w:r w:rsidRPr="00DD6892">
              <w:rPr>
                <w:spacing w:val="-9"/>
                <w:sz w:val="24"/>
                <w:szCs w:val="24"/>
              </w:rPr>
              <w:t xml:space="preserve"> </w:t>
            </w:r>
            <w:r w:rsidRPr="00DD6892">
              <w:rPr>
                <w:sz w:val="24"/>
                <w:szCs w:val="24"/>
              </w:rPr>
              <w:t>получения</w:t>
            </w:r>
            <w:r w:rsidRPr="00DD6892">
              <w:rPr>
                <w:spacing w:val="-7"/>
                <w:sz w:val="24"/>
                <w:szCs w:val="24"/>
              </w:rPr>
              <w:t xml:space="preserve"> </w:t>
            </w:r>
            <w:r w:rsidRPr="00DD6892">
              <w:rPr>
                <w:sz w:val="24"/>
                <w:szCs w:val="24"/>
              </w:rPr>
              <w:t>и</w:t>
            </w:r>
            <w:r w:rsidRPr="00DD6892">
              <w:rPr>
                <w:spacing w:val="-9"/>
                <w:sz w:val="24"/>
                <w:szCs w:val="24"/>
              </w:rPr>
              <w:t xml:space="preserve"> </w:t>
            </w:r>
            <w:r w:rsidRPr="00DD6892">
              <w:rPr>
                <w:sz w:val="24"/>
                <w:szCs w:val="24"/>
              </w:rPr>
              <w:t>передачи</w:t>
            </w:r>
            <w:r w:rsidRPr="00DD6892">
              <w:rPr>
                <w:spacing w:val="-11"/>
                <w:sz w:val="24"/>
                <w:szCs w:val="24"/>
              </w:rPr>
              <w:t xml:space="preserve"> </w:t>
            </w:r>
            <w:r w:rsidRPr="00DD6892">
              <w:rPr>
                <w:spacing w:val="-2"/>
                <w:sz w:val="24"/>
                <w:szCs w:val="24"/>
              </w:rPr>
              <w:t>информации,</w:t>
            </w:r>
          </w:p>
          <w:p w:rsidR="005B1400" w:rsidRPr="00DD6892" w:rsidRDefault="005B1400" w:rsidP="005B1400">
            <w:pPr>
              <w:pStyle w:val="TableParagraph"/>
              <w:spacing w:line="230" w:lineRule="exact"/>
              <w:ind w:left="115" w:right="655"/>
              <w:rPr>
                <w:sz w:val="24"/>
                <w:szCs w:val="24"/>
              </w:rPr>
            </w:pPr>
            <w:r w:rsidRPr="00DD6892">
              <w:rPr>
                <w:sz w:val="24"/>
                <w:szCs w:val="24"/>
              </w:rPr>
              <w:t>участие</w:t>
            </w:r>
            <w:r w:rsidRPr="00DD6892">
              <w:rPr>
                <w:spacing w:val="-13"/>
                <w:sz w:val="24"/>
                <w:szCs w:val="24"/>
              </w:rPr>
              <w:t xml:space="preserve"> </w:t>
            </w:r>
            <w:r w:rsidRPr="00DD6892">
              <w:rPr>
                <w:sz w:val="24"/>
                <w:szCs w:val="24"/>
              </w:rPr>
              <w:t>в</w:t>
            </w:r>
            <w:r w:rsidRPr="00DD6892">
              <w:rPr>
                <w:spacing w:val="-12"/>
                <w:sz w:val="24"/>
                <w:szCs w:val="24"/>
              </w:rPr>
              <w:t xml:space="preserve"> </w:t>
            </w:r>
            <w:r w:rsidRPr="00DD6892">
              <w:rPr>
                <w:sz w:val="24"/>
                <w:szCs w:val="24"/>
              </w:rPr>
              <w:t>продуктивном</w:t>
            </w:r>
            <w:r w:rsidRPr="00DD6892">
              <w:rPr>
                <w:spacing w:val="-13"/>
                <w:sz w:val="24"/>
                <w:szCs w:val="24"/>
              </w:rPr>
              <w:t xml:space="preserve"> </w:t>
            </w:r>
            <w:r w:rsidRPr="00DD6892">
              <w:rPr>
                <w:sz w:val="24"/>
                <w:szCs w:val="24"/>
              </w:rPr>
              <w:t>диалоге;</w:t>
            </w:r>
            <w:r w:rsidRPr="00DD6892">
              <w:rPr>
                <w:spacing w:val="-12"/>
                <w:sz w:val="24"/>
                <w:szCs w:val="24"/>
              </w:rPr>
              <w:t xml:space="preserve"> </w:t>
            </w:r>
            <w:r w:rsidRPr="00DD6892">
              <w:rPr>
                <w:sz w:val="24"/>
                <w:szCs w:val="24"/>
              </w:rPr>
              <w:t>самовыражение:</w:t>
            </w:r>
            <w:r w:rsidRPr="00DD6892">
              <w:rPr>
                <w:spacing w:val="-13"/>
                <w:sz w:val="24"/>
                <w:szCs w:val="24"/>
              </w:rPr>
              <w:t xml:space="preserve"> </w:t>
            </w:r>
            <w:r w:rsidRPr="00DD6892">
              <w:rPr>
                <w:sz w:val="24"/>
                <w:szCs w:val="24"/>
              </w:rPr>
              <w:t>монологические</w:t>
            </w:r>
            <w:r w:rsidRPr="00DD6892">
              <w:rPr>
                <w:spacing w:val="-8"/>
                <w:sz w:val="24"/>
                <w:szCs w:val="24"/>
              </w:rPr>
              <w:t xml:space="preserve"> </w:t>
            </w:r>
            <w:r w:rsidRPr="00DD6892">
              <w:rPr>
                <w:sz w:val="24"/>
                <w:szCs w:val="24"/>
              </w:rPr>
              <w:t>высказывания разного типа.</w:t>
            </w:r>
          </w:p>
        </w:tc>
      </w:tr>
    </w:tbl>
    <w:p w:rsidR="005B1400" w:rsidRPr="00455C66" w:rsidRDefault="005B1400" w:rsidP="00455C66">
      <w:pPr>
        <w:pStyle w:val="2"/>
        <w:tabs>
          <w:tab w:val="left" w:pos="1515"/>
        </w:tabs>
        <w:spacing w:before="89" w:line="242" w:lineRule="auto"/>
        <w:ind w:right="1080"/>
        <w:jc w:val="both"/>
        <w:rPr>
          <w:sz w:val="24"/>
          <w:szCs w:val="24"/>
        </w:rPr>
      </w:pPr>
    </w:p>
    <w:p w:rsidR="001E0AD5" w:rsidRPr="00DD6892" w:rsidRDefault="005B1400" w:rsidP="005B1400">
      <w:pPr>
        <w:pStyle w:val="2"/>
        <w:tabs>
          <w:tab w:val="left" w:pos="1515"/>
        </w:tabs>
        <w:spacing w:before="89" w:line="242" w:lineRule="auto"/>
        <w:ind w:left="1022" w:right="1080"/>
        <w:jc w:val="both"/>
        <w:rPr>
          <w:sz w:val="24"/>
          <w:szCs w:val="24"/>
        </w:rPr>
      </w:pPr>
      <w:r w:rsidRPr="00DD6892">
        <w:rPr>
          <w:sz w:val="24"/>
          <w:szCs w:val="24"/>
        </w:rPr>
        <w:t>Особенности</w:t>
      </w:r>
      <w:r w:rsidR="00414152" w:rsidRPr="00DD6892">
        <w:rPr>
          <w:sz w:val="24"/>
          <w:szCs w:val="24"/>
        </w:rPr>
        <w:t>,</w:t>
      </w:r>
      <w:r w:rsidR="00414152" w:rsidRPr="00DD6892">
        <w:rPr>
          <w:spacing w:val="-6"/>
          <w:sz w:val="24"/>
          <w:szCs w:val="24"/>
        </w:rPr>
        <w:t xml:space="preserve"> </w:t>
      </w:r>
      <w:r w:rsidR="00414152" w:rsidRPr="00DD6892">
        <w:rPr>
          <w:sz w:val="24"/>
          <w:szCs w:val="24"/>
        </w:rPr>
        <w:t>основные</w:t>
      </w:r>
      <w:r w:rsidR="00414152" w:rsidRPr="00DD6892">
        <w:rPr>
          <w:spacing w:val="-4"/>
          <w:sz w:val="24"/>
          <w:szCs w:val="24"/>
        </w:rPr>
        <w:t xml:space="preserve"> </w:t>
      </w:r>
      <w:r w:rsidR="00414152" w:rsidRPr="00DD6892">
        <w:rPr>
          <w:sz w:val="24"/>
          <w:szCs w:val="24"/>
        </w:rPr>
        <w:t>направления</w:t>
      </w:r>
      <w:r w:rsidR="00414152" w:rsidRPr="00DD6892">
        <w:rPr>
          <w:spacing w:val="-4"/>
          <w:sz w:val="24"/>
          <w:szCs w:val="24"/>
        </w:rPr>
        <w:t xml:space="preserve"> </w:t>
      </w:r>
      <w:r w:rsidR="00414152" w:rsidRPr="00DD6892">
        <w:rPr>
          <w:sz w:val="24"/>
          <w:szCs w:val="24"/>
        </w:rPr>
        <w:t>и</w:t>
      </w:r>
      <w:r w:rsidR="00414152" w:rsidRPr="00DD6892">
        <w:rPr>
          <w:spacing w:val="-5"/>
          <w:sz w:val="24"/>
          <w:szCs w:val="24"/>
        </w:rPr>
        <w:t xml:space="preserve"> </w:t>
      </w:r>
      <w:r w:rsidR="00414152" w:rsidRPr="00DD6892">
        <w:rPr>
          <w:sz w:val="24"/>
          <w:szCs w:val="24"/>
        </w:rPr>
        <w:t>планируемые</w:t>
      </w:r>
      <w:r w:rsidR="00414152" w:rsidRPr="00DD6892">
        <w:rPr>
          <w:spacing w:val="-4"/>
          <w:sz w:val="24"/>
          <w:szCs w:val="24"/>
        </w:rPr>
        <w:t xml:space="preserve"> </w:t>
      </w:r>
      <w:r w:rsidR="00414152" w:rsidRPr="00DD6892">
        <w:rPr>
          <w:sz w:val="24"/>
          <w:szCs w:val="24"/>
        </w:rPr>
        <w:t>результаты проектной деятельности обучающихся</w:t>
      </w:r>
    </w:p>
    <w:p w:rsidR="001E0AD5" w:rsidRPr="00DD6892" w:rsidRDefault="00414152">
      <w:pPr>
        <w:pStyle w:val="a3"/>
        <w:ind w:right="736" w:firstLine="708"/>
      </w:pPr>
      <w:r w:rsidRPr="00DD6892">
        <w:t xml:space="preserve">Проектная деятельности обучающихся направлена на развитие метапредметных </w:t>
      </w:r>
      <w:r w:rsidRPr="00DD6892">
        <w:rPr>
          <w:spacing w:val="-2"/>
        </w:rPr>
        <w:t>умений.</w:t>
      </w:r>
    </w:p>
    <w:p w:rsidR="001E0AD5" w:rsidRPr="00DD6892" w:rsidRDefault="00414152">
      <w:pPr>
        <w:pStyle w:val="a3"/>
        <w:ind w:right="724" w:firstLine="708"/>
      </w:pPr>
      <w:r w:rsidRPr="00DD6892">
        <w:t>Развитие проектной деятельности – возможность активизировать учебную работу детей, придав ей творческий характер и таким образом передать учащимся инициативу в своей познавательной деятельности. Проектная деятельность связана с развитием умений и навыков планирования, моделирования и решения практических задач.</w:t>
      </w:r>
    </w:p>
    <w:p w:rsidR="001E0AD5" w:rsidRPr="00DD6892" w:rsidRDefault="00414152">
      <w:pPr>
        <w:pStyle w:val="a3"/>
        <w:ind w:right="728" w:firstLine="708"/>
      </w:pPr>
      <w:r w:rsidRPr="00DD6892">
        <w:rPr>
          <w:b/>
        </w:rPr>
        <w:t xml:space="preserve">Задача </w:t>
      </w:r>
      <w:r w:rsidRPr="00DD6892">
        <w:t>проектного обучения: развитие у обучающегося определенного базиса знаний и развития умений: наблюдать, измерять, сравнивать, моделировать, генерировать гипотезы, устанавливать причинно-следственные связи.</w:t>
      </w:r>
    </w:p>
    <w:p w:rsidR="001E0AD5" w:rsidRPr="00DD6892" w:rsidRDefault="00414152">
      <w:pPr>
        <w:pStyle w:val="a3"/>
        <w:ind w:right="730"/>
      </w:pPr>
      <w:r w:rsidRPr="00DD6892">
        <w:t>Проектная деятельность проводится в индивидуальной, в групповой форме при постоянной направляющей и стимулирующей помощи педагога, с учетом специфических особенностей обучающихся.</w:t>
      </w:r>
    </w:p>
    <w:p w:rsidR="001E0AD5" w:rsidRPr="00DD6892" w:rsidRDefault="00414152">
      <w:pPr>
        <w:pStyle w:val="a3"/>
        <w:ind w:right="730"/>
      </w:pPr>
      <w:r w:rsidRPr="00DD6892">
        <w:t>Проектная деятельность реализуется в содержании учебных курсов, внеурочной деятельности. Планируемые результаты проектной деятельности младших школьников отражены в метапредметных результатах:</w:t>
      </w:r>
    </w:p>
    <w:p w:rsidR="001E0AD5" w:rsidRPr="00DD6892" w:rsidRDefault="00414152" w:rsidP="00BA20FD">
      <w:pPr>
        <w:pStyle w:val="a5"/>
        <w:numPr>
          <w:ilvl w:val="1"/>
          <w:numId w:val="48"/>
        </w:numPr>
        <w:tabs>
          <w:tab w:val="left" w:pos="1434"/>
        </w:tabs>
        <w:spacing w:line="237" w:lineRule="auto"/>
        <w:ind w:right="726" w:firstLine="720"/>
        <w:rPr>
          <w:sz w:val="24"/>
          <w:szCs w:val="24"/>
        </w:rPr>
      </w:pPr>
      <w:r w:rsidRPr="00DD6892">
        <w:rPr>
          <w:sz w:val="24"/>
          <w:szCs w:val="24"/>
        </w:rPr>
        <w:t xml:space="preserve">умения наблюдать, измерять, сравнивать, моделировать, выдвигать гипотезы, определять понятия, устанавливать причинно-следственные связи и работать с источниками </w:t>
      </w:r>
      <w:r w:rsidRPr="00DD6892">
        <w:rPr>
          <w:spacing w:val="-2"/>
          <w:sz w:val="24"/>
          <w:szCs w:val="24"/>
        </w:rPr>
        <w:t>информации.</w:t>
      </w:r>
    </w:p>
    <w:p w:rsidR="001E0AD5" w:rsidRPr="00DD6892" w:rsidRDefault="00414152" w:rsidP="00BA20FD">
      <w:pPr>
        <w:pStyle w:val="a5"/>
        <w:numPr>
          <w:ilvl w:val="1"/>
          <w:numId w:val="48"/>
        </w:numPr>
        <w:tabs>
          <w:tab w:val="left" w:pos="1434"/>
        </w:tabs>
        <w:spacing w:before="2"/>
        <w:ind w:right="744" w:firstLine="720"/>
        <w:rPr>
          <w:sz w:val="24"/>
          <w:szCs w:val="24"/>
        </w:rPr>
      </w:pPr>
      <w:r w:rsidRPr="00DD6892">
        <w:rPr>
          <w:sz w:val="24"/>
          <w:szCs w:val="24"/>
        </w:rPr>
        <w:t>умение в корректной форме формулировать и оценивать познавательные вопросы; проявлять самостоятельность в обучении, инициативу</w:t>
      </w:r>
      <w:r w:rsidRPr="00DD6892">
        <w:rPr>
          <w:spacing w:val="-2"/>
          <w:sz w:val="24"/>
          <w:szCs w:val="24"/>
        </w:rPr>
        <w:t xml:space="preserve"> </w:t>
      </w:r>
      <w:r w:rsidRPr="00DD6892">
        <w:rPr>
          <w:sz w:val="24"/>
          <w:szCs w:val="24"/>
        </w:rPr>
        <w:t xml:space="preserve">в использовании своих мыслительных </w:t>
      </w:r>
      <w:r w:rsidRPr="00DD6892">
        <w:rPr>
          <w:spacing w:val="-2"/>
          <w:sz w:val="24"/>
          <w:szCs w:val="24"/>
        </w:rPr>
        <w:t>способностей;</w:t>
      </w:r>
    </w:p>
    <w:p w:rsidR="001E0AD5" w:rsidRDefault="00414152" w:rsidP="00BA20FD">
      <w:pPr>
        <w:pStyle w:val="a5"/>
        <w:numPr>
          <w:ilvl w:val="1"/>
          <w:numId w:val="48"/>
        </w:numPr>
        <w:tabs>
          <w:tab w:val="left" w:pos="1434"/>
        </w:tabs>
        <w:spacing w:before="4" w:line="237" w:lineRule="auto"/>
        <w:ind w:right="741" w:firstLine="720"/>
        <w:rPr>
          <w:sz w:val="24"/>
          <w:szCs w:val="24"/>
        </w:rPr>
      </w:pPr>
      <w:r w:rsidRPr="00DD6892">
        <w:rPr>
          <w:sz w:val="24"/>
          <w:szCs w:val="24"/>
        </w:rPr>
        <w:t>защищать свои убеждения; оценивать и понимать собственные сильные и слабые стороны; отвечать за свои действия и их последствия.</w:t>
      </w:r>
    </w:p>
    <w:p w:rsidR="001E0AD5" w:rsidRPr="00DD6892" w:rsidRDefault="00414152">
      <w:pPr>
        <w:pStyle w:val="a3"/>
        <w:spacing w:before="72"/>
        <w:ind w:left="708" w:right="556" w:firstLine="0"/>
      </w:pPr>
      <w:r w:rsidRPr="00DD6892">
        <w:t>В</w:t>
      </w:r>
      <w:r w:rsidRPr="00DD6892">
        <w:rPr>
          <w:spacing w:val="40"/>
        </w:rPr>
        <w:t xml:space="preserve"> </w:t>
      </w:r>
      <w:r w:rsidRPr="00DD6892">
        <w:t>соответствии</w:t>
      </w:r>
      <w:r w:rsidRPr="00DD6892">
        <w:rPr>
          <w:spacing w:val="40"/>
        </w:rPr>
        <w:t xml:space="preserve"> </w:t>
      </w:r>
      <w:r w:rsidRPr="00DD6892">
        <w:t>с</w:t>
      </w:r>
      <w:r w:rsidRPr="00DD6892">
        <w:rPr>
          <w:spacing w:val="40"/>
        </w:rPr>
        <w:t xml:space="preserve"> </w:t>
      </w:r>
      <w:r w:rsidRPr="00DD6892">
        <w:t>особенностями</w:t>
      </w:r>
      <w:r w:rsidRPr="00DD6892">
        <w:rPr>
          <w:spacing w:val="40"/>
        </w:rPr>
        <w:t xml:space="preserve"> </w:t>
      </w:r>
      <w:r w:rsidRPr="00DD6892">
        <w:t>ступени</w:t>
      </w:r>
      <w:r w:rsidRPr="00DD6892">
        <w:rPr>
          <w:spacing w:val="40"/>
        </w:rPr>
        <w:t xml:space="preserve"> </w:t>
      </w:r>
      <w:r w:rsidRPr="00DD6892">
        <w:t>обучения</w:t>
      </w:r>
      <w:r w:rsidRPr="00DD6892">
        <w:rPr>
          <w:spacing w:val="40"/>
        </w:rPr>
        <w:t xml:space="preserve"> </w:t>
      </w:r>
      <w:r w:rsidRPr="00DD6892">
        <w:t>на</w:t>
      </w:r>
      <w:r w:rsidRPr="00DD6892">
        <w:rPr>
          <w:spacing w:val="40"/>
        </w:rPr>
        <w:t xml:space="preserve"> </w:t>
      </w:r>
      <w:r w:rsidRPr="00DD6892">
        <w:t>определенный</w:t>
      </w:r>
      <w:r w:rsidRPr="00DD6892">
        <w:rPr>
          <w:spacing w:val="40"/>
        </w:rPr>
        <w:t xml:space="preserve"> </w:t>
      </w:r>
      <w:r w:rsidRPr="00DD6892">
        <w:t>период выстраивается система работы по преемственности.</w:t>
      </w:r>
    </w:p>
    <w:p w:rsidR="001E0AD5" w:rsidRPr="00DD6892" w:rsidRDefault="00414152">
      <w:pPr>
        <w:ind w:left="532" w:right="732" w:firstLine="708"/>
        <w:jc w:val="both"/>
        <w:rPr>
          <w:sz w:val="24"/>
          <w:szCs w:val="24"/>
        </w:rPr>
      </w:pPr>
      <w:r w:rsidRPr="00DD6892">
        <w:rPr>
          <w:b/>
          <w:sz w:val="24"/>
          <w:szCs w:val="24"/>
        </w:rPr>
        <w:t xml:space="preserve">Условия обеспечения преемственности формирования УУД </w:t>
      </w:r>
      <w:r w:rsidRPr="00DD6892">
        <w:rPr>
          <w:sz w:val="24"/>
          <w:szCs w:val="24"/>
        </w:rPr>
        <w:t xml:space="preserve">по уровням общего </w:t>
      </w:r>
      <w:r w:rsidRPr="00DD6892">
        <w:rPr>
          <w:spacing w:val="-2"/>
          <w:sz w:val="24"/>
          <w:szCs w:val="24"/>
        </w:rPr>
        <w:t>образования:</w:t>
      </w:r>
    </w:p>
    <w:p w:rsidR="001E0AD5" w:rsidRPr="00DD6892" w:rsidRDefault="00414152" w:rsidP="00BA20FD">
      <w:pPr>
        <w:pStyle w:val="a5"/>
        <w:numPr>
          <w:ilvl w:val="0"/>
          <w:numId w:val="33"/>
        </w:numPr>
        <w:tabs>
          <w:tab w:val="left" w:pos="1424"/>
        </w:tabs>
        <w:ind w:right="729" w:firstLine="720"/>
        <w:rPr>
          <w:sz w:val="24"/>
          <w:szCs w:val="24"/>
        </w:rPr>
      </w:pPr>
      <w:r w:rsidRPr="00DD6892">
        <w:rPr>
          <w:sz w:val="24"/>
          <w:szCs w:val="24"/>
        </w:rPr>
        <w:t>принятие в педагогическом коллективе общих ценностных оснований образования (педагог знает важность формирования универсальных учебных действий школьников, сущность и виды УУД, педагогические приемы и способы их формирования);</w:t>
      </w:r>
    </w:p>
    <w:p w:rsidR="001E0AD5" w:rsidRPr="00DD6892" w:rsidRDefault="00414152" w:rsidP="00BA20FD">
      <w:pPr>
        <w:pStyle w:val="a5"/>
        <w:numPr>
          <w:ilvl w:val="0"/>
          <w:numId w:val="33"/>
        </w:numPr>
        <w:tabs>
          <w:tab w:val="left" w:pos="1441"/>
        </w:tabs>
        <w:ind w:right="743" w:firstLine="720"/>
        <w:rPr>
          <w:sz w:val="24"/>
          <w:szCs w:val="24"/>
        </w:rPr>
      </w:pPr>
      <w:r w:rsidRPr="00DD6892">
        <w:rPr>
          <w:sz w:val="24"/>
          <w:szCs w:val="24"/>
        </w:rPr>
        <w:t xml:space="preserve">четкое представление педагогов о планируемых результатах обучения на каждой </w:t>
      </w:r>
      <w:r w:rsidRPr="00DD6892">
        <w:rPr>
          <w:spacing w:val="-2"/>
          <w:sz w:val="24"/>
          <w:szCs w:val="24"/>
        </w:rPr>
        <w:t>ступени;</w:t>
      </w:r>
    </w:p>
    <w:p w:rsidR="001E0AD5" w:rsidRPr="00DD6892" w:rsidRDefault="00414152" w:rsidP="00BA20FD">
      <w:pPr>
        <w:pStyle w:val="a5"/>
        <w:numPr>
          <w:ilvl w:val="0"/>
          <w:numId w:val="33"/>
        </w:numPr>
        <w:tabs>
          <w:tab w:val="left" w:pos="1515"/>
        </w:tabs>
        <w:ind w:right="728" w:firstLine="708"/>
        <w:rPr>
          <w:sz w:val="24"/>
          <w:szCs w:val="24"/>
        </w:rPr>
      </w:pPr>
      <w:r w:rsidRPr="00DD6892">
        <w:rPr>
          <w:sz w:val="24"/>
          <w:szCs w:val="24"/>
        </w:rPr>
        <w:t>целенаправленная деятельность по обеспечению развития коммуникативных, речевых, регулятивных, общепознавательных, логических УУД в образовательном процессе (педагог умеет отбирать содержание и конструировать учебный процесс с учетом формирования УДД, использовать диагностический инструментарий успешности формирования УДД, привлекать родителей к совместному решению проблемы</w:t>
      </w:r>
      <w:r w:rsidRPr="00DD6892">
        <w:rPr>
          <w:spacing w:val="40"/>
          <w:sz w:val="24"/>
          <w:szCs w:val="24"/>
        </w:rPr>
        <w:t xml:space="preserve"> </w:t>
      </w:r>
      <w:r w:rsidRPr="00DD6892">
        <w:rPr>
          <w:sz w:val="24"/>
          <w:szCs w:val="24"/>
        </w:rPr>
        <w:t>формирования УДД).</w:t>
      </w:r>
    </w:p>
    <w:p w:rsidR="001E0AD5" w:rsidRPr="00DD6892" w:rsidRDefault="00414152">
      <w:pPr>
        <w:pStyle w:val="a3"/>
        <w:ind w:right="731" w:firstLine="708"/>
      </w:pPr>
      <w:r w:rsidRPr="00DD6892">
        <w:rPr>
          <w:b/>
        </w:rPr>
        <w:t xml:space="preserve">Основанием преемственности </w:t>
      </w:r>
      <w:r w:rsidRPr="00DD6892">
        <w:t xml:space="preserve">разных уровней образовательной системы является ориентация на формирование умения учиться, которое обеспечивается формированием </w:t>
      </w:r>
      <w:r w:rsidRPr="00DD6892">
        <w:lastRenderedPageBreak/>
        <w:t>системы УУД.</w:t>
      </w:r>
    </w:p>
    <w:p w:rsidR="001E0AD5" w:rsidRPr="00DD6892" w:rsidRDefault="00414152">
      <w:pPr>
        <w:spacing w:before="3" w:after="4"/>
        <w:ind w:left="3541" w:right="1339" w:hanging="1842"/>
        <w:jc w:val="both"/>
        <w:rPr>
          <w:b/>
          <w:sz w:val="24"/>
          <w:szCs w:val="24"/>
        </w:rPr>
      </w:pPr>
      <w:r w:rsidRPr="00DD6892">
        <w:rPr>
          <w:b/>
          <w:sz w:val="24"/>
          <w:szCs w:val="24"/>
        </w:rPr>
        <w:t>Значение</w:t>
      </w:r>
      <w:r w:rsidRPr="00DD6892">
        <w:rPr>
          <w:b/>
          <w:spacing w:val="-6"/>
          <w:sz w:val="24"/>
          <w:szCs w:val="24"/>
        </w:rPr>
        <w:t xml:space="preserve"> </w:t>
      </w:r>
      <w:r w:rsidRPr="00DD6892">
        <w:rPr>
          <w:b/>
          <w:sz w:val="24"/>
          <w:szCs w:val="24"/>
        </w:rPr>
        <w:t>универсальных</w:t>
      </w:r>
      <w:r w:rsidRPr="00DD6892">
        <w:rPr>
          <w:b/>
          <w:spacing w:val="-5"/>
          <w:sz w:val="24"/>
          <w:szCs w:val="24"/>
        </w:rPr>
        <w:t xml:space="preserve"> </w:t>
      </w:r>
      <w:r w:rsidRPr="00DD6892">
        <w:rPr>
          <w:b/>
          <w:sz w:val="24"/>
          <w:szCs w:val="24"/>
        </w:rPr>
        <w:t>учебных</w:t>
      </w:r>
      <w:r w:rsidRPr="00DD6892">
        <w:rPr>
          <w:b/>
          <w:spacing w:val="-5"/>
          <w:sz w:val="24"/>
          <w:szCs w:val="24"/>
        </w:rPr>
        <w:t xml:space="preserve"> </w:t>
      </w:r>
      <w:r w:rsidRPr="00DD6892">
        <w:rPr>
          <w:b/>
          <w:sz w:val="24"/>
          <w:szCs w:val="24"/>
        </w:rPr>
        <w:t>действий</w:t>
      </w:r>
      <w:r w:rsidRPr="00DD6892">
        <w:rPr>
          <w:b/>
          <w:spacing w:val="-5"/>
          <w:sz w:val="24"/>
          <w:szCs w:val="24"/>
        </w:rPr>
        <w:t xml:space="preserve"> </w:t>
      </w:r>
      <w:r w:rsidRPr="00DD6892">
        <w:rPr>
          <w:b/>
          <w:sz w:val="24"/>
          <w:szCs w:val="24"/>
        </w:rPr>
        <w:t>для</w:t>
      </w:r>
      <w:r w:rsidRPr="00DD6892">
        <w:rPr>
          <w:b/>
          <w:spacing w:val="-6"/>
          <w:sz w:val="24"/>
          <w:szCs w:val="24"/>
        </w:rPr>
        <w:t xml:space="preserve"> </w:t>
      </w:r>
      <w:r w:rsidRPr="00DD6892">
        <w:rPr>
          <w:b/>
          <w:sz w:val="24"/>
          <w:szCs w:val="24"/>
        </w:rPr>
        <w:t>успешности</w:t>
      </w:r>
      <w:r w:rsidRPr="00DD6892">
        <w:rPr>
          <w:b/>
          <w:spacing w:val="-5"/>
          <w:sz w:val="24"/>
          <w:szCs w:val="24"/>
        </w:rPr>
        <w:t xml:space="preserve"> </w:t>
      </w:r>
      <w:r w:rsidRPr="00DD6892">
        <w:rPr>
          <w:b/>
          <w:sz w:val="24"/>
          <w:szCs w:val="24"/>
        </w:rPr>
        <w:t>обучения</w:t>
      </w:r>
      <w:r w:rsidRPr="00DD6892">
        <w:rPr>
          <w:b/>
          <w:spacing w:val="-5"/>
          <w:sz w:val="24"/>
          <w:szCs w:val="24"/>
        </w:rPr>
        <w:t xml:space="preserve"> </w:t>
      </w:r>
      <w:r w:rsidRPr="00DD6892">
        <w:rPr>
          <w:b/>
          <w:sz w:val="24"/>
          <w:szCs w:val="24"/>
        </w:rPr>
        <w:t>в начальной школе - основной школе</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6"/>
        <w:gridCol w:w="3300"/>
        <w:gridCol w:w="3296"/>
      </w:tblGrid>
      <w:tr w:rsidR="001E0AD5" w:rsidRPr="00DD6892">
        <w:trPr>
          <w:trHeight w:val="551"/>
        </w:trPr>
        <w:tc>
          <w:tcPr>
            <w:tcW w:w="3296" w:type="dxa"/>
          </w:tcPr>
          <w:p w:rsidR="001E0AD5" w:rsidRPr="00DD6892" w:rsidRDefault="00414152">
            <w:pPr>
              <w:pStyle w:val="TableParagraph"/>
              <w:spacing w:line="270" w:lineRule="exact"/>
              <w:ind w:left="1269" w:right="1474"/>
              <w:jc w:val="center"/>
              <w:rPr>
                <w:b/>
                <w:sz w:val="24"/>
                <w:szCs w:val="24"/>
              </w:rPr>
            </w:pPr>
            <w:r w:rsidRPr="00DD6892">
              <w:rPr>
                <w:b/>
                <w:spacing w:val="-5"/>
                <w:sz w:val="24"/>
                <w:szCs w:val="24"/>
              </w:rPr>
              <w:t>УУД</w:t>
            </w:r>
          </w:p>
        </w:tc>
        <w:tc>
          <w:tcPr>
            <w:tcW w:w="3300" w:type="dxa"/>
          </w:tcPr>
          <w:p w:rsidR="001E0AD5" w:rsidRPr="00DD6892" w:rsidRDefault="00414152">
            <w:pPr>
              <w:pStyle w:val="TableParagraph"/>
              <w:spacing w:before="5" w:line="228" w:lineRule="auto"/>
              <w:ind w:left="1147" w:right="709" w:hanging="910"/>
              <w:rPr>
                <w:b/>
                <w:sz w:val="24"/>
                <w:szCs w:val="24"/>
              </w:rPr>
            </w:pPr>
            <w:r w:rsidRPr="00DD6892">
              <w:rPr>
                <w:b/>
                <w:sz w:val="24"/>
                <w:szCs w:val="24"/>
              </w:rPr>
              <w:t>Результаты</w:t>
            </w:r>
            <w:r w:rsidRPr="00DD6892">
              <w:rPr>
                <w:b/>
                <w:spacing w:val="-15"/>
                <w:sz w:val="24"/>
                <w:szCs w:val="24"/>
              </w:rPr>
              <w:t xml:space="preserve"> </w:t>
            </w:r>
            <w:r w:rsidRPr="00DD6892">
              <w:rPr>
                <w:b/>
                <w:sz w:val="24"/>
                <w:szCs w:val="24"/>
              </w:rPr>
              <w:t xml:space="preserve">развития </w:t>
            </w:r>
            <w:r w:rsidRPr="00DD6892">
              <w:rPr>
                <w:b/>
                <w:spacing w:val="-4"/>
                <w:sz w:val="24"/>
                <w:szCs w:val="24"/>
              </w:rPr>
              <w:t>УУД</w:t>
            </w:r>
          </w:p>
        </w:tc>
        <w:tc>
          <w:tcPr>
            <w:tcW w:w="3296" w:type="dxa"/>
            <w:tcBorders>
              <w:right w:val="single" w:sz="6" w:space="0" w:color="000000"/>
            </w:tcBorders>
          </w:tcPr>
          <w:p w:rsidR="001E0AD5" w:rsidRPr="00DD6892" w:rsidRDefault="00414152">
            <w:pPr>
              <w:pStyle w:val="TableParagraph"/>
              <w:spacing w:before="5" w:line="228" w:lineRule="auto"/>
              <w:ind w:left="1037" w:right="645" w:hanging="222"/>
              <w:rPr>
                <w:b/>
                <w:sz w:val="24"/>
                <w:szCs w:val="24"/>
              </w:rPr>
            </w:pPr>
            <w:r w:rsidRPr="00DD6892">
              <w:rPr>
                <w:b/>
                <w:sz w:val="24"/>
                <w:szCs w:val="24"/>
              </w:rPr>
              <w:t>Значение</w:t>
            </w:r>
            <w:r w:rsidRPr="00DD6892">
              <w:rPr>
                <w:b/>
                <w:spacing w:val="-15"/>
                <w:sz w:val="24"/>
                <w:szCs w:val="24"/>
              </w:rPr>
              <w:t xml:space="preserve"> </w:t>
            </w:r>
            <w:r w:rsidRPr="00DD6892">
              <w:rPr>
                <w:b/>
                <w:sz w:val="24"/>
                <w:szCs w:val="24"/>
              </w:rPr>
              <w:t xml:space="preserve">для </w:t>
            </w:r>
            <w:r w:rsidRPr="00DD6892">
              <w:rPr>
                <w:b/>
                <w:spacing w:val="-2"/>
                <w:sz w:val="24"/>
                <w:szCs w:val="24"/>
              </w:rPr>
              <w:t>обучения</w:t>
            </w:r>
          </w:p>
        </w:tc>
      </w:tr>
      <w:tr w:rsidR="001E0AD5" w:rsidRPr="00DD6892">
        <w:trPr>
          <w:trHeight w:val="1382"/>
        </w:trPr>
        <w:tc>
          <w:tcPr>
            <w:tcW w:w="3296" w:type="dxa"/>
          </w:tcPr>
          <w:p w:rsidR="001E0AD5" w:rsidRPr="00DD6892" w:rsidRDefault="00414152">
            <w:pPr>
              <w:pStyle w:val="TableParagraph"/>
              <w:spacing w:line="265" w:lineRule="exact"/>
              <w:rPr>
                <w:sz w:val="24"/>
                <w:szCs w:val="24"/>
              </w:rPr>
            </w:pPr>
            <w:r w:rsidRPr="00DD6892">
              <w:rPr>
                <w:sz w:val="24"/>
                <w:szCs w:val="24"/>
              </w:rPr>
              <w:t>Личностные</w:t>
            </w:r>
            <w:r w:rsidRPr="00DD6892">
              <w:rPr>
                <w:spacing w:val="-4"/>
                <w:sz w:val="24"/>
                <w:szCs w:val="24"/>
              </w:rPr>
              <w:t xml:space="preserve"> </w:t>
            </w:r>
            <w:r w:rsidRPr="00DD6892">
              <w:rPr>
                <w:spacing w:val="-2"/>
                <w:sz w:val="24"/>
                <w:szCs w:val="24"/>
              </w:rPr>
              <w:t>действия</w:t>
            </w:r>
          </w:p>
          <w:p w:rsidR="001E0AD5" w:rsidRPr="00DD6892" w:rsidRDefault="00414152" w:rsidP="00BA20FD">
            <w:pPr>
              <w:pStyle w:val="TableParagraph"/>
              <w:numPr>
                <w:ilvl w:val="0"/>
                <w:numId w:val="32"/>
              </w:numPr>
              <w:tabs>
                <w:tab w:val="left" w:pos="253"/>
              </w:tabs>
              <w:spacing w:line="274" w:lineRule="exact"/>
              <w:rPr>
                <w:sz w:val="24"/>
                <w:szCs w:val="24"/>
              </w:rPr>
            </w:pPr>
            <w:r w:rsidRPr="00DD6892">
              <w:rPr>
                <w:spacing w:val="-2"/>
                <w:sz w:val="24"/>
                <w:szCs w:val="24"/>
              </w:rPr>
              <w:t>смыслообразование</w:t>
            </w:r>
          </w:p>
          <w:p w:rsidR="001E0AD5" w:rsidRPr="00DD6892" w:rsidRDefault="00414152" w:rsidP="00BA20FD">
            <w:pPr>
              <w:pStyle w:val="TableParagraph"/>
              <w:numPr>
                <w:ilvl w:val="0"/>
                <w:numId w:val="32"/>
              </w:numPr>
              <w:tabs>
                <w:tab w:val="left" w:pos="253"/>
              </w:tabs>
              <w:rPr>
                <w:sz w:val="24"/>
                <w:szCs w:val="24"/>
              </w:rPr>
            </w:pPr>
            <w:r w:rsidRPr="00DD6892">
              <w:rPr>
                <w:spacing w:val="-2"/>
                <w:sz w:val="24"/>
                <w:szCs w:val="24"/>
              </w:rPr>
              <w:t>самоопределение</w:t>
            </w:r>
          </w:p>
        </w:tc>
        <w:tc>
          <w:tcPr>
            <w:tcW w:w="3300" w:type="dxa"/>
          </w:tcPr>
          <w:p w:rsidR="001E0AD5" w:rsidRPr="00DD6892" w:rsidRDefault="00414152">
            <w:pPr>
              <w:pStyle w:val="TableParagraph"/>
              <w:ind w:left="117" w:right="923"/>
              <w:rPr>
                <w:sz w:val="24"/>
                <w:szCs w:val="24"/>
              </w:rPr>
            </w:pPr>
            <w:r w:rsidRPr="00DD6892">
              <w:rPr>
                <w:sz w:val="24"/>
                <w:szCs w:val="24"/>
              </w:rPr>
              <w:t>Адекватная</w:t>
            </w:r>
            <w:r w:rsidRPr="00DD6892">
              <w:rPr>
                <w:spacing w:val="-15"/>
                <w:sz w:val="24"/>
                <w:szCs w:val="24"/>
              </w:rPr>
              <w:t xml:space="preserve"> </w:t>
            </w:r>
            <w:r w:rsidRPr="00DD6892">
              <w:rPr>
                <w:sz w:val="24"/>
                <w:szCs w:val="24"/>
              </w:rPr>
              <w:t xml:space="preserve">школьная </w:t>
            </w:r>
            <w:r w:rsidRPr="00DD6892">
              <w:rPr>
                <w:spacing w:val="-2"/>
                <w:sz w:val="24"/>
                <w:szCs w:val="24"/>
              </w:rPr>
              <w:t>мотивация.</w:t>
            </w:r>
          </w:p>
          <w:p w:rsidR="001E0AD5" w:rsidRPr="00DD6892" w:rsidRDefault="00414152">
            <w:pPr>
              <w:pStyle w:val="TableParagraph"/>
              <w:ind w:left="117"/>
              <w:rPr>
                <w:sz w:val="24"/>
                <w:szCs w:val="24"/>
              </w:rPr>
            </w:pPr>
            <w:r w:rsidRPr="00DD6892">
              <w:rPr>
                <w:sz w:val="24"/>
                <w:szCs w:val="24"/>
              </w:rPr>
              <w:t>Мотивация</w:t>
            </w:r>
            <w:r w:rsidRPr="00DD6892">
              <w:rPr>
                <w:spacing w:val="-12"/>
                <w:sz w:val="24"/>
                <w:szCs w:val="24"/>
              </w:rPr>
              <w:t xml:space="preserve"> </w:t>
            </w:r>
            <w:r w:rsidRPr="00DD6892">
              <w:rPr>
                <w:spacing w:val="-2"/>
                <w:sz w:val="24"/>
                <w:szCs w:val="24"/>
              </w:rPr>
              <w:t>достижения.</w:t>
            </w:r>
          </w:p>
          <w:p w:rsidR="001E0AD5" w:rsidRPr="00DD6892" w:rsidRDefault="00414152">
            <w:pPr>
              <w:pStyle w:val="TableParagraph"/>
              <w:spacing w:line="270" w:lineRule="atLeast"/>
              <w:ind w:left="117" w:right="1603"/>
              <w:rPr>
                <w:sz w:val="24"/>
                <w:szCs w:val="24"/>
              </w:rPr>
            </w:pPr>
            <w:r w:rsidRPr="00DD6892">
              <w:rPr>
                <w:sz w:val="24"/>
                <w:szCs w:val="24"/>
              </w:rPr>
              <w:t>Развитие</w:t>
            </w:r>
            <w:r w:rsidRPr="00DD6892">
              <w:rPr>
                <w:spacing w:val="-15"/>
                <w:sz w:val="24"/>
                <w:szCs w:val="24"/>
              </w:rPr>
              <w:t xml:space="preserve"> </w:t>
            </w:r>
            <w:r w:rsidRPr="00DD6892">
              <w:rPr>
                <w:sz w:val="24"/>
                <w:szCs w:val="24"/>
              </w:rPr>
              <w:t xml:space="preserve">основ </w:t>
            </w:r>
            <w:r w:rsidRPr="00DD6892">
              <w:rPr>
                <w:spacing w:val="-2"/>
                <w:sz w:val="24"/>
                <w:szCs w:val="24"/>
              </w:rPr>
              <w:t>гражданской</w:t>
            </w:r>
          </w:p>
        </w:tc>
        <w:tc>
          <w:tcPr>
            <w:tcW w:w="3296" w:type="dxa"/>
            <w:tcBorders>
              <w:right w:val="single" w:sz="6" w:space="0" w:color="000000"/>
            </w:tcBorders>
          </w:tcPr>
          <w:p w:rsidR="001E0AD5" w:rsidRPr="00DD6892" w:rsidRDefault="00414152">
            <w:pPr>
              <w:pStyle w:val="TableParagraph"/>
              <w:spacing w:line="265" w:lineRule="exact"/>
              <w:ind w:left="110"/>
              <w:rPr>
                <w:sz w:val="24"/>
                <w:szCs w:val="24"/>
              </w:rPr>
            </w:pPr>
            <w:r w:rsidRPr="00DD6892">
              <w:rPr>
                <w:sz w:val="24"/>
                <w:szCs w:val="24"/>
              </w:rPr>
              <w:t>Обучение</w:t>
            </w:r>
            <w:r w:rsidRPr="00DD6892">
              <w:rPr>
                <w:spacing w:val="-5"/>
                <w:sz w:val="24"/>
                <w:szCs w:val="24"/>
              </w:rPr>
              <w:t xml:space="preserve"> </w:t>
            </w:r>
            <w:r w:rsidRPr="00DD6892">
              <w:rPr>
                <w:sz w:val="24"/>
                <w:szCs w:val="24"/>
              </w:rPr>
              <w:t>в</w:t>
            </w:r>
            <w:r w:rsidRPr="00DD6892">
              <w:rPr>
                <w:spacing w:val="-5"/>
                <w:sz w:val="24"/>
                <w:szCs w:val="24"/>
              </w:rPr>
              <w:t xml:space="preserve"> </w:t>
            </w:r>
            <w:r w:rsidRPr="00DD6892">
              <w:rPr>
                <w:spacing w:val="-4"/>
                <w:sz w:val="24"/>
                <w:szCs w:val="24"/>
              </w:rPr>
              <w:t>зоне</w:t>
            </w:r>
          </w:p>
          <w:p w:rsidR="001E0AD5" w:rsidRPr="00DD6892" w:rsidRDefault="00414152">
            <w:pPr>
              <w:pStyle w:val="TableParagraph"/>
              <w:ind w:left="110" w:right="645"/>
              <w:rPr>
                <w:sz w:val="24"/>
                <w:szCs w:val="24"/>
              </w:rPr>
            </w:pPr>
            <w:r w:rsidRPr="00DD6892">
              <w:rPr>
                <w:sz w:val="24"/>
                <w:szCs w:val="24"/>
              </w:rPr>
              <w:t>ближайшего</w:t>
            </w:r>
            <w:r w:rsidRPr="00DD6892">
              <w:rPr>
                <w:spacing w:val="-15"/>
                <w:sz w:val="24"/>
                <w:szCs w:val="24"/>
              </w:rPr>
              <w:t xml:space="preserve"> </w:t>
            </w:r>
            <w:r w:rsidRPr="00DD6892">
              <w:rPr>
                <w:sz w:val="24"/>
                <w:szCs w:val="24"/>
              </w:rPr>
              <w:t xml:space="preserve">развития </w:t>
            </w:r>
            <w:r w:rsidRPr="00DD6892">
              <w:rPr>
                <w:spacing w:val="-2"/>
                <w:sz w:val="24"/>
                <w:szCs w:val="24"/>
              </w:rPr>
              <w:t>ребенка.</w:t>
            </w:r>
          </w:p>
          <w:p w:rsidR="001E0AD5" w:rsidRPr="00DD6892" w:rsidRDefault="00414152">
            <w:pPr>
              <w:pStyle w:val="TableParagraph"/>
              <w:spacing w:line="270" w:lineRule="atLeast"/>
              <w:ind w:left="110" w:right="645"/>
              <w:rPr>
                <w:sz w:val="24"/>
                <w:szCs w:val="24"/>
              </w:rPr>
            </w:pPr>
            <w:r w:rsidRPr="00DD6892">
              <w:rPr>
                <w:sz w:val="24"/>
                <w:szCs w:val="24"/>
              </w:rPr>
              <w:t>Адекватная</w:t>
            </w:r>
            <w:r w:rsidRPr="00DD6892">
              <w:rPr>
                <w:spacing w:val="-15"/>
                <w:sz w:val="24"/>
                <w:szCs w:val="24"/>
              </w:rPr>
              <w:t xml:space="preserve"> </w:t>
            </w:r>
            <w:r w:rsidRPr="00DD6892">
              <w:rPr>
                <w:sz w:val="24"/>
                <w:szCs w:val="24"/>
              </w:rPr>
              <w:t>оценка учащимся</w:t>
            </w:r>
            <w:r w:rsidRPr="00DD6892">
              <w:rPr>
                <w:spacing w:val="40"/>
                <w:sz w:val="24"/>
                <w:szCs w:val="24"/>
              </w:rPr>
              <w:t xml:space="preserve"> </w:t>
            </w:r>
            <w:r w:rsidRPr="00DD6892">
              <w:rPr>
                <w:sz w:val="24"/>
                <w:szCs w:val="24"/>
              </w:rPr>
              <w:t>границ</w:t>
            </w:r>
          </w:p>
        </w:tc>
      </w:tr>
      <w:tr w:rsidR="001E0AD5" w:rsidRPr="00DD6892">
        <w:trPr>
          <w:trHeight w:val="1379"/>
        </w:trPr>
        <w:tc>
          <w:tcPr>
            <w:tcW w:w="3296" w:type="dxa"/>
          </w:tcPr>
          <w:p w:rsidR="001E0AD5" w:rsidRPr="00DD6892" w:rsidRDefault="00414152">
            <w:pPr>
              <w:pStyle w:val="TableParagraph"/>
              <w:spacing w:line="268" w:lineRule="exact"/>
              <w:rPr>
                <w:sz w:val="24"/>
                <w:szCs w:val="24"/>
              </w:rPr>
            </w:pPr>
            <w:r w:rsidRPr="00DD6892">
              <w:rPr>
                <w:sz w:val="24"/>
                <w:szCs w:val="24"/>
              </w:rPr>
              <w:t>Регулятивные</w:t>
            </w:r>
            <w:r w:rsidRPr="00DD6892">
              <w:rPr>
                <w:spacing w:val="-9"/>
                <w:sz w:val="24"/>
                <w:szCs w:val="24"/>
              </w:rPr>
              <w:t xml:space="preserve"> </w:t>
            </w:r>
            <w:r w:rsidRPr="00DD6892">
              <w:rPr>
                <w:spacing w:val="-2"/>
                <w:sz w:val="24"/>
                <w:szCs w:val="24"/>
              </w:rPr>
              <w:t>действия</w:t>
            </w:r>
          </w:p>
        </w:tc>
        <w:tc>
          <w:tcPr>
            <w:tcW w:w="3300" w:type="dxa"/>
          </w:tcPr>
          <w:p w:rsidR="001E0AD5" w:rsidRPr="00DD6892" w:rsidRDefault="00414152">
            <w:pPr>
              <w:pStyle w:val="TableParagraph"/>
              <w:spacing w:line="268" w:lineRule="exact"/>
              <w:ind w:left="117"/>
              <w:rPr>
                <w:sz w:val="24"/>
                <w:szCs w:val="24"/>
              </w:rPr>
            </w:pPr>
            <w:r w:rsidRPr="00DD6892">
              <w:rPr>
                <w:spacing w:val="-2"/>
                <w:sz w:val="24"/>
                <w:szCs w:val="24"/>
              </w:rPr>
              <w:t>идентичности.</w:t>
            </w:r>
          </w:p>
          <w:p w:rsidR="001E0AD5" w:rsidRPr="00DD6892" w:rsidRDefault="00414152">
            <w:pPr>
              <w:pStyle w:val="TableParagraph"/>
              <w:ind w:left="117"/>
              <w:rPr>
                <w:sz w:val="24"/>
                <w:szCs w:val="24"/>
              </w:rPr>
            </w:pPr>
            <w:r w:rsidRPr="00DD6892">
              <w:rPr>
                <w:spacing w:val="-2"/>
                <w:sz w:val="24"/>
                <w:szCs w:val="24"/>
              </w:rPr>
              <w:t>Рефлексивная</w:t>
            </w:r>
          </w:p>
          <w:p w:rsidR="001E0AD5" w:rsidRPr="00DD6892" w:rsidRDefault="00414152">
            <w:pPr>
              <w:pStyle w:val="TableParagraph"/>
              <w:ind w:left="117"/>
              <w:rPr>
                <w:sz w:val="24"/>
                <w:szCs w:val="24"/>
              </w:rPr>
            </w:pPr>
            <w:r w:rsidRPr="00DD6892">
              <w:rPr>
                <w:spacing w:val="-2"/>
                <w:sz w:val="24"/>
                <w:szCs w:val="24"/>
              </w:rPr>
              <w:t>адекватная</w:t>
            </w:r>
            <w:r w:rsidRPr="00DD6892">
              <w:rPr>
                <w:spacing w:val="1"/>
                <w:sz w:val="24"/>
                <w:szCs w:val="24"/>
              </w:rPr>
              <w:t xml:space="preserve"> </w:t>
            </w:r>
            <w:r w:rsidRPr="00DD6892">
              <w:rPr>
                <w:spacing w:val="-2"/>
                <w:sz w:val="24"/>
                <w:szCs w:val="24"/>
              </w:rPr>
              <w:t>самооценка.</w:t>
            </w:r>
          </w:p>
        </w:tc>
        <w:tc>
          <w:tcPr>
            <w:tcW w:w="3296" w:type="dxa"/>
            <w:tcBorders>
              <w:right w:val="single" w:sz="6" w:space="0" w:color="000000"/>
            </w:tcBorders>
          </w:tcPr>
          <w:p w:rsidR="001E0AD5" w:rsidRPr="00DD6892" w:rsidRDefault="00414152">
            <w:pPr>
              <w:pStyle w:val="TableParagraph"/>
              <w:spacing w:line="268" w:lineRule="exact"/>
              <w:ind w:left="110"/>
              <w:rPr>
                <w:sz w:val="24"/>
                <w:szCs w:val="24"/>
              </w:rPr>
            </w:pPr>
            <w:r w:rsidRPr="00DD6892">
              <w:rPr>
                <w:sz w:val="24"/>
                <w:szCs w:val="24"/>
              </w:rPr>
              <w:t>«знания</w:t>
            </w:r>
            <w:r w:rsidRPr="00DD6892">
              <w:rPr>
                <w:spacing w:val="-7"/>
                <w:sz w:val="24"/>
                <w:szCs w:val="24"/>
              </w:rPr>
              <w:t xml:space="preserve"> </w:t>
            </w:r>
            <w:r w:rsidRPr="00DD6892">
              <w:rPr>
                <w:sz w:val="24"/>
                <w:szCs w:val="24"/>
              </w:rPr>
              <w:t>и</w:t>
            </w:r>
            <w:r w:rsidRPr="00DD6892">
              <w:rPr>
                <w:spacing w:val="-7"/>
                <w:sz w:val="24"/>
                <w:szCs w:val="24"/>
              </w:rPr>
              <w:t xml:space="preserve"> </w:t>
            </w:r>
            <w:r w:rsidRPr="00DD6892">
              <w:rPr>
                <w:spacing w:val="-2"/>
                <w:sz w:val="24"/>
                <w:szCs w:val="24"/>
              </w:rPr>
              <w:t>незнания».</w:t>
            </w:r>
          </w:p>
          <w:p w:rsidR="001E0AD5" w:rsidRPr="00DD6892" w:rsidRDefault="001E0AD5">
            <w:pPr>
              <w:pStyle w:val="TableParagraph"/>
              <w:spacing w:before="4"/>
              <w:ind w:left="0"/>
              <w:rPr>
                <w:b/>
                <w:sz w:val="24"/>
                <w:szCs w:val="24"/>
              </w:rPr>
            </w:pPr>
          </w:p>
          <w:p w:rsidR="001E0AD5" w:rsidRPr="00DD6892" w:rsidRDefault="00414152">
            <w:pPr>
              <w:pStyle w:val="TableParagraph"/>
              <w:ind w:left="110" w:right="645"/>
              <w:rPr>
                <w:sz w:val="24"/>
                <w:szCs w:val="24"/>
              </w:rPr>
            </w:pPr>
            <w:r w:rsidRPr="00DD6892">
              <w:rPr>
                <w:sz w:val="24"/>
                <w:szCs w:val="24"/>
              </w:rPr>
              <w:t>Принятие</w:t>
            </w:r>
            <w:r w:rsidRPr="00DD6892">
              <w:rPr>
                <w:spacing w:val="-15"/>
                <w:sz w:val="24"/>
                <w:szCs w:val="24"/>
              </w:rPr>
              <w:t xml:space="preserve"> </w:t>
            </w:r>
            <w:r w:rsidRPr="00DD6892">
              <w:rPr>
                <w:sz w:val="24"/>
                <w:szCs w:val="24"/>
              </w:rPr>
              <w:t>учебной</w:t>
            </w:r>
            <w:r w:rsidRPr="00DD6892">
              <w:rPr>
                <w:spacing w:val="-15"/>
                <w:sz w:val="24"/>
                <w:szCs w:val="24"/>
              </w:rPr>
              <w:t xml:space="preserve"> </w:t>
            </w:r>
            <w:r w:rsidRPr="00DD6892">
              <w:rPr>
                <w:sz w:val="24"/>
                <w:szCs w:val="24"/>
              </w:rPr>
              <w:t>цели и работы над ее</w:t>
            </w:r>
          </w:p>
          <w:p w:rsidR="001E0AD5" w:rsidRPr="00DD6892" w:rsidRDefault="00414152">
            <w:pPr>
              <w:pStyle w:val="TableParagraph"/>
              <w:ind w:left="110"/>
              <w:rPr>
                <w:sz w:val="24"/>
                <w:szCs w:val="24"/>
              </w:rPr>
            </w:pPr>
            <w:r w:rsidRPr="00DD6892">
              <w:rPr>
                <w:spacing w:val="-2"/>
                <w:sz w:val="24"/>
                <w:szCs w:val="24"/>
              </w:rPr>
              <w:t>достижением.</w:t>
            </w:r>
          </w:p>
        </w:tc>
      </w:tr>
      <w:tr w:rsidR="001E0AD5" w:rsidRPr="00DD6892">
        <w:trPr>
          <w:trHeight w:val="1931"/>
        </w:trPr>
        <w:tc>
          <w:tcPr>
            <w:tcW w:w="3296" w:type="dxa"/>
          </w:tcPr>
          <w:p w:rsidR="001E0AD5" w:rsidRPr="00DD6892" w:rsidRDefault="00414152">
            <w:pPr>
              <w:pStyle w:val="TableParagraph"/>
              <w:ind w:right="636"/>
              <w:rPr>
                <w:sz w:val="24"/>
                <w:szCs w:val="24"/>
              </w:rPr>
            </w:pPr>
            <w:r w:rsidRPr="00DD6892">
              <w:rPr>
                <w:spacing w:val="-2"/>
                <w:sz w:val="24"/>
                <w:szCs w:val="24"/>
              </w:rPr>
              <w:t>Регулятивные, личностные, познавательные, коммуникативные действия</w:t>
            </w:r>
          </w:p>
        </w:tc>
        <w:tc>
          <w:tcPr>
            <w:tcW w:w="3300" w:type="dxa"/>
          </w:tcPr>
          <w:p w:rsidR="001E0AD5" w:rsidRPr="00DD6892" w:rsidRDefault="00414152">
            <w:pPr>
              <w:pStyle w:val="TableParagraph"/>
              <w:ind w:left="117" w:right="709"/>
              <w:rPr>
                <w:sz w:val="24"/>
                <w:szCs w:val="24"/>
              </w:rPr>
            </w:pPr>
            <w:r w:rsidRPr="00DD6892">
              <w:rPr>
                <w:spacing w:val="-2"/>
                <w:sz w:val="24"/>
                <w:szCs w:val="24"/>
              </w:rPr>
              <w:t>Функционально- структурная</w:t>
            </w:r>
          </w:p>
          <w:p w:rsidR="001E0AD5" w:rsidRPr="00DD6892" w:rsidRDefault="00414152">
            <w:pPr>
              <w:pStyle w:val="TableParagraph"/>
              <w:ind w:left="117" w:right="709"/>
              <w:rPr>
                <w:sz w:val="24"/>
                <w:szCs w:val="24"/>
              </w:rPr>
            </w:pPr>
            <w:r w:rsidRPr="00DD6892">
              <w:rPr>
                <w:spacing w:val="-2"/>
                <w:sz w:val="24"/>
                <w:szCs w:val="24"/>
              </w:rPr>
              <w:t xml:space="preserve">сформированность </w:t>
            </w:r>
            <w:r w:rsidRPr="00DD6892">
              <w:rPr>
                <w:sz w:val="24"/>
                <w:szCs w:val="24"/>
              </w:rPr>
              <w:t>учебной</w:t>
            </w:r>
            <w:r w:rsidRPr="00DD6892">
              <w:rPr>
                <w:spacing w:val="-15"/>
                <w:sz w:val="24"/>
                <w:szCs w:val="24"/>
              </w:rPr>
              <w:t xml:space="preserve"> </w:t>
            </w:r>
            <w:r w:rsidRPr="00DD6892">
              <w:rPr>
                <w:sz w:val="24"/>
                <w:szCs w:val="24"/>
              </w:rPr>
              <w:t xml:space="preserve">деятельности. </w:t>
            </w:r>
            <w:r w:rsidRPr="00DD6892">
              <w:rPr>
                <w:spacing w:val="-2"/>
                <w:sz w:val="24"/>
                <w:szCs w:val="24"/>
              </w:rPr>
              <w:t>Произвольность</w:t>
            </w:r>
          </w:p>
          <w:p w:rsidR="001E0AD5" w:rsidRPr="00DD6892" w:rsidRDefault="00414152">
            <w:pPr>
              <w:pStyle w:val="TableParagraph"/>
              <w:spacing w:line="266" w:lineRule="exact"/>
              <w:ind w:left="117" w:right="821"/>
              <w:rPr>
                <w:sz w:val="24"/>
                <w:szCs w:val="24"/>
              </w:rPr>
            </w:pPr>
            <w:r w:rsidRPr="00DD6892">
              <w:rPr>
                <w:sz w:val="24"/>
                <w:szCs w:val="24"/>
              </w:rPr>
              <w:t>восприятия,</w:t>
            </w:r>
            <w:r w:rsidRPr="00DD6892">
              <w:rPr>
                <w:spacing w:val="-15"/>
                <w:sz w:val="24"/>
                <w:szCs w:val="24"/>
              </w:rPr>
              <w:t xml:space="preserve"> </w:t>
            </w:r>
            <w:r w:rsidRPr="00DD6892">
              <w:rPr>
                <w:sz w:val="24"/>
                <w:szCs w:val="24"/>
              </w:rPr>
              <w:t>внимания, памяти, воображения.</w:t>
            </w:r>
          </w:p>
        </w:tc>
        <w:tc>
          <w:tcPr>
            <w:tcW w:w="3296" w:type="dxa"/>
            <w:tcBorders>
              <w:right w:val="single" w:sz="6" w:space="0" w:color="000000"/>
            </w:tcBorders>
          </w:tcPr>
          <w:p w:rsidR="001E0AD5" w:rsidRPr="00DD6892" w:rsidRDefault="00414152">
            <w:pPr>
              <w:pStyle w:val="TableParagraph"/>
              <w:ind w:left="110" w:right="645"/>
              <w:rPr>
                <w:sz w:val="24"/>
                <w:szCs w:val="24"/>
              </w:rPr>
            </w:pPr>
            <w:r w:rsidRPr="00DD6892">
              <w:rPr>
                <w:sz w:val="24"/>
                <w:szCs w:val="24"/>
              </w:rPr>
              <w:t>Успешная</w:t>
            </w:r>
            <w:r w:rsidRPr="00DD6892">
              <w:rPr>
                <w:spacing w:val="-15"/>
                <w:sz w:val="24"/>
                <w:szCs w:val="24"/>
              </w:rPr>
              <w:t xml:space="preserve"> </w:t>
            </w:r>
            <w:r w:rsidRPr="00DD6892">
              <w:rPr>
                <w:sz w:val="24"/>
                <w:szCs w:val="24"/>
              </w:rPr>
              <w:t>динамика</w:t>
            </w:r>
            <w:r w:rsidRPr="00DD6892">
              <w:rPr>
                <w:spacing w:val="-15"/>
                <w:sz w:val="24"/>
                <w:szCs w:val="24"/>
              </w:rPr>
              <w:t xml:space="preserve"> </w:t>
            </w:r>
            <w:r w:rsidRPr="00DD6892">
              <w:rPr>
                <w:sz w:val="24"/>
                <w:szCs w:val="24"/>
              </w:rPr>
              <w:t xml:space="preserve">в усвоении учебного </w:t>
            </w:r>
            <w:r w:rsidRPr="00DD6892">
              <w:rPr>
                <w:spacing w:val="-2"/>
                <w:sz w:val="24"/>
                <w:szCs w:val="24"/>
              </w:rPr>
              <w:t>содержания.</w:t>
            </w:r>
          </w:p>
          <w:p w:rsidR="001E0AD5" w:rsidRPr="00DD6892" w:rsidRDefault="00414152">
            <w:pPr>
              <w:pStyle w:val="TableParagraph"/>
              <w:ind w:left="110" w:right="645"/>
              <w:rPr>
                <w:sz w:val="24"/>
                <w:szCs w:val="24"/>
              </w:rPr>
            </w:pPr>
            <w:r w:rsidRPr="00DD6892">
              <w:rPr>
                <w:sz w:val="24"/>
                <w:szCs w:val="24"/>
              </w:rPr>
              <w:t>Создание</w:t>
            </w:r>
            <w:r w:rsidRPr="00DD6892">
              <w:rPr>
                <w:spacing w:val="-15"/>
                <w:sz w:val="24"/>
                <w:szCs w:val="24"/>
              </w:rPr>
              <w:t xml:space="preserve"> </w:t>
            </w:r>
            <w:r w:rsidRPr="00DD6892">
              <w:rPr>
                <w:sz w:val="24"/>
                <w:szCs w:val="24"/>
              </w:rPr>
              <w:t>предпосылок для дальнейшего</w:t>
            </w:r>
          </w:p>
          <w:p w:rsidR="001E0AD5" w:rsidRPr="00DD6892" w:rsidRDefault="00414152">
            <w:pPr>
              <w:pStyle w:val="TableParagraph"/>
              <w:spacing w:line="274" w:lineRule="exact"/>
              <w:ind w:left="110" w:right="645"/>
              <w:rPr>
                <w:sz w:val="24"/>
                <w:szCs w:val="24"/>
              </w:rPr>
            </w:pPr>
            <w:r w:rsidRPr="00DD6892">
              <w:rPr>
                <w:sz w:val="24"/>
                <w:szCs w:val="24"/>
              </w:rPr>
              <w:t xml:space="preserve">перехода к </w:t>
            </w:r>
            <w:r w:rsidRPr="00DD6892">
              <w:rPr>
                <w:spacing w:val="-2"/>
                <w:sz w:val="24"/>
                <w:szCs w:val="24"/>
              </w:rPr>
              <w:t>самообразованию.</w:t>
            </w:r>
          </w:p>
        </w:tc>
      </w:tr>
      <w:tr w:rsidR="001E0AD5" w:rsidRPr="00DD6892">
        <w:trPr>
          <w:trHeight w:val="1658"/>
        </w:trPr>
        <w:tc>
          <w:tcPr>
            <w:tcW w:w="3296" w:type="dxa"/>
          </w:tcPr>
          <w:p w:rsidR="001E0AD5" w:rsidRPr="00DD6892" w:rsidRDefault="00414152">
            <w:pPr>
              <w:pStyle w:val="TableParagraph"/>
              <w:ind w:right="636"/>
              <w:rPr>
                <w:sz w:val="24"/>
                <w:szCs w:val="24"/>
              </w:rPr>
            </w:pPr>
            <w:r w:rsidRPr="00DD6892">
              <w:rPr>
                <w:spacing w:val="-2"/>
                <w:sz w:val="24"/>
                <w:szCs w:val="24"/>
              </w:rPr>
              <w:t xml:space="preserve">Коммуникативные </w:t>
            </w:r>
            <w:r w:rsidRPr="00DD6892">
              <w:rPr>
                <w:sz w:val="24"/>
                <w:szCs w:val="24"/>
              </w:rPr>
              <w:t>(речевые),</w:t>
            </w:r>
            <w:r w:rsidRPr="00DD6892">
              <w:rPr>
                <w:spacing w:val="-15"/>
                <w:sz w:val="24"/>
                <w:szCs w:val="24"/>
              </w:rPr>
              <w:t xml:space="preserve"> </w:t>
            </w:r>
            <w:r w:rsidRPr="00DD6892">
              <w:rPr>
                <w:sz w:val="24"/>
                <w:szCs w:val="24"/>
              </w:rPr>
              <w:t xml:space="preserve">регулятивные </w:t>
            </w:r>
            <w:r w:rsidRPr="00DD6892">
              <w:rPr>
                <w:spacing w:val="-2"/>
                <w:sz w:val="24"/>
                <w:szCs w:val="24"/>
              </w:rPr>
              <w:t>действия</w:t>
            </w:r>
          </w:p>
        </w:tc>
        <w:tc>
          <w:tcPr>
            <w:tcW w:w="3300" w:type="dxa"/>
          </w:tcPr>
          <w:p w:rsidR="001E0AD5" w:rsidRPr="00DD6892" w:rsidRDefault="00414152">
            <w:pPr>
              <w:pStyle w:val="TableParagraph"/>
              <w:ind w:left="117" w:right="1371"/>
              <w:rPr>
                <w:sz w:val="24"/>
                <w:szCs w:val="24"/>
              </w:rPr>
            </w:pPr>
            <w:r w:rsidRPr="00DD6892">
              <w:rPr>
                <w:sz w:val="24"/>
                <w:szCs w:val="24"/>
              </w:rPr>
              <w:t>Внутренний</w:t>
            </w:r>
            <w:r w:rsidRPr="00DD6892">
              <w:rPr>
                <w:spacing w:val="-15"/>
                <w:sz w:val="24"/>
                <w:szCs w:val="24"/>
              </w:rPr>
              <w:t xml:space="preserve"> </w:t>
            </w:r>
            <w:r w:rsidRPr="00DD6892">
              <w:rPr>
                <w:sz w:val="24"/>
                <w:szCs w:val="24"/>
              </w:rPr>
              <w:t xml:space="preserve">план </w:t>
            </w:r>
            <w:r w:rsidRPr="00DD6892">
              <w:rPr>
                <w:spacing w:val="-2"/>
                <w:sz w:val="24"/>
                <w:szCs w:val="24"/>
              </w:rPr>
              <w:t>действия</w:t>
            </w:r>
          </w:p>
        </w:tc>
        <w:tc>
          <w:tcPr>
            <w:tcW w:w="3296" w:type="dxa"/>
            <w:tcBorders>
              <w:right w:val="single" w:sz="6" w:space="0" w:color="000000"/>
            </w:tcBorders>
          </w:tcPr>
          <w:p w:rsidR="001E0AD5" w:rsidRPr="00DD6892" w:rsidRDefault="00414152">
            <w:pPr>
              <w:pStyle w:val="TableParagraph"/>
              <w:spacing w:line="270" w:lineRule="exact"/>
              <w:ind w:left="110"/>
              <w:rPr>
                <w:sz w:val="24"/>
                <w:szCs w:val="24"/>
              </w:rPr>
            </w:pPr>
            <w:r w:rsidRPr="00DD6892">
              <w:rPr>
                <w:spacing w:val="-2"/>
                <w:sz w:val="24"/>
                <w:szCs w:val="24"/>
              </w:rPr>
              <w:t>Способность</w:t>
            </w:r>
          </w:p>
          <w:p w:rsidR="001E0AD5" w:rsidRPr="00DD6892" w:rsidRDefault="00414152">
            <w:pPr>
              <w:pStyle w:val="TableParagraph"/>
              <w:ind w:left="110"/>
              <w:rPr>
                <w:sz w:val="24"/>
                <w:szCs w:val="24"/>
              </w:rPr>
            </w:pPr>
            <w:r w:rsidRPr="00DD6892">
              <w:rPr>
                <w:sz w:val="24"/>
                <w:szCs w:val="24"/>
              </w:rPr>
              <w:t>действовать</w:t>
            </w:r>
            <w:r w:rsidRPr="00DD6892">
              <w:rPr>
                <w:spacing w:val="-3"/>
                <w:sz w:val="24"/>
                <w:szCs w:val="24"/>
              </w:rPr>
              <w:t xml:space="preserve"> </w:t>
            </w:r>
            <w:r w:rsidRPr="00DD6892">
              <w:rPr>
                <w:sz w:val="24"/>
                <w:szCs w:val="24"/>
              </w:rPr>
              <w:t>«в</w:t>
            </w:r>
            <w:r w:rsidRPr="00DD6892">
              <w:rPr>
                <w:spacing w:val="-1"/>
                <w:sz w:val="24"/>
                <w:szCs w:val="24"/>
              </w:rPr>
              <w:t xml:space="preserve"> </w:t>
            </w:r>
            <w:r w:rsidRPr="00DD6892">
              <w:rPr>
                <w:spacing w:val="-4"/>
                <w:sz w:val="24"/>
                <w:szCs w:val="24"/>
              </w:rPr>
              <w:t>уме».</w:t>
            </w:r>
          </w:p>
          <w:p w:rsidR="001E0AD5" w:rsidRPr="00DD6892" w:rsidRDefault="00414152">
            <w:pPr>
              <w:pStyle w:val="TableParagraph"/>
              <w:ind w:left="110"/>
              <w:rPr>
                <w:sz w:val="24"/>
                <w:szCs w:val="24"/>
              </w:rPr>
            </w:pPr>
            <w:r w:rsidRPr="00DD6892">
              <w:rPr>
                <w:sz w:val="24"/>
                <w:szCs w:val="24"/>
              </w:rPr>
              <w:t>Отрыв</w:t>
            </w:r>
            <w:r w:rsidRPr="00DD6892">
              <w:rPr>
                <w:spacing w:val="-4"/>
                <w:sz w:val="24"/>
                <w:szCs w:val="24"/>
              </w:rPr>
              <w:t xml:space="preserve"> </w:t>
            </w:r>
            <w:r w:rsidRPr="00DD6892">
              <w:rPr>
                <w:sz w:val="24"/>
                <w:szCs w:val="24"/>
              </w:rPr>
              <w:t>слова</w:t>
            </w:r>
            <w:r w:rsidRPr="00DD6892">
              <w:rPr>
                <w:spacing w:val="-4"/>
                <w:sz w:val="24"/>
                <w:szCs w:val="24"/>
              </w:rPr>
              <w:t xml:space="preserve"> </w:t>
            </w:r>
            <w:r w:rsidRPr="00DD6892">
              <w:rPr>
                <w:spacing w:val="-5"/>
                <w:sz w:val="24"/>
                <w:szCs w:val="24"/>
              </w:rPr>
              <w:t>от</w:t>
            </w:r>
          </w:p>
          <w:p w:rsidR="001E0AD5" w:rsidRPr="00DD6892" w:rsidRDefault="00414152">
            <w:pPr>
              <w:pStyle w:val="TableParagraph"/>
              <w:ind w:left="110"/>
              <w:rPr>
                <w:sz w:val="24"/>
                <w:szCs w:val="24"/>
              </w:rPr>
            </w:pPr>
            <w:r w:rsidRPr="00DD6892">
              <w:rPr>
                <w:sz w:val="24"/>
                <w:szCs w:val="24"/>
              </w:rPr>
              <w:t>предмета,</w:t>
            </w:r>
            <w:r w:rsidRPr="00DD6892">
              <w:rPr>
                <w:spacing w:val="-3"/>
                <w:sz w:val="24"/>
                <w:szCs w:val="24"/>
              </w:rPr>
              <w:t xml:space="preserve"> </w:t>
            </w:r>
            <w:r w:rsidRPr="00DD6892">
              <w:rPr>
                <w:spacing w:val="-2"/>
                <w:sz w:val="24"/>
                <w:szCs w:val="24"/>
              </w:rPr>
              <w:t>достижение</w:t>
            </w:r>
          </w:p>
          <w:p w:rsidR="001E0AD5" w:rsidRPr="00DD6892" w:rsidRDefault="00414152">
            <w:pPr>
              <w:pStyle w:val="TableParagraph"/>
              <w:spacing w:before="4" w:line="268" w:lineRule="exact"/>
              <w:ind w:left="110" w:right="1696"/>
              <w:rPr>
                <w:sz w:val="24"/>
                <w:szCs w:val="24"/>
              </w:rPr>
            </w:pPr>
            <w:r w:rsidRPr="00DD6892">
              <w:rPr>
                <w:sz w:val="24"/>
                <w:szCs w:val="24"/>
              </w:rPr>
              <w:t>нового</w:t>
            </w:r>
            <w:r w:rsidRPr="00DD6892">
              <w:rPr>
                <w:spacing w:val="-15"/>
                <w:sz w:val="24"/>
                <w:szCs w:val="24"/>
              </w:rPr>
              <w:t xml:space="preserve"> </w:t>
            </w:r>
            <w:r w:rsidRPr="00DD6892">
              <w:rPr>
                <w:sz w:val="24"/>
                <w:szCs w:val="24"/>
              </w:rPr>
              <w:t xml:space="preserve">уровня </w:t>
            </w:r>
            <w:r w:rsidRPr="00DD6892">
              <w:rPr>
                <w:spacing w:val="-2"/>
                <w:sz w:val="24"/>
                <w:szCs w:val="24"/>
              </w:rPr>
              <w:t>обобщения.</w:t>
            </w:r>
          </w:p>
        </w:tc>
      </w:tr>
      <w:tr w:rsidR="001E0AD5" w:rsidRPr="00DD6892">
        <w:trPr>
          <w:trHeight w:val="1103"/>
        </w:trPr>
        <w:tc>
          <w:tcPr>
            <w:tcW w:w="3296" w:type="dxa"/>
          </w:tcPr>
          <w:p w:rsidR="001E0AD5" w:rsidRPr="00DD6892" w:rsidRDefault="00414152">
            <w:pPr>
              <w:pStyle w:val="TableParagraph"/>
              <w:rPr>
                <w:sz w:val="24"/>
                <w:szCs w:val="24"/>
              </w:rPr>
            </w:pPr>
            <w:r w:rsidRPr="00DD6892">
              <w:rPr>
                <w:spacing w:val="-2"/>
                <w:sz w:val="24"/>
                <w:szCs w:val="24"/>
              </w:rPr>
              <w:t>Коммуникативные, регулятивные</w:t>
            </w:r>
            <w:r w:rsidRPr="00DD6892">
              <w:rPr>
                <w:spacing w:val="-12"/>
                <w:sz w:val="24"/>
                <w:szCs w:val="24"/>
              </w:rPr>
              <w:t xml:space="preserve"> </w:t>
            </w:r>
            <w:r w:rsidRPr="00DD6892">
              <w:rPr>
                <w:spacing w:val="-2"/>
                <w:sz w:val="24"/>
                <w:szCs w:val="24"/>
              </w:rPr>
              <w:t>действия</w:t>
            </w:r>
          </w:p>
        </w:tc>
        <w:tc>
          <w:tcPr>
            <w:tcW w:w="3300" w:type="dxa"/>
          </w:tcPr>
          <w:p w:rsidR="001E0AD5" w:rsidRPr="00DD6892" w:rsidRDefault="00414152">
            <w:pPr>
              <w:pStyle w:val="TableParagraph"/>
              <w:ind w:left="117" w:right="709"/>
              <w:rPr>
                <w:sz w:val="24"/>
                <w:szCs w:val="24"/>
              </w:rPr>
            </w:pPr>
            <w:r w:rsidRPr="00DD6892">
              <w:rPr>
                <w:sz w:val="24"/>
                <w:szCs w:val="24"/>
              </w:rPr>
              <w:t>Рефлексия</w:t>
            </w:r>
            <w:r w:rsidRPr="00DD6892">
              <w:rPr>
                <w:spacing w:val="-15"/>
                <w:sz w:val="24"/>
                <w:szCs w:val="24"/>
              </w:rPr>
              <w:t xml:space="preserve"> </w:t>
            </w:r>
            <w:r w:rsidRPr="00DD6892">
              <w:rPr>
                <w:sz w:val="24"/>
                <w:szCs w:val="24"/>
              </w:rPr>
              <w:t>–</w:t>
            </w:r>
            <w:r w:rsidRPr="00DD6892">
              <w:rPr>
                <w:spacing w:val="-15"/>
                <w:sz w:val="24"/>
                <w:szCs w:val="24"/>
              </w:rPr>
              <w:t xml:space="preserve"> </w:t>
            </w:r>
            <w:r w:rsidRPr="00DD6892">
              <w:rPr>
                <w:sz w:val="24"/>
                <w:szCs w:val="24"/>
              </w:rPr>
              <w:t>осознание учащимся</w:t>
            </w:r>
            <w:r w:rsidRPr="00DD6892">
              <w:rPr>
                <w:spacing w:val="-1"/>
                <w:sz w:val="24"/>
                <w:szCs w:val="24"/>
              </w:rPr>
              <w:t xml:space="preserve"> </w:t>
            </w:r>
            <w:r w:rsidRPr="00DD6892">
              <w:rPr>
                <w:spacing w:val="-2"/>
                <w:sz w:val="24"/>
                <w:szCs w:val="24"/>
              </w:rPr>
              <w:t>содержания,</w:t>
            </w:r>
          </w:p>
          <w:p w:rsidR="001E0AD5" w:rsidRPr="00DD6892" w:rsidRDefault="00414152">
            <w:pPr>
              <w:pStyle w:val="TableParagraph"/>
              <w:spacing w:line="268" w:lineRule="exact"/>
              <w:ind w:left="117" w:right="907"/>
              <w:rPr>
                <w:sz w:val="24"/>
                <w:szCs w:val="24"/>
              </w:rPr>
            </w:pPr>
            <w:r w:rsidRPr="00DD6892">
              <w:rPr>
                <w:sz w:val="24"/>
                <w:szCs w:val="24"/>
              </w:rPr>
              <w:t>последовательности</w:t>
            </w:r>
            <w:r w:rsidRPr="00DD6892">
              <w:rPr>
                <w:spacing w:val="-15"/>
                <w:sz w:val="24"/>
                <w:szCs w:val="24"/>
              </w:rPr>
              <w:t xml:space="preserve"> </w:t>
            </w:r>
            <w:r w:rsidRPr="00DD6892">
              <w:rPr>
                <w:sz w:val="24"/>
                <w:szCs w:val="24"/>
              </w:rPr>
              <w:t>и оснований действий</w:t>
            </w:r>
          </w:p>
        </w:tc>
        <w:tc>
          <w:tcPr>
            <w:tcW w:w="3296" w:type="dxa"/>
            <w:tcBorders>
              <w:right w:val="single" w:sz="6" w:space="0" w:color="000000"/>
            </w:tcBorders>
          </w:tcPr>
          <w:p w:rsidR="001E0AD5" w:rsidRPr="00DD6892" w:rsidRDefault="00414152">
            <w:pPr>
              <w:pStyle w:val="TableParagraph"/>
              <w:ind w:left="110" w:right="645"/>
              <w:rPr>
                <w:sz w:val="24"/>
                <w:szCs w:val="24"/>
              </w:rPr>
            </w:pPr>
            <w:r w:rsidRPr="00DD6892">
              <w:rPr>
                <w:sz w:val="24"/>
                <w:szCs w:val="24"/>
              </w:rPr>
              <w:t>Осознанность и критичность</w:t>
            </w:r>
            <w:r w:rsidRPr="00DD6892">
              <w:rPr>
                <w:spacing w:val="-15"/>
                <w:sz w:val="24"/>
                <w:szCs w:val="24"/>
              </w:rPr>
              <w:t xml:space="preserve"> </w:t>
            </w:r>
            <w:r w:rsidRPr="00DD6892">
              <w:rPr>
                <w:sz w:val="24"/>
                <w:szCs w:val="24"/>
              </w:rPr>
              <w:t xml:space="preserve">учебных </w:t>
            </w:r>
            <w:r w:rsidRPr="00DD6892">
              <w:rPr>
                <w:spacing w:val="-2"/>
                <w:sz w:val="24"/>
                <w:szCs w:val="24"/>
              </w:rPr>
              <w:t>действий.</w:t>
            </w:r>
          </w:p>
        </w:tc>
      </w:tr>
    </w:tbl>
    <w:p w:rsidR="001E0AD5" w:rsidRPr="00DD6892" w:rsidRDefault="001E0AD5">
      <w:pPr>
        <w:pStyle w:val="a3"/>
        <w:spacing w:before="4"/>
        <w:ind w:left="0" w:firstLine="0"/>
        <w:jc w:val="left"/>
        <w:rPr>
          <w:b/>
        </w:rPr>
      </w:pPr>
    </w:p>
    <w:p w:rsidR="001E0AD5" w:rsidRDefault="004360DF" w:rsidP="004360DF">
      <w:pPr>
        <w:pStyle w:val="2"/>
        <w:tabs>
          <w:tab w:val="left" w:pos="2170"/>
        </w:tabs>
        <w:spacing w:line="320" w:lineRule="exact"/>
        <w:ind w:left="2170"/>
        <w:rPr>
          <w:spacing w:val="-2"/>
          <w:sz w:val="24"/>
          <w:szCs w:val="24"/>
        </w:rPr>
      </w:pPr>
      <w:r>
        <w:rPr>
          <w:sz w:val="24"/>
          <w:szCs w:val="24"/>
        </w:rPr>
        <w:t xml:space="preserve">3.2. </w:t>
      </w:r>
      <w:r w:rsidR="00414152" w:rsidRPr="00DD6892">
        <w:rPr>
          <w:sz w:val="24"/>
          <w:szCs w:val="24"/>
        </w:rPr>
        <w:t>Рабочие</w:t>
      </w:r>
      <w:r w:rsidR="00414152" w:rsidRPr="00DD6892">
        <w:rPr>
          <w:spacing w:val="-12"/>
          <w:sz w:val="24"/>
          <w:szCs w:val="24"/>
        </w:rPr>
        <w:t xml:space="preserve"> </w:t>
      </w:r>
      <w:r w:rsidR="00414152" w:rsidRPr="00DD6892">
        <w:rPr>
          <w:sz w:val="24"/>
          <w:szCs w:val="24"/>
        </w:rPr>
        <w:t>программы</w:t>
      </w:r>
      <w:r w:rsidR="00414152" w:rsidRPr="00DD6892">
        <w:rPr>
          <w:spacing w:val="-12"/>
          <w:sz w:val="24"/>
          <w:szCs w:val="24"/>
        </w:rPr>
        <w:t xml:space="preserve"> </w:t>
      </w:r>
      <w:r w:rsidR="00414152" w:rsidRPr="00DD6892">
        <w:rPr>
          <w:sz w:val="24"/>
          <w:szCs w:val="24"/>
        </w:rPr>
        <w:t>учебных</w:t>
      </w:r>
      <w:r w:rsidR="00414152" w:rsidRPr="00DD6892">
        <w:rPr>
          <w:spacing w:val="-10"/>
          <w:sz w:val="24"/>
          <w:szCs w:val="24"/>
        </w:rPr>
        <w:t xml:space="preserve"> </w:t>
      </w:r>
      <w:r w:rsidR="00414152" w:rsidRPr="00DD6892">
        <w:rPr>
          <w:sz w:val="24"/>
          <w:szCs w:val="24"/>
        </w:rPr>
        <w:t>предметов,</w:t>
      </w:r>
      <w:r w:rsidR="00414152" w:rsidRPr="00DD6892">
        <w:rPr>
          <w:spacing w:val="-11"/>
          <w:sz w:val="24"/>
          <w:szCs w:val="24"/>
        </w:rPr>
        <w:t xml:space="preserve"> </w:t>
      </w:r>
      <w:r w:rsidR="00414152" w:rsidRPr="00DD6892">
        <w:rPr>
          <w:spacing w:val="-2"/>
          <w:sz w:val="24"/>
          <w:szCs w:val="24"/>
        </w:rPr>
        <w:t>курсов</w:t>
      </w:r>
    </w:p>
    <w:p w:rsidR="004360DF" w:rsidRPr="00DD6892" w:rsidRDefault="004360DF" w:rsidP="004360DF">
      <w:pPr>
        <w:pStyle w:val="2"/>
        <w:tabs>
          <w:tab w:val="left" w:pos="2170"/>
        </w:tabs>
        <w:spacing w:line="320" w:lineRule="exact"/>
        <w:ind w:left="2170"/>
        <w:rPr>
          <w:sz w:val="24"/>
          <w:szCs w:val="24"/>
        </w:rPr>
      </w:pPr>
    </w:p>
    <w:p w:rsidR="00DD6892" w:rsidRPr="00DD6892" w:rsidRDefault="00DD6892" w:rsidP="00DD6892">
      <w:pPr>
        <w:adjustRightInd w:val="0"/>
        <w:ind w:left="292"/>
        <w:rPr>
          <w:sz w:val="24"/>
          <w:szCs w:val="24"/>
        </w:rPr>
      </w:pPr>
      <w:r w:rsidRPr="00DD6892">
        <w:rPr>
          <w:b/>
          <w:bCs/>
          <w:sz w:val="24"/>
          <w:szCs w:val="24"/>
        </w:rPr>
        <w:t xml:space="preserve">Программа отдельных учебных предметов, курсов, внеурочной деятельности </w:t>
      </w:r>
    </w:p>
    <w:p w:rsidR="00DD6892" w:rsidRDefault="00DD6892" w:rsidP="00DD6892">
      <w:pPr>
        <w:adjustRightInd w:val="0"/>
        <w:ind w:left="292"/>
        <w:rPr>
          <w:color w:val="000000"/>
          <w:sz w:val="24"/>
          <w:szCs w:val="24"/>
        </w:rPr>
      </w:pPr>
      <w:r w:rsidRPr="00DD6892">
        <w:rPr>
          <w:b/>
          <w:color w:val="000000"/>
          <w:sz w:val="24"/>
          <w:szCs w:val="24"/>
        </w:rPr>
        <w:t xml:space="preserve">        В приложении № 2</w:t>
      </w:r>
      <w:r w:rsidRPr="00DD6892">
        <w:rPr>
          <w:color w:val="000000"/>
          <w:sz w:val="24"/>
          <w:szCs w:val="24"/>
        </w:rPr>
        <w:t xml:space="preserve"> к АООП НОО представлены рабочие программы учебных предметов и курсов внеурочной деятельности.</w:t>
      </w:r>
    </w:p>
    <w:p w:rsidR="004360DF" w:rsidRPr="00DD6892" w:rsidRDefault="004360DF" w:rsidP="00DD6892">
      <w:pPr>
        <w:adjustRightInd w:val="0"/>
        <w:ind w:left="292"/>
        <w:rPr>
          <w:caps/>
          <w:color w:val="000000"/>
          <w:sz w:val="24"/>
          <w:szCs w:val="24"/>
        </w:rPr>
      </w:pPr>
    </w:p>
    <w:p w:rsidR="00DD6892" w:rsidRPr="00DD6892" w:rsidRDefault="004360DF" w:rsidP="00DD6892">
      <w:pPr>
        <w:pStyle w:val="Default"/>
        <w:ind w:left="292"/>
        <w:rPr>
          <w:rStyle w:val="c12"/>
          <w:b/>
          <w:color w:val="auto"/>
        </w:rPr>
      </w:pPr>
      <w:r>
        <w:rPr>
          <w:rStyle w:val="c12"/>
          <w:b/>
          <w:color w:val="auto"/>
        </w:rPr>
        <w:t xml:space="preserve">3.3. </w:t>
      </w:r>
      <w:r w:rsidR="00DD6892" w:rsidRPr="00DD6892">
        <w:rPr>
          <w:rStyle w:val="c12"/>
          <w:b/>
          <w:color w:val="auto"/>
        </w:rPr>
        <w:t xml:space="preserve">Программа духовно-нравственного развития, воспитания обучающихся с РАС </w:t>
      </w:r>
    </w:p>
    <w:p w:rsidR="00DD6892" w:rsidRPr="00DD6892" w:rsidRDefault="00DD6892" w:rsidP="00DD6892">
      <w:pPr>
        <w:adjustRightInd w:val="0"/>
        <w:ind w:left="292"/>
        <w:rPr>
          <w:caps/>
          <w:color w:val="000000"/>
          <w:sz w:val="24"/>
          <w:szCs w:val="24"/>
        </w:rPr>
      </w:pPr>
      <w:r w:rsidRPr="00DD6892">
        <w:rPr>
          <w:color w:val="000000"/>
          <w:sz w:val="24"/>
          <w:szCs w:val="24"/>
        </w:rPr>
        <w:t xml:space="preserve">      Программа духовно-нравственного развития, воспитания обучающихся находит своё отражение в </w:t>
      </w:r>
      <w:r w:rsidRPr="00DD6892">
        <w:rPr>
          <w:b/>
          <w:color w:val="000000"/>
          <w:sz w:val="24"/>
          <w:szCs w:val="24"/>
        </w:rPr>
        <w:t>рабочей программе воспитания</w:t>
      </w:r>
      <w:r w:rsidRPr="00DD6892">
        <w:rPr>
          <w:color w:val="000000"/>
          <w:sz w:val="24"/>
          <w:szCs w:val="24"/>
        </w:rPr>
        <w:t xml:space="preserve">, которая является </w:t>
      </w:r>
      <w:r w:rsidRPr="00DD6892">
        <w:rPr>
          <w:b/>
          <w:color w:val="000000"/>
          <w:sz w:val="24"/>
          <w:szCs w:val="24"/>
        </w:rPr>
        <w:t>приложением № 3 к АООП НОО</w:t>
      </w:r>
    </w:p>
    <w:p w:rsidR="00DD6892" w:rsidRPr="00DD6892" w:rsidRDefault="00DD6892" w:rsidP="00DD6892">
      <w:pPr>
        <w:pStyle w:val="Default"/>
        <w:ind w:left="532"/>
      </w:pPr>
      <w:r w:rsidRPr="00DD6892">
        <w:t xml:space="preserve">и </w:t>
      </w:r>
      <w:r w:rsidRPr="00DD6892">
        <w:rPr>
          <w:b/>
          <w:kern w:val="2"/>
        </w:rPr>
        <w:t xml:space="preserve">дополнительно </w:t>
      </w:r>
      <w:r w:rsidRPr="00DD6892">
        <w:rPr>
          <w:kern w:val="2"/>
        </w:rPr>
        <w:t>включает: цель, задачи, основные направления работы, перечень планируемых результатов воспитания (</w:t>
      </w:r>
      <w:r w:rsidRPr="00DD6892">
        <w:rPr>
          <w:b/>
          <w:kern w:val="2"/>
        </w:rPr>
        <w:t>социальных компетенций, моделей поведения, обучающихся с РАС), формы организации работы.</w:t>
      </w:r>
    </w:p>
    <w:p w:rsidR="00DD6892" w:rsidRPr="00DD6892" w:rsidRDefault="00DD6892" w:rsidP="00DD6892">
      <w:pPr>
        <w:ind w:left="292"/>
        <w:rPr>
          <w:kern w:val="2"/>
          <w:sz w:val="24"/>
          <w:szCs w:val="24"/>
        </w:rPr>
      </w:pPr>
      <w:r w:rsidRPr="00DD6892">
        <w:rPr>
          <w:kern w:val="2"/>
          <w:sz w:val="24"/>
          <w:szCs w:val="24"/>
        </w:rPr>
        <w:t>Целью реализации программы духовно-нравственного развития, воспитания обучающихся с РАС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DD6892" w:rsidRPr="00DD6892" w:rsidRDefault="00DD6892" w:rsidP="00DD6892">
      <w:pPr>
        <w:ind w:left="292"/>
        <w:rPr>
          <w:kern w:val="22"/>
          <w:sz w:val="24"/>
          <w:szCs w:val="24"/>
        </w:rPr>
      </w:pPr>
      <w:r w:rsidRPr="00DD6892">
        <w:rPr>
          <w:kern w:val="22"/>
          <w:sz w:val="24"/>
          <w:szCs w:val="24"/>
        </w:rPr>
        <w:t>Программа духовно-нравственного развития, воспитания обучающихся с РАС реализуется посредством:</w:t>
      </w:r>
    </w:p>
    <w:p w:rsidR="00DD6892" w:rsidRPr="00DD6892" w:rsidRDefault="00DD6892" w:rsidP="00DD6892">
      <w:pPr>
        <w:pStyle w:val="20"/>
        <w:ind w:left="532"/>
        <w:jc w:val="both"/>
        <w:rPr>
          <w:rFonts w:ascii="Times New Roman" w:hAnsi="Times New Roman" w:cs="Times New Roman"/>
          <w:sz w:val="24"/>
          <w:szCs w:val="24"/>
        </w:rPr>
      </w:pPr>
      <w:r w:rsidRPr="00DD6892">
        <w:rPr>
          <w:rFonts w:ascii="Times New Roman" w:hAnsi="Times New Roman" w:cs="Times New Roman"/>
          <w:i/>
          <w:sz w:val="24"/>
          <w:szCs w:val="24"/>
        </w:rPr>
        <w:t>духовно-нравственного воспитания</w:t>
      </w:r>
      <w:r w:rsidRPr="00DD6892">
        <w:rPr>
          <w:rFonts w:ascii="Times New Roman" w:hAnsi="Times New Roman" w:cs="Times New Roman"/>
          <w:sz w:val="24"/>
          <w:szCs w:val="24"/>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DD6892" w:rsidRPr="00DD6892" w:rsidRDefault="00DD6892" w:rsidP="00DD6892">
      <w:pPr>
        <w:pStyle w:val="20"/>
        <w:ind w:left="292"/>
        <w:jc w:val="both"/>
        <w:rPr>
          <w:rFonts w:ascii="Times New Roman" w:hAnsi="Times New Roman" w:cs="Times New Roman"/>
          <w:sz w:val="24"/>
          <w:szCs w:val="24"/>
        </w:rPr>
      </w:pPr>
      <w:r w:rsidRPr="00DD6892">
        <w:rPr>
          <w:rFonts w:ascii="Times New Roman" w:hAnsi="Times New Roman" w:cs="Times New Roman"/>
          <w:i/>
          <w:sz w:val="24"/>
          <w:szCs w:val="24"/>
        </w:rPr>
        <w:lastRenderedPageBreak/>
        <w:t>духовно-нравственного развития</w:t>
      </w:r>
      <w:r w:rsidRPr="00DD6892">
        <w:rPr>
          <w:rFonts w:ascii="Times New Roman" w:hAnsi="Times New Roman" w:cs="Times New Roman"/>
          <w:sz w:val="24"/>
          <w:szCs w:val="24"/>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D6892" w:rsidRPr="00DD6892" w:rsidRDefault="00DD6892" w:rsidP="00DD6892">
      <w:pPr>
        <w:pStyle w:val="a5"/>
        <w:ind w:firstLine="0"/>
        <w:rPr>
          <w:rStyle w:val="Zag11"/>
          <w:rFonts w:eastAsia="@Arial Unicode MS"/>
          <w:i/>
          <w:iCs/>
          <w:kern w:val="22"/>
          <w:sz w:val="24"/>
          <w:szCs w:val="24"/>
        </w:rPr>
      </w:pPr>
      <w:r w:rsidRPr="00DD6892">
        <w:rPr>
          <w:rStyle w:val="Zag11"/>
          <w:rFonts w:eastAsia="@Arial Unicode MS"/>
          <w:kern w:val="22"/>
          <w:sz w:val="24"/>
          <w:szCs w:val="24"/>
        </w:rPr>
        <w:t>Программой духовно-нравственного развития, воспитания обучающихся с РАС ставятся следующие задачи:</w:t>
      </w:r>
    </w:p>
    <w:p w:rsidR="00DD6892" w:rsidRPr="00DD6892" w:rsidRDefault="00DD6892" w:rsidP="00DD6892">
      <w:pPr>
        <w:ind w:left="292"/>
        <w:rPr>
          <w:rFonts w:eastAsia="@Arial Unicode MS"/>
          <w:sz w:val="24"/>
          <w:szCs w:val="24"/>
          <w:lang w:eastAsia="ru-RU"/>
        </w:rPr>
      </w:pPr>
      <w:r w:rsidRPr="00DD6892">
        <w:rPr>
          <w:rFonts w:eastAsia="@Arial Unicode MS"/>
          <w:i/>
          <w:iCs/>
          <w:sz w:val="24"/>
          <w:szCs w:val="24"/>
          <w:lang w:eastAsia="ru-RU"/>
        </w:rPr>
        <w:t>В области формирования личностной культуры:</w:t>
      </w:r>
    </w:p>
    <w:p w:rsidR="00DD6892" w:rsidRPr="00DD6892" w:rsidRDefault="00DD6892" w:rsidP="00DD6892">
      <w:pPr>
        <w:pStyle w:val="a5"/>
        <w:ind w:firstLine="0"/>
        <w:rPr>
          <w:rFonts w:eastAsia="@Arial Unicode MS"/>
          <w:color w:val="000000"/>
          <w:sz w:val="24"/>
          <w:szCs w:val="24"/>
          <w:lang w:eastAsia="ru-RU"/>
        </w:rPr>
      </w:pPr>
      <w:r w:rsidRPr="00DD6892">
        <w:rPr>
          <w:rFonts w:eastAsia="@Arial Unicode MS"/>
          <w:color w:val="000000"/>
          <w:sz w:val="24"/>
          <w:szCs w:val="24"/>
          <w:lang w:eastAsia="ru-RU"/>
        </w:rPr>
        <w:t xml:space="preserve"> -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DD6892" w:rsidRPr="00DD6892" w:rsidRDefault="00DD6892" w:rsidP="00DD6892">
      <w:pPr>
        <w:ind w:left="292"/>
        <w:rPr>
          <w:rFonts w:eastAsia="@Arial Unicode MS"/>
          <w:color w:val="000000"/>
          <w:sz w:val="24"/>
          <w:szCs w:val="24"/>
          <w:lang w:eastAsia="ru-RU"/>
        </w:rPr>
      </w:pPr>
      <w:r w:rsidRPr="00DD6892">
        <w:rPr>
          <w:rFonts w:eastAsia="@Arial Unicode MS"/>
          <w:color w:val="000000"/>
          <w:sz w:val="24"/>
          <w:szCs w:val="24"/>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DD6892" w:rsidRPr="00DD6892" w:rsidRDefault="00DD6892" w:rsidP="00DD6892">
      <w:pPr>
        <w:pStyle w:val="a5"/>
        <w:ind w:firstLine="0"/>
        <w:rPr>
          <w:rFonts w:eastAsia="@Arial Unicode MS"/>
          <w:color w:val="000000"/>
          <w:sz w:val="24"/>
          <w:szCs w:val="24"/>
          <w:lang w:eastAsia="ru-RU"/>
        </w:rPr>
      </w:pPr>
      <w:r w:rsidRPr="00DD6892">
        <w:rPr>
          <w:rFonts w:eastAsia="@Arial Unicode MS"/>
          <w:color w:val="000000"/>
          <w:sz w:val="24"/>
          <w:szCs w:val="24"/>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D6892" w:rsidRPr="00DD6892" w:rsidRDefault="00DD6892" w:rsidP="00DD6892">
      <w:pPr>
        <w:ind w:left="292"/>
        <w:rPr>
          <w:rFonts w:eastAsia="@Arial Unicode MS"/>
          <w:color w:val="000000"/>
          <w:sz w:val="24"/>
          <w:szCs w:val="24"/>
          <w:lang w:eastAsia="ru-RU"/>
        </w:rPr>
      </w:pPr>
      <w:r w:rsidRPr="00DD6892">
        <w:rPr>
          <w:rFonts w:eastAsia="@Arial Unicode MS"/>
          <w:color w:val="000000"/>
          <w:sz w:val="24"/>
          <w:szCs w:val="24"/>
          <w:lang w:eastAsia="ru-RU"/>
        </w:rPr>
        <w:t>- формирование нравственного смысла учения;</w:t>
      </w:r>
    </w:p>
    <w:p w:rsidR="00DD6892" w:rsidRPr="00DD6892" w:rsidRDefault="00DD6892" w:rsidP="00DD6892">
      <w:pPr>
        <w:ind w:left="292"/>
        <w:rPr>
          <w:rFonts w:eastAsia="@Arial Unicode MS"/>
          <w:color w:val="000000"/>
          <w:sz w:val="24"/>
          <w:szCs w:val="24"/>
          <w:lang w:eastAsia="ru-RU"/>
        </w:rPr>
      </w:pPr>
      <w:r w:rsidRPr="00DD6892">
        <w:rPr>
          <w:rFonts w:eastAsia="@Arial Unicode MS"/>
          <w:color w:val="000000"/>
          <w:sz w:val="24"/>
          <w:szCs w:val="24"/>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DD6892" w:rsidRPr="00DD6892" w:rsidRDefault="00DD6892" w:rsidP="00DD6892">
      <w:pPr>
        <w:ind w:left="292"/>
        <w:rPr>
          <w:rFonts w:eastAsia="@Arial Unicode MS"/>
          <w:color w:val="000000"/>
          <w:sz w:val="24"/>
          <w:szCs w:val="24"/>
          <w:lang w:eastAsia="ru-RU"/>
        </w:rPr>
      </w:pPr>
      <w:r w:rsidRPr="00DD6892">
        <w:rPr>
          <w:rFonts w:eastAsia="@Arial Unicode MS"/>
          <w:color w:val="000000"/>
          <w:sz w:val="24"/>
          <w:szCs w:val="24"/>
          <w:lang w:eastAsia="ru-RU"/>
        </w:rPr>
        <w:t>- формирование у  обучающихся базовых национальных ценностей, приобщение их к национальным и этническим духовным традициям;</w:t>
      </w:r>
    </w:p>
    <w:p w:rsidR="00DD6892" w:rsidRPr="00DD6892" w:rsidRDefault="00DD6892" w:rsidP="00DD6892">
      <w:pPr>
        <w:pStyle w:val="a5"/>
        <w:ind w:firstLine="0"/>
        <w:rPr>
          <w:rFonts w:eastAsia="@Arial Unicode MS"/>
          <w:color w:val="000000"/>
          <w:sz w:val="24"/>
          <w:szCs w:val="24"/>
          <w:lang w:eastAsia="ru-RU"/>
        </w:rPr>
      </w:pPr>
      <w:r w:rsidRPr="00DD6892">
        <w:rPr>
          <w:rFonts w:eastAsia="@Arial Unicode MS"/>
          <w:color w:val="000000"/>
          <w:sz w:val="24"/>
          <w:szCs w:val="24"/>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D6892" w:rsidRPr="00DD6892" w:rsidRDefault="00DD6892" w:rsidP="00DD6892">
      <w:pPr>
        <w:pStyle w:val="a5"/>
        <w:ind w:firstLine="0"/>
        <w:rPr>
          <w:rFonts w:eastAsia="@Arial Unicode MS"/>
          <w:color w:val="000000"/>
          <w:sz w:val="24"/>
          <w:szCs w:val="24"/>
          <w:lang w:eastAsia="ru-RU"/>
        </w:rPr>
      </w:pPr>
      <w:r w:rsidRPr="00DD6892">
        <w:rPr>
          <w:rFonts w:eastAsia="@Arial Unicode MS"/>
          <w:color w:val="000000"/>
          <w:sz w:val="24"/>
          <w:szCs w:val="24"/>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DD6892" w:rsidRPr="00DD6892" w:rsidRDefault="00DD6892" w:rsidP="00DD6892">
      <w:pPr>
        <w:ind w:left="292"/>
        <w:rPr>
          <w:rFonts w:eastAsia="@Arial Unicode MS"/>
          <w:color w:val="000000"/>
          <w:sz w:val="24"/>
          <w:szCs w:val="24"/>
          <w:lang w:eastAsia="ru-RU"/>
        </w:rPr>
      </w:pPr>
      <w:r w:rsidRPr="00DD6892">
        <w:rPr>
          <w:rFonts w:eastAsia="@Arial Unicode MS"/>
          <w:color w:val="000000"/>
          <w:sz w:val="24"/>
          <w:szCs w:val="24"/>
          <w:lang w:eastAsia="ru-RU"/>
        </w:rPr>
        <w:t>- формирование осознанного отношения к ценности человеческой жизни.</w:t>
      </w:r>
    </w:p>
    <w:p w:rsidR="00DD6892" w:rsidRPr="00DD6892" w:rsidRDefault="00DD6892" w:rsidP="00DD6892">
      <w:pPr>
        <w:ind w:left="292"/>
        <w:rPr>
          <w:rFonts w:eastAsia="@Arial Unicode MS"/>
          <w:sz w:val="24"/>
          <w:szCs w:val="24"/>
          <w:lang w:eastAsia="ru-RU"/>
        </w:rPr>
      </w:pPr>
      <w:r w:rsidRPr="00DD6892">
        <w:rPr>
          <w:rFonts w:eastAsia="@Arial Unicode MS"/>
          <w:i/>
          <w:iCs/>
          <w:sz w:val="24"/>
          <w:szCs w:val="24"/>
          <w:lang w:eastAsia="ru-RU"/>
        </w:rPr>
        <w:t>В области формирования социальной культуры:</w:t>
      </w:r>
    </w:p>
    <w:p w:rsidR="00DD6892" w:rsidRPr="00DD6892" w:rsidRDefault="00DD6892" w:rsidP="00DD6892">
      <w:pPr>
        <w:ind w:left="292"/>
        <w:rPr>
          <w:rFonts w:eastAsia="@Arial Unicode MS"/>
          <w:sz w:val="24"/>
          <w:szCs w:val="24"/>
          <w:lang w:eastAsia="ru-RU"/>
        </w:rPr>
      </w:pPr>
      <w:r w:rsidRPr="00DD6892">
        <w:rPr>
          <w:rFonts w:eastAsia="@Arial Unicode MS"/>
          <w:sz w:val="24"/>
          <w:szCs w:val="24"/>
          <w:lang w:eastAsia="ru-RU"/>
        </w:rPr>
        <w:t>- формирование основ российской гражданской идентичности;</w:t>
      </w:r>
    </w:p>
    <w:p w:rsidR="00DD6892" w:rsidRPr="00DD6892" w:rsidRDefault="00DD6892" w:rsidP="00DD6892">
      <w:pPr>
        <w:ind w:left="292"/>
        <w:rPr>
          <w:rFonts w:eastAsia="@Arial Unicode MS"/>
          <w:color w:val="000000"/>
          <w:sz w:val="24"/>
          <w:szCs w:val="24"/>
          <w:lang w:eastAsia="ru-RU"/>
        </w:rPr>
      </w:pPr>
      <w:r w:rsidRPr="00DD6892">
        <w:rPr>
          <w:rFonts w:eastAsia="@Arial Unicode MS"/>
          <w:color w:val="000000"/>
          <w:sz w:val="24"/>
          <w:szCs w:val="24"/>
          <w:lang w:eastAsia="ru-RU"/>
        </w:rPr>
        <w:t>- воспитание ценностного отношения к своему национальному языку и культуре;</w:t>
      </w:r>
    </w:p>
    <w:p w:rsidR="00DD6892" w:rsidRPr="00DD6892" w:rsidRDefault="00DD6892" w:rsidP="00DD6892">
      <w:pPr>
        <w:pStyle w:val="a5"/>
        <w:ind w:firstLine="0"/>
        <w:rPr>
          <w:rFonts w:eastAsia="@Arial Unicode MS"/>
          <w:color w:val="000000"/>
          <w:sz w:val="24"/>
          <w:szCs w:val="24"/>
          <w:lang w:eastAsia="ru-RU"/>
        </w:rPr>
      </w:pPr>
      <w:r w:rsidRPr="00DD6892">
        <w:rPr>
          <w:rFonts w:eastAsia="@Arial Unicode MS"/>
          <w:color w:val="000000"/>
          <w:sz w:val="24"/>
          <w:szCs w:val="24"/>
          <w:lang w:eastAsia="ru-RU"/>
        </w:rPr>
        <w:t>- формирование патриотизма и гражданской солидарности;</w:t>
      </w:r>
    </w:p>
    <w:p w:rsidR="00DD6892" w:rsidRPr="00DD6892" w:rsidRDefault="00DD6892" w:rsidP="00DD6892">
      <w:pPr>
        <w:pStyle w:val="a5"/>
        <w:ind w:firstLine="0"/>
        <w:rPr>
          <w:rFonts w:eastAsia="@Arial Unicode MS"/>
          <w:color w:val="000000"/>
          <w:sz w:val="24"/>
          <w:szCs w:val="24"/>
          <w:lang w:eastAsia="ru-RU"/>
        </w:rPr>
      </w:pPr>
      <w:r w:rsidRPr="00DD6892">
        <w:rPr>
          <w:rFonts w:eastAsia="@Arial Unicode MS"/>
          <w:color w:val="000000"/>
          <w:sz w:val="24"/>
          <w:szCs w:val="24"/>
          <w:lang w:eastAsia="ru-RU"/>
        </w:rPr>
        <w:t>- формирование навыков организации и осуществления сотрудничества с педагогами, сверстниками, родителями, другими обучающимися в решении общих проблем;</w:t>
      </w:r>
    </w:p>
    <w:p w:rsidR="00DD6892" w:rsidRPr="00DD6892" w:rsidRDefault="00DD6892" w:rsidP="00DD6892">
      <w:pPr>
        <w:ind w:left="292"/>
        <w:rPr>
          <w:rFonts w:eastAsia="@Arial Unicode MS"/>
          <w:color w:val="000000"/>
          <w:sz w:val="24"/>
          <w:szCs w:val="24"/>
          <w:lang w:eastAsia="ru-RU"/>
        </w:rPr>
      </w:pPr>
      <w:r w:rsidRPr="00DD6892">
        <w:rPr>
          <w:rFonts w:eastAsia="@Arial Unicode MS"/>
          <w:color w:val="000000"/>
          <w:sz w:val="24"/>
          <w:szCs w:val="24"/>
          <w:lang w:eastAsia="ru-RU"/>
        </w:rPr>
        <w:t>- формирования доверия к другим людям;</w:t>
      </w:r>
    </w:p>
    <w:p w:rsidR="00DD6892" w:rsidRPr="00DD6892" w:rsidRDefault="00DD6892" w:rsidP="00DD6892">
      <w:pPr>
        <w:pStyle w:val="a5"/>
        <w:ind w:firstLine="0"/>
        <w:rPr>
          <w:rFonts w:eastAsia="@Arial Unicode MS"/>
          <w:color w:val="000000"/>
          <w:sz w:val="24"/>
          <w:szCs w:val="24"/>
          <w:lang w:eastAsia="ru-RU"/>
        </w:rPr>
      </w:pPr>
      <w:r w:rsidRPr="00DD6892">
        <w:rPr>
          <w:rFonts w:eastAsia="@Arial Unicode MS"/>
          <w:color w:val="000000"/>
          <w:sz w:val="24"/>
          <w:szCs w:val="24"/>
          <w:lang w:eastAsia="ru-RU"/>
        </w:rPr>
        <w:t>- развитие доброжелательности и эмоциональной отзывчивости, понимания других людей и сопереживания им;</w:t>
      </w:r>
    </w:p>
    <w:p w:rsidR="00DD6892" w:rsidRPr="00DD6892" w:rsidRDefault="00DD6892" w:rsidP="00DD6892">
      <w:pPr>
        <w:ind w:left="292"/>
        <w:rPr>
          <w:rFonts w:eastAsia="@Arial Unicode MS"/>
          <w:color w:val="000000"/>
          <w:sz w:val="24"/>
          <w:szCs w:val="24"/>
          <w:lang w:eastAsia="ru-RU"/>
        </w:rPr>
      </w:pPr>
      <w:r w:rsidRPr="00DD6892">
        <w:rPr>
          <w:rFonts w:eastAsia="@Arial Unicode MS"/>
          <w:color w:val="000000"/>
          <w:sz w:val="24"/>
          <w:szCs w:val="24"/>
          <w:lang w:eastAsia="ru-RU"/>
        </w:rPr>
        <w:t>- становление гуманистических и демократических ценностных ориентаций;</w:t>
      </w:r>
    </w:p>
    <w:p w:rsidR="00DD6892" w:rsidRPr="00DD6892" w:rsidRDefault="00DD6892" w:rsidP="00DD6892">
      <w:pPr>
        <w:ind w:left="292"/>
        <w:rPr>
          <w:rFonts w:eastAsia="@Arial Unicode MS"/>
          <w:color w:val="000000"/>
          <w:sz w:val="24"/>
          <w:szCs w:val="24"/>
          <w:lang w:eastAsia="ru-RU"/>
        </w:rPr>
      </w:pPr>
      <w:r w:rsidRPr="00DD6892">
        <w:rPr>
          <w:rFonts w:eastAsia="@Arial Unicode MS"/>
          <w:color w:val="000000"/>
          <w:sz w:val="24"/>
          <w:szCs w:val="24"/>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D6892" w:rsidRPr="00DD6892" w:rsidRDefault="00DD6892" w:rsidP="00DD6892">
      <w:pPr>
        <w:pStyle w:val="a5"/>
        <w:ind w:firstLine="0"/>
        <w:rPr>
          <w:rFonts w:eastAsia="@Arial Unicode MS"/>
          <w:sz w:val="24"/>
          <w:szCs w:val="24"/>
          <w:lang w:eastAsia="ru-RU"/>
        </w:rPr>
      </w:pPr>
      <w:r w:rsidRPr="00DD6892">
        <w:rPr>
          <w:rFonts w:eastAsia="@Arial Unicode MS"/>
          <w:sz w:val="24"/>
          <w:szCs w:val="24"/>
          <w:lang w:eastAsia="ru-RU"/>
        </w:rPr>
        <w:t>- формирование толерантности (уважения к языкам, культурным традициям, истории и образу жизни представителей народов России).</w:t>
      </w:r>
    </w:p>
    <w:p w:rsidR="00DD6892" w:rsidRPr="00DD6892" w:rsidRDefault="00DD6892" w:rsidP="00DD6892">
      <w:pPr>
        <w:ind w:left="292"/>
        <w:rPr>
          <w:rFonts w:eastAsia="@Arial Unicode MS"/>
          <w:i/>
          <w:sz w:val="24"/>
          <w:szCs w:val="24"/>
          <w:lang w:eastAsia="ru-RU"/>
        </w:rPr>
      </w:pPr>
      <w:r w:rsidRPr="00DD6892">
        <w:rPr>
          <w:rFonts w:eastAsia="@Arial Unicode MS"/>
          <w:i/>
          <w:sz w:val="24"/>
          <w:szCs w:val="24"/>
          <w:lang w:eastAsia="ru-RU"/>
        </w:rPr>
        <w:t>В области формирования семейной культуры:</w:t>
      </w:r>
    </w:p>
    <w:p w:rsidR="00DD6892" w:rsidRPr="00DD6892" w:rsidRDefault="00DD6892" w:rsidP="00DD6892">
      <w:pPr>
        <w:pStyle w:val="a5"/>
        <w:ind w:firstLine="0"/>
        <w:rPr>
          <w:rFonts w:eastAsia="@Arial Unicode MS"/>
          <w:sz w:val="24"/>
          <w:szCs w:val="24"/>
          <w:lang w:eastAsia="ru-RU"/>
        </w:rPr>
      </w:pPr>
      <w:r w:rsidRPr="00DD6892">
        <w:rPr>
          <w:rFonts w:eastAsia="@Arial Unicode MS"/>
          <w:sz w:val="24"/>
          <w:szCs w:val="24"/>
          <w:lang w:eastAsia="ru-RU"/>
        </w:rPr>
        <w:t>- формирование отношения к семье как основе российского общества;</w:t>
      </w:r>
    </w:p>
    <w:p w:rsidR="00DD6892" w:rsidRPr="00DD6892" w:rsidRDefault="00DD6892" w:rsidP="00DD6892">
      <w:pPr>
        <w:ind w:left="292"/>
        <w:rPr>
          <w:rFonts w:eastAsia="@Arial Unicode MS"/>
          <w:sz w:val="24"/>
          <w:szCs w:val="24"/>
          <w:lang w:eastAsia="ru-RU"/>
        </w:rPr>
      </w:pPr>
      <w:r w:rsidRPr="00DD6892">
        <w:rPr>
          <w:rFonts w:eastAsia="@Arial Unicode MS"/>
          <w:sz w:val="24"/>
          <w:szCs w:val="24"/>
          <w:lang w:eastAsia="ru-RU"/>
        </w:rPr>
        <w:t>- формирование уважительного отношения к родителям, осознанного, заботливого отношения к старшим и младшим;</w:t>
      </w:r>
    </w:p>
    <w:p w:rsidR="00DD6892" w:rsidRPr="00DD6892" w:rsidRDefault="00DD6892" w:rsidP="00DD6892">
      <w:pPr>
        <w:pStyle w:val="a5"/>
        <w:ind w:firstLine="0"/>
        <w:rPr>
          <w:rFonts w:eastAsia="@Arial Unicode MS"/>
          <w:sz w:val="24"/>
          <w:szCs w:val="24"/>
          <w:lang w:eastAsia="ru-RU"/>
        </w:rPr>
      </w:pPr>
      <w:r w:rsidRPr="00DD6892">
        <w:rPr>
          <w:rFonts w:eastAsia="@Arial Unicode MS"/>
          <w:sz w:val="24"/>
          <w:szCs w:val="24"/>
          <w:lang w:eastAsia="ru-RU"/>
        </w:rPr>
        <w:t>- формирование представлений о семейных ценностях, гендерных семейных ролях и уважения к ним;</w:t>
      </w:r>
    </w:p>
    <w:p w:rsidR="00DD6892" w:rsidRPr="00DD6892" w:rsidRDefault="00DD6892" w:rsidP="00DD6892">
      <w:pPr>
        <w:ind w:left="292"/>
        <w:rPr>
          <w:rFonts w:eastAsia="@Arial Unicode MS"/>
          <w:iCs/>
          <w:sz w:val="24"/>
          <w:szCs w:val="24"/>
          <w:lang w:eastAsia="ru-RU"/>
        </w:rPr>
      </w:pPr>
      <w:r w:rsidRPr="00DD6892">
        <w:rPr>
          <w:rFonts w:eastAsia="@Arial Unicode MS"/>
          <w:sz w:val="24"/>
          <w:szCs w:val="24"/>
          <w:lang w:eastAsia="ru-RU"/>
        </w:rPr>
        <w:t>- знакомство с культурно-историческими и этническими традициями российской семьи.</w:t>
      </w:r>
    </w:p>
    <w:p w:rsidR="00DD6892" w:rsidRPr="00DD6892" w:rsidRDefault="00DD6892" w:rsidP="00DD6892">
      <w:pPr>
        <w:ind w:left="292"/>
        <w:rPr>
          <w:rFonts w:eastAsia="@Arial Unicode MS"/>
          <w:sz w:val="24"/>
          <w:szCs w:val="24"/>
          <w:lang w:eastAsia="ru-RU"/>
        </w:rPr>
      </w:pPr>
      <w:r w:rsidRPr="00DD6892">
        <w:rPr>
          <w:rFonts w:eastAsia="@Arial Unicode MS"/>
          <w:sz w:val="24"/>
          <w:szCs w:val="24"/>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DD6892" w:rsidRPr="00DD6892" w:rsidRDefault="00DD6892" w:rsidP="00DD6892">
      <w:pPr>
        <w:ind w:left="292"/>
        <w:rPr>
          <w:rFonts w:eastAsia="@Arial Unicode MS"/>
          <w:sz w:val="24"/>
          <w:szCs w:val="24"/>
          <w:lang w:eastAsia="ru-RU"/>
        </w:rPr>
      </w:pPr>
      <w:r w:rsidRPr="00DD6892">
        <w:rPr>
          <w:rFonts w:eastAsia="@Arial Unicode MS"/>
          <w:sz w:val="24"/>
          <w:szCs w:val="24"/>
          <w:lang w:eastAsia="ru-RU"/>
        </w:rPr>
        <w:t xml:space="preserve">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w:t>
      </w:r>
      <w:r w:rsidRPr="00DD6892">
        <w:rPr>
          <w:rFonts w:eastAsia="@Arial Unicode MS"/>
          <w:sz w:val="24"/>
          <w:szCs w:val="24"/>
          <w:lang w:eastAsia="ru-RU"/>
        </w:rPr>
        <w:lastRenderedPageBreak/>
        <w:t>обучающихся должно раскрывать перед ними их возможное будущее.</w:t>
      </w:r>
    </w:p>
    <w:p w:rsidR="00DD6892" w:rsidRPr="00DD6892" w:rsidRDefault="00DD6892" w:rsidP="00DD6892">
      <w:pPr>
        <w:ind w:left="292"/>
        <w:rPr>
          <w:rFonts w:eastAsia="@Arial Unicode MS"/>
          <w:sz w:val="24"/>
          <w:szCs w:val="24"/>
          <w:lang w:eastAsia="ru-RU"/>
        </w:rPr>
      </w:pPr>
      <w:r w:rsidRPr="00DD6892">
        <w:rPr>
          <w:rFonts w:eastAsia="@Arial Unicode MS"/>
          <w:sz w:val="24"/>
          <w:szCs w:val="24"/>
          <w:lang w:eastAsia="ru-RU"/>
        </w:rPr>
        <w:t>Основными направлениями духовно-нравственного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DD6892" w:rsidRPr="00DD6892" w:rsidRDefault="00DD6892" w:rsidP="00DD6892">
      <w:pPr>
        <w:pStyle w:val="a5"/>
        <w:ind w:firstLine="0"/>
        <w:rPr>
          <w:rFonts w:eastAsia="Calibri"/>
          <w:sz w:val="24"/>
          <w:szCs w:val="24"/>
        </w:rPr>
      </w:pPr>
      <w:r w:rsidRPr="00DD6892">
        <w:rPr>
          <w:rFonts w:eastAsia="Calibri"/>
          <w:sz w:val="24"/>
          <w:szCs w:val="24"/>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DD6892" w:rsidRPr="00DD6892" w:rsidRDefault="00DD6892" w:rsidP="00DD6892">
      <w:pPr>
        <w:ind w:left="292"/>
        <w:rPr>
          <w:rFonts w:eastAsia="Calibri"/>
          <w:sz w:val="24"/>
          <w:szCs w:val="24"/>
        </w:rPr>
      </w:pPr>
      <w:r w:rsidRPr="00DD6892">
        <w:rPr>
          <w:rFonts w:eastAsia="Calibri"/>
          <w:sz w:val="24"/>
          <w:szCs w:val="24"/>
        </w:rPr>
        <w:t xml:space="preserve">- в содержании и построении уроков; </w:t>
      </w:r>
    </w:p>
    <w:p w:rsidR="00DD6892" w:rsidRPr="00DD6892" w:rsidRDefault="00DD6892" w:rsidP="00DD6892">
      <w:pPr>
        <w:ind w:left="292"/>
        <w:rPr>
          <w:rFonts w:eastAsia="Calibri"/>
          <w:sz w:val="24"/>
          <w:szCs w:val="24"/>
        </w:rPr>
      </w:pPr>
      <w:r w:rsidRPr="00DD6892">
        <w:rPr>
          <w:rFonts w:eastAsia="Calibri"/>
          <w:sz w:val="24"/>
          <w:szCs w:val="24"/>
        </w:rPr>
        <w:t xml:space="preserve">- в способах организации совместной деятельности взрослых и обучающихся в учебной и внеучебной деятельности; </w:t>
      </w:r>
    </w:p>
    <w:p w:rsidR="00DD6892" w:rsidRPr="00DD6892" w:rsidRDefault="00DD6892" w:rsidP="00DD6892">
      <w:pPr>
        <w:pStyle w:val="a5"/>
        <w:ind w:firstLine="0"/>
        <w:rPr>
          <w:rFonts w:eastAsia="Calibri"/>
          <w:sz w:val="24"/>
          <w:szCs w:val="24"/>
        </w:rPr>
      </w:pPr>
      <w:r w:rsidRPr="00DD6892">
        <w:rPr>
          <w:rFonts w:eastAsia="Calibri"/>
          <w:sz w:val="24"/>
          <w:szCs w:val="24"/>
        </w:rPr>
        <w:t>- в характере общения и сотрудничества взрослого и обучающегося;</w:t>
      </w:r>
    </w:p>
    <w:p w:rsidR="00DD6892" w:rsidRPr="00DD6892" w:rsidRDefault="00DD6892" w:rsidP="00DD6892">
      <w:pPr>
        <w:pStyle w:val="a5"/>
        <w:ind w:firstLine="0"/>
        <w:rPr>
          <w:rFonts w:eastAsia="Calibri"/>
          <w:sz w:val="24"/>
          <w:szCs w:val="24"/>
        </w:rPr>
      </w:pPr>
      <w:r w:rsidRPr="00DD6892">
        <w:rPr>
          <w:rFonts w:eastAsia="Calibri"/>
          <w:sz w:val="24"/>
          <w:szCs w:val="24"/>
        </w:rPr>
        <w:t>- в опыте организации индивидуальной, групповой, коллективной деятельности обучающихся;</w:t>
      </w:r>
    </w:p>
    <w:p w:rsidR="00DD6892" w:rsidRPr="00DD6892" w:rsidRDefault="00DD6892" w:rsidP="00DD6892">
      <w:pPr>
        <w:pStyle w:val="a5"/>
        <w:ind w:firstLine="0"/>
        <w:rPr>
          <w:rFonts w:eastAsia="Calibri"/>
          <w:sz w:val="24"/>
          <w:szCs w:val="24"/>
        </w:rPr>
      </w:pPr>
      <w:r w:rsidRPr="00DD6892">
        <w:rPr>
          <w:rFonts w:eastAsia="Calibri"/>
          <w:sz w:val="24"/>
          <w:szCs w:val="24"/>
        </w:rPr>
        <w:t>- в специальных событиях, спроектированных с учетом определенной ценности и смысла;</w:t>
      </w:r>
    </w:p>
    <w:p w:rsidR="00DD6892" w:rsidRPr="00DD6892" w:rsidRDefault="00DD6892" w:rsidP="00DD6892">
      <w:pPr>
        <w:pStyle w:val="a5"/>
        <w:ind w:firstLine="0"/>
        <w:rPr>
          <w:rFonts w:eastAsia="Calibri"/>
          <w:sz w:val="24"/>
          <w:szCs w:val="24"/>
        </w:rPr>
      </w:pPr>
      <w:r w:rsidRPr="00DD6892">
        <w:rPr>
          <w:rFonts w:eastAsia="Calibri"/>
          <w:sz w:val="24"/>
          <w:szCs w:val="24"/>
        </w:rPr>
        <w:t xml:space="preserve">-  в личном  примере обучающимся. </w:t>
      </w:r>
    </w:p>
    <w:p w:rsidR="00DD6892" w:rsidRPr="00DD6892" w:rsidRDefault="00DD6892" w:rsidP="00DD6892">
      <w:pPr>
        <w:pStyle w:val="a5"/>
        <w:ind w:firstLine="0"/>
        <w:rPr>
          <w:rFonts w:eastAsia="Calibri"/>
          <w:sz w:val="24"/>
          <w:szCs w:val="24"/>
        </w:rPr>
      </w:pPr>
      <w:r w:rsidRPr="00DD6892">
        <w:rPr>
          <w:rFonts w:eastAsia="Calibri"/>
          <w:sz w:val="24"/>
          <w:szCs w:val="24"/>
        </w:rPr>
        <w:t xml:space="preserve">Для организации такого пространства и его полноценного функционирования требуются согласованные усилия </w:t>
      </w:r>
      <w:r w:rsidRPr="00DD6892">
        <w:rPr>
          <w:rFonts w:eastAsia="Calibri"/>
          <w:color w:val="000000"/>
          <w:sz w:val="24"/>
          <w:szCs w:val="24"/>
        </w:rPr>
        <w:t>всех социальных субъектов - участников воспитания: семьи, общественн</w:t>
      </w:r>
      <w:r w:rsidRPr="00DD6892">
        <w:rPr>
          <w:rFonts w:eastAsia="Calibri"/>
          <w:sz w:val="24"/>
          <w:szCs w:val="24"/>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DD6892" w:rsidRPr="00DD6892" w:rsidRDefault="00DD6892" w:rsidP="00DD6892">
      <w:pPr>
        <w:pStyle w:val="a5"/>
        <w:ind w:firstLine="0"/>
        <w:rPr>
          <w:rFonts w:eastAsia="Calibri"/>
          <w:sz w:val="24"/>
          <w:szCs w:val="24"/>
        </w:rPr>
      </w:pPr>
      <w:r w:rsidRPr="00DD6892">
        <w:rPr>
          <w:rFonts w:eastAsia="Calibri"/>
          <w:sz w:val="24"/>
          <w:szCs w:val="24"/>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w:t>
      </w:r>
    </w:p>
    <w:p w:rsidR="00DD6892" w:rsidRPr="00DD6892" w:rsidRDefault="00DD6892" w:rsidP="00DD6892">
      <w:pPr>
        <w:pStyle w:val="a5"/>
        <w:ind w:firstLine="0"/>
        <w:rPr>
          <w:rFonts w:eastAsia="Calibri"/>
          <w:sz w:val="24"/>
          <w:szCs w:val="24"/>
        </w:rPr>
      </w:pPr>
      <w:r w:rsidRPr="00DD6892">
        <w:rPr>
          <w:rFonts w:eastAsia="Calibri"/>
          <w:b/>
          <w:sz w:val="24"/>
          <w:szCs w:val="24"/>
        </w:rPr>
        <w:t>Основными формами</w:t>
      </w:r>
      <w:r w:rsidRPr="00DD6892">
        <w:rPr>
          <w:rFonts w:eastAsia="Calibri"/>
          <w:sz w:val="24"/>
          <w:szCs w:val="24"/>
        </w:rPr>
        <w:t xml:space="preserve"> организации работы в процессе духовно-нравственного развития, воспитания обучающихся с РАС выступают: беседа; чтение книг;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 отражающих культурные и духовные традиции народов России; участие в мероприятиях, направленных на формирование представлений о нормах морально-нравственного поведения, приобретение опыта ролевого нравственного взаимодействия;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родителями/законными представителями), творческих проектов, раскрывающих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 акций; шефство над памятниками культуры и т.д.</w:t>
      </w:r>
    </w:p>
    <w:p w:rsidR="00DD6892" w:rsidRPr="00DD6892" w:rsidRDefault="00DD6892" w:rsidP="00DD6892">
      <w:pPr>
        <w:pStyle w:val="a5"/>
        <w:ind w:firstLine="0"/>
        <w:rPr>
          <w:rFonts w:eastAsia="Calibri"/>
          <w:sz w:val="24"/>
          <w:szCs w:val="24"/>
        </w:rPr>
      </w:pPr>
      <w:r w:rsidRPr="00DD6892">
        <w:rPr>
          <w:rFonts w:eastAsia="Calibri"/>
          <w:b/>
          <w:i/>
          <w:sz w:val="24"/>
          <w:szCs w:val="24"/>
        </w:rPr>
        <w:t>Планируемые результаты</w:t>
      </w:r>
      <w:r w:rsidRPr="00DD6892">
        <w:rPr>
          <w:rFonts w:eastAsia="Calibri"/>
          <w:sz w:val="24"/>
          <w:szCs w:val="24"/>
        </w:rPr>
        <w:t xml:space="preserve"> освоения программы:</w:t>
      </w:r>
    </w:p>
    <w:p w:rsidR="00DD6892" w:rsidRPr="00DD6892" w:rsidRDefault="00DD6892" w:rsidP="00DD6892">
      <w:pPr>
        <w:pStyle w:val="a5"/>
        <w:ind w:firstLine="0"/>
        <w:rPr>
          <w:rFonts w:eastAsia="Calibri"/>
          <w:sz w:val="24"/>
          <w:szCs w:val="24"/>
        </w:rPr>
      </w:pPr>
      <w:r w:rsidRPr="00DD6892">
        <w:rPr>
          <w:rFonts w:eastAsia="Calibri"/>
          <w:sz w:val="24"/>
          <w:szCs w:val="24"/>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DD6892" w:rsidRPr="00DD6892" w:rsidRDefault="00DD6892" w:rsidP="00DD6892">
      <w:pPr>
        <w:pStyle w:val="a5"/>
        <w:ind w:firstLine="0"/>
        <w:rPr>
          <w:rFonts w:eastAsia="Calibri"/>
          <w:sz w:val="24"/>
          <w:szCs w:val="24"/>
        </w:rPr>
      </w:pPr>
      <w:r w:rsidRPr="00DD6892">
        <w:rPr>
          <w:rFonts w:eastAsia="Calibri"/>
          <w:sz w:val="24"/>
          <w:szCs w:val="24"/>
        </w:rPr>
        <w:t>- сформированность понимания социальной реальности и повседневной жизни;</w:t>
      </w:r>
    </w:p>
    <w:p w:rsidR="00DD6892" w:rsidRPr="00DD6892" w:rsidRDefault="00DD6892" w:rsidP="00DD6892">
      <w:pPr>
        <w:pStyle w:val="a5"/>
        <w:ind w:firstLine="0"/>
        <w:rPr>
          <w:rFonts w:eastAsia="Calibri"/>
          <w:sz w:val="24"/>
          <w:szCs w:val="24"/>
        </w:rPr>
      </w:pPr>
      <w:r w:rsidRPr="00DD6892">
        <w:rPr>
          <w:rFonts w:eastAsia="Calibri"/>
          <w:sz w:val="24"/>
          <w:szCs w:val="24"/>
        </w:rPr>
        <w:t>- сформированность позитивного отношения к базовым ценностям общества, ценностного отношения к социальной реальности;</w:t>
      </w:r>
    </w:p>
    <w:p w:rsidR="00DD6892" w:rsidRPr="00DD6892" w:rsidRDefault="00DD6892" w:rsidP="00DD6892">
      <w:pPr>
        <w:ind w:left="292"/>
        <w:rPr>
          <w:rFonts w:eastAsia="Calibri"/>
          <w:sz w:val="24"/>
          <w:szCs w:val="24"/>
        </w:rPr>
      </w:pPr>
      <w:r w:rsidRPr="00DD6892">
        <w:rPr>
          <w:rFonts w:eastAsia="Calibri"/>
          <w:sz w:val="24"/>
          <w:szCs w:val="24"/>
        </w:rPr>
        <w:t>- получение обучающимися опыта переживания и позитивного отношения к базовым ценностям общества;</w:t>
      </w:r>
    </w:p>
    <w:p w:rsidR="00DD6892" w:rsidRPr="00DD6892" w:rsidRDefault="00DD6892" w:rsidP="00DD6892">
      <w:pPr>
        <w:ind w:left="292"/>
        <w:rPr>
          <w:rFonts w:eastAsia="Calibri"/>
          <w:sz w:val="24"/>
          <w:szCs w:val="24"/>
        </w:rPr>
      </w:pPr>
      <w:r w:rsidRPr="00DD6892">
        <w:rPr>
          <w:rFonts w:eastAsia="Calibri"/>
          <w:sz w:val="24"/>
          <w:szCs w:val="24"/>
        </w:rPr>
        <w:t>- приобретение опыта самостоятельного общественного действия;</w:t>
      </w:r>
    </w:p>
    <w:p w:rsidR="00DD6892" w:rsidRPr="00DD6892" w:rsidRDefault="00DD6892" w:rsidP="00DD6892">
      <w:pPr>
        <w:ind w:left="292"/>
        <w:rPr>
          <w:rFonts w:eastAsia="Calibri"/>
          <w:sz w:val="24"/>
          <w:szCs w:val="24"/>
        </w:rPr>
      </w:pPr>
      <w:r w:rsidRPr="00DD6892">
        <w:rPr>
          <w:rFonts w:eastAsia="Calibri"/>
          <w:sz w:val="24"/>
          <w:szCs w:val="24"/>
        </w:rPr>
        <w:t>- сформированность социально приемлемых моделей поведения.</w:t>
      </w:r>
    </w:p>
    <w:p w:rsidR="00DD6892" w:rsidRPr="00DD6892" w:rsidRDefault="00DD6892" w:rsidP="00DD6892">
      <w:pPr>
        <w:ind w:left="292"/>
        <w:rPr>
          <w:rFonts w:eastAsia="Calibri"/>
          <w:sz w:val="24"/>
          <w:szCs w:val="24"/>
        </w:rPr>
      </w:pPr>
      <w:r w:rsidRPr="00DD6892">
        <w:rPr>
          <w:rFonts w:eastAsia="Calibri"/>
          <w:b/>
          <w:sz w:val="24"/>
          <w:szCs w:val="24"/>
        </w:rPr>
        <w:lastRenderedPageBreak/>
        <w:t>Моделями поведения</w:t>
      </w:r>
      <w:r w:rsidRPr="00DD6892">
        <w:rPr>
          <w:rFonts w:eastAsia="Calibri"/>
          <w:sz w:val="24"/>
          <w:szCs w:val="24"/>
        </w:rPr>
        <w:t>,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образовательной организации, т.е. в защищенной дружественной просоциальной среде, в которой обучающиеся получают первое практическое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субъектов за пределами образовательной организации, в открытой общественной среде.</w:t>
      </w:r>
    </w:p>
    <w:p w:rsidR="00DD6892" w:rsidRPr="00DD6892" w:rsidRDefault="00DD6892" w:rsidP="00DD6892">
      <w:pPr>
        <w:pStyle w:val="14TexstOSNOVA1012"/>
        <w:tabs>
          <w:tab w:val="left" w:pos="-180"/>
        </w:tabs>
        <w:spacing w:line="240" w:lineRule="auto"/>
        <w:ind w:left="292" w:firstLine="0"/>
        <w:rPr>
          <w:rFonts w:ascii="Times New Roman" w:hAnsi="Times New Roman" w:cs="Times New Roman"/>
          <w:color w:val="0000FF"/>
          <w:sz w:val="24"/>
          <w:szCs w:val="24"/>
        </w:rPr>
      </w:pPr>
    </w:p>
    <w:p w:rsidR="00DD6892" w:rsidRPr="00DD6892" w:rsidRDefault="004360DF" w:rsidP="004360DF">
      <w:pPr>
        <w:pStyle w:val="Default"/>
      </w:pPr>
      <w:r>
        <w:rPr>
          <w:b/>
          <w:bCs/>
          <w:color w:val="auto"/>
        </w:rPr>
        <w:t xml:space="preserve">        3.</w:t>
      </w:r>
      <w:r w:rsidR="00DD6892" w:rsidRPr="00DD6892">
        <w:rPr>
          <w:b/>
          <w:bCs/>
          <w:color w:val="auto"/>
        </w:rPr>
        <w:t>4.</w:t>
      </w:r>
      <w:r w:rsidR="00DD6892">
        <w:rPr>
          <w:b/>
          <w:bCs/>
          <w:color w:val="auto"/>
        </w:rPr>
        <w:t xml:space="preserve"> </w:t>
      </w:r>
      <w:r w:rsidR="00DD6892" w:rsidRPr="00DD6892">
        <w:rPr>
          <w:b/>
          <w:bCs/>
          <w:color w:val="auto"/>
        </w:rPr>
        <w:t>Программа</w:t>
      </w:r>
      <w:r w:rsidR="00DD6892" w:rsidRPr="00DD6892">
        <w:rPr>
          <w:b/>
          <w:bCs/>
        </w:rPr>
        <w:t xml:space="preserve"> формирования экологической культуры, здорового и безопасного образа жизни </w:t>
      </w:r>
    </w:p>
    <w:p w:rsidR="001E0AD5" w:rsidRDefault="00DD6892" w:rsidP="00DD6892">
      <w:pPr>
        <w:pStyle w:val="a5"/>
        <w:adjustRightInd w:val="0"/>
        <w:ind w:firstLine="0"/>
        <w:rPr>
          <w:b/>
          <w:color w:val="000000"/>
          <w:sz w:val="24"/>
          <w:szCs w:val="24"/>
        </w:rPr>
      </w:pPr>
      <w:r w:rsidRPr="00DD6892">
        <w:rPr>
          <w:color w:val="000000"/>
          <w:sz w:val="24"/>
          <w:szCs w:val="24"/>
        </w:rPr>
        <w:t>Программа формирования экологической культуры, здорового и безопасного образа жизни</w:t>
      </w:r>
      <w:r w:rsidRPr="00DD6892">
        <w:rPr>
          <w:sz w:val="24"/>
          <w:szCs w:val="24"/>
        </w:rPr>
        <w:t xml:space="preserve"> </w:t>
      </w:r>
      <w:r w:rsidRPr="00DD6892">
        <w:rPr>
          <w:color w:val="000000"/>
          <w:sz w:val="24"/>
          <w:szCs w:val="24"/>
        </w:rPr>
        <w:t xml:space="preserve">находит своё отражение в рабочей программе воспитания, которая является </w:t>
      </w:r>
      <w:r w:rsidRPr="00DD6892">
        <w:rPr>
          <w:b/>
          <w:color w:val="000000"/>
          <w:sz w:val="24"/>
          <w:szCs w:val="24"/>
        </w:rPr>
        <w:t>приложением № 3 к АООП НОО.</w:t>
      </w:r>
    </w:p>
    <w:p w:rsidR="001E0AD5" w:rsidRPr="00DD6892" w:rsidRDefault="001E0AD5">
      <w:pPr>
        <w:pStyle w:val="a3"/>
        <w:spacing w:before="3"/>
        <w:ind w:left="0" w:firstLine="0"/>
        <w:jc w:val="left"/>
      </w:pPr>
    </w:p>
    <w:p w:rsidR="001E0AD5" w:rsidRPr="00DD6892" w:rsidRDefault="004360DF">
      <w:pPr>
        <w:pStyle w:val="2"/>
        <w:ind w:right="193"/>
        <w:jc w:val="center"/>
        <w:rPr>
          <w:sz w:val="24"/>
          <w:szCs w:val="24"/>
        </w:rPr>
      </w:pPr>
      <w:r>
        <w:rPr>
          <w:sz w:val="24"/>
          <w:szCs w:val="24"/>
        </w:rPr>
        <w:t>3.5.</w:t>
      </w:r>
      <w:r w:rsidR="00455C66">
        <w:rPr>
          <w:sz w:val="24"/>
          <w:szCs w:val="24"/>
        </w:rPr>
        <w:t xml:space="preserve"> </w:t>
      </w:r>
      <w:r w:rsidR="00414152" w:rsidRPr="00DD6892">
        <w:rPr>
          <w:sz w:val="24"/>
          <w:szCs w:val="24"/>
        </w:rPr>
        <w:t>Программа</w:t>
      </w:r>
      <w:r w:rsidR="00414152" w:rsidRPr="00DD6892">
        <w:rPr>
          <w:spacing w:val="-5"/>
          <w:sz w:val="24"/>
          <w:szCs w:val="24"/>
        </w:rPr>
        <w:t xml:space="preserve"> </w:t>
      </w:r>
      <w:r w:rsidR="00414152" w:rsidRPr="00DD6892">
        <w:rPr>
          <w:sz w:val="24"/>
          <w:szCs w:val="24"/>
        </w:rPr>
        <w:t>коррекционной</w:t>
      </w:r>
      <w:r w:rsidR="00414152" w:rsidRPr="00DD6892">
        <w:rPr>
          <w:spacing w:val="-9"/>
          <w:sz w:val="24"/>
          <w:szCs w:val="24"/>
        </w:rPr>
        <w:t xml:space="preserve"> </w:t>
      </w:r>
      <w:r w:rsidR="00414152" w:rsidRPr="00DD6892">
        <w:rPr>
          <w:spacing w:val="-2"/>
          <w:sz w:val="24"/>
          <w:szCs w:val="24"/>
        </w:rPr>
        <w:t>работы</w:t>
      </w:r>
    </w:p>
    <w:p w:rsidR="001E0AD5" w:rsidRPr="00DD6892" w:rsidRDefault="001E0AD5">
      <w:pPr>
        <w:pStyle w:val="a3"/>
        <w:spacing w:before="10"/>
        <w:ind w:left="0" w:firstLine="0"/>
        <w:jc w:val="left"/>
        <w:rPr>
          <w:b/>
        </w:rPr>
      </w:pPr>
    </w:p>
    <w:p w:rsidR="001E0AD5" w:rsidRPr="00DD6892" w:rsidRDefault="00414152">
      <w:pPr>
        <w:pStyle w:val="a3"/>
        <w:spacing w:before="90"/>
        <w:ind w:right="728" w:firstLine="708"/>
      </w:pPr>
      <w:r w:rsidRPr="00DD6892">
        <w:t>Программа коррекционной работы направлена на создание системы комплексной помощи обуча</w:t>
      </w:r>
      <w:r w:rsidR="00DD6892">
        <w:t>ющимся в освоении АООП НОО</w:t>
      </w:r>
      <w:r w:rsidRPr="00DD6892">
        <w:t>, коррекцию недостатков в физическом и (или) психическом развитии обучающихся, их социальную адаптацию.</w:t>
      </w:r>
    </w:p>
    <w:p w:rsidR="001E0AD5" w:rsidRPr="00DD6892" w:rsidRDefault="00414152">
      <w:pPr>
        <w:pStyle w:val="3"/>
        <w:spacing w:before="4"/>
        <w:ind w:left="1253"/>
        <w:jc w:val="both"/>
      </w:pPr>
      <w:r w:rsidRPr="00DD6892">
        <w:t>Программа</w:t>
      </w:r>
      <w:r w:rsidRPr="00DD6892">
        <w:rPr>
          <w:spacing w:val="-6"/>
        </w:rPr>
        <w:t xml:space="preserve"> </w:t>
      </w:r>
      <w:r w:rsidRPr="00DD6892">
        <w:t>коррекционной</w:t>
      </w:r>
      <w:r w:rsidRPr="00DD6892">
        <w:rPr>
          <w:spacing w:val="-4"/>
        </w:rPr>
        <w:t xml:space="preserve"> </w:t>
      </w:r>
      <w:r w:rsidRPr="00DD6892">
        <w:t>работы</w:t>
      </w:r>
      <w:r w:rsidRPr="00DD6892">
        <w:rPr>
          <w:spacing w:val="-7"/>
        </w:rPr>
        <w:t xml:space="preserve"> </w:t>
      </w:r>
      <w:r w:rsidRPr="00DD6892">
        <w:rPr>
          <w:spacing w:val="-2"/>
        </w:rPr>
        <w:t>предусматривает:</w:t>
      </w:r>
    </w:p>
    <w:p w:rsidR="001E0AD5" w:rsidRPr="00DD6892" w:rsidRDefault="00414152" w:rsidP="00BA20FD">
      <w:pPr>
        <w:pStyle w:val="a5"/>
        <w:numPr>
          <w:ilvl w:val="1"/>
          <w:numId w:val="16"/>
        </w:numPr>
        <w:tabs>
          <w:tab w:val="left" w:pos="1527"/>
        </w:tabs>
        <w:spacing w:before="71" w:line="237" w:lineRule="auto"/>
        <w:ind w:right="724" w:firstLine="708"/>
        <w:rPr>
          <w:sz w:val="24"/>
          <w:szCs w:val="24"/>
        </w:rPr>
      </w:pPr>
      <w:r w:rsidRPr="00DD6892">
        <w:rPr>
          <w:sz w:val="24"/>
          <w:szCs w:val="24"/>
        </w:rPr>
        <w:t xml:space="preserve">выявление </w:t>
      </w:r>
      <w:r w:rsidR="00DD3A53" w:rsidRPr="00DD6892">
        <w:rPr>
          <w:sz w:val="24"/>
          <w:szCs w:val="24"/>
        </w:rPr>
        <w:t>особых образовательных потребностей,</w:t>
      </w:r>
      <w:r w:rsidRPr="00DD6892">
        <w:rPr>
          <w:sz w:val="24"/>
          <w:szCs w:val="24"/>
        </w:rPr>
        <w:t xml:space="preserve"> обучающихся с РАС, обусловленных недостатками в их физическом и (или) психическом развитии;</w:t>
      </w:r>
    </w:p>
    <w:p w:rsidR="001E0AD5" w:rsidRPr="00DD6892" w:rsidRDefault="00414152" w:rsidP="00BA20FD">
      <w:pPr>
        <w:pStyle w:val="a5"/>
        <w:numPr>
          <w:ilvl w:val="1"/>
          <w:numId w:val="16"/>
        </w:numPr>
        <w:tabs>
          <w:tab w:val="left" w:pos="1527"/>
        </w:tabs>
        <w:spacing w:before="21" w:line="237" w:lineRule="auto"/>
        <w:ind w:right="736" w:firstLine="708"/>
        <w:rPr>
          <w:sz w:val="24"/>
          <w:szCs w:val="24"/>
        </w:rPr>
      </w:pPr>
      <w:r w:rsidRPr="00DD6892">
        <w:rPr>
          <w:sz w:val="24"/>
          <w:szCs w:val="24"/>
        </w:rPr>
        <w:t>создание адекватных условий для реализации особых образовательных потребностей обучающихся с РАС;</w:t>
      </w:r>
    </w:p>
    <w:p w:rsidR="001E0AD5" w:rsidRPr="00DD6892" w:rsidRDefault="00414152" w:rsidP="00BA20FD">
      <w:pPr>
        <w:pStyle w:val="a5"/>
        <w:numPr>
          <w:ilvl w:val="1"/>
          <w:numId w:val="16"/>
        </w:numPr>
        <w:tabs>
          <w:tab w:val="left" w:pos="1527"/>
          <w:tab w:val="left" w:pos="3869"/>
          <w:tab w:val="left" w:pos="8209"/>
        </w:tabs>
        <w:spacing w:before="22"/>
        <w:ind w:right="729" w:firstLine="708"/>
        <w:rPr>
          <w:sz w:val="24"/>
          <w:szCs w:val="24"/>
        </w:rPr>
      </w:pPr>
      <w:r w:rsidRPr="00DD6892">
        <w:rPr>
          <w:spacing w:val="-2"/>
          <w:sz w:val="24"/>
          <w:szCs w:val="24"/>
        </w:rPr>
        <w:t>осуществление</w:t>
      </w:r>
      <w:r w:rsidRPr="00DD6892">
        <w:rPr>
          <w:sz w:val="24"/>
          <w:szCs w:val="24"/>
        </w:rPr>
        <w:tab/>
      </w:r>
      <w:r w:rsidRPr="00DD6892">
        <w:rPr>
          <w:spacing w:val="-2"/>
          <w:sz w:val="24"/>
          <w:szCs w:val="24"/>
        </w:rPr>
        <w:t>индивидуально-ориентированного</w:t>
      </w:r>
      <w:r w:rsidRPr="00DD6892">
        <w:rPr>
          <w:sz w:val="24"/>
          <w:szCs w:val="24"/>
        </w:rPr>
        <w:tab/>
      </w:r>
      <w:r w:rsidRPr="00DD6892">
        <w:rPr>
          <w:spacing w:val="-2"/>
          <w:sz w:val="24"/>
          <w:szCs w:val="24"/>
        </w:rPr>
        <w:t xml:space="preserve">психолого-медико- </w:t>
      </w:r>
      <w:r w:rsidRPr="00DD6892">
        <w:rPr>
          <w:sz w:val="24"/>
          <w:szCs w:val="24"/>
        </w:rPr>
        <w:t>педагогического сопровождения обучающихся с РАС с учетом их особых образовательных потребностей и индивидуальных возможностей (в соответствии с рекомендациями ПМПК);</w:t>
      </w:r>
    </w:p>
    <w:p w:rsidR="001E0AD5" w:rsidRPr="00DD6892" w:rsidRDefault="00414152" w:rsidP="00BA20FD">
      <w:pPr>
        <w:pStyle w:val="a5"/>
        <w:numPr>
          <w:ilvl w:val="1"/>
          <w:numId w:val="16"/>
        </w:numPr>
        <w:tabs>
          <w:tab w:val="left" w:pos="1527"/>
        </w:tabs>
        <w:spacing w:before="2"/>
        <w:ind w:right="727" w:firstLine="708"/>
        <w:rPr>
          <w:sz w:val="24"/>
          <w:szCs w:val="24"/>
        </w:rPr>
      </w:pPr>
      <w:r w:rsidRPr="00DD6892">
        <w:rPr>
          <w:sz w:val="24"/>
          <w:szCs w:val="24"/>
        </w:rPr>
        <w:t>разработку и реализацию индивидуальных учебных планов, организацию индивидуальных и групповых коррекционных занятий для обучающихся с РАС с учетом индивидуальных и типологических особенностей психофизического развития и индивидуальных возможностей;</w:t>
      </w:r>
    </w:p>
    <w:p w:rsidR="001E0AD5" w:rsidRPr="00DD6892" w:rsidRDefault="00414152" w:rsidP="00BA20FD">
      <w:pPr>
        <w:pStyle w:val="a5"/>
        <w:numPr>
          <w:ilvl w:val="1"/>
          <w:numId w:val="16"/>
        </w:numPr>
        <w:tabs>
          <w:tab w:val="left" w:pos="1527"/>
        </w:tabs>
        <w:ind w:right="728" w:firstLine="708"/>
        <w:rPr>
          <w:sz w:val="24"/>
          <w:szCs w:val="24"/>
        </w:rPr>
      </w:pPr>
      <w:r w:rsidRPr="00DD6892">
        <w:rPr>
          <w:sz w:val="24"/>
          <w:szCs w:val="24"/>
        </w:rPr>
        <w:t>оказание помощи в освоении обучающимися АООП НОО и их интеграции в образовательном учреждении;</w:t>
      </w:r>
    </w:p>
    <w:p w:rsidR="001E0AD5" w:rsidRPr="00DD6892" w:rsidRDefault="00414152" w:rsidP="00BA20FD">
      <w:pPr>
        <w:pStyle w:val="a5"/>
        <w:numPr>
          <w:ilvl w:val="1"/>
          <w:numId w:val="16"/>
        </w:numPr>
        <w:tabs>
          <w:tab w:val="left" w:pos="1527"/>
        </w:tabs>
        <w:spacing w:before="2" w:line="237" w:lineRule="auto"/>
        <w:ind w:right="731" w:firstLine="708"/>
        <w:rPr>
          <w:sz w:val="24"/>
          <w:szCs w:val="24"/>
        </w:rPr>
      </w:pPr>
      <w:r w:rsidRPr="00DD6892">
        <w:rPr>
          <w:sz w:val="24"/>
          <w:szCs w:val="24"/>
        </w:rPr>
        <w:t>возможность развития коммуникации, социальных и бытовых навыков,</w:t>
      </w:r>
      <w:r w:rsidRPr="00DD6892">
        <w:rPr>
          <w:spacing w:val="40"/>
          <w:sz w:val="24"/>
          <w:szCs w:val="24"/>
        </w:rPr>
        <w:t xml:space="preserve"> </w:t>
      </w:r>
      <w:r w:rsidRPr="00DD6892">
        <w:rPr>
          <w:sz w:val="24"/>
          <w:szCs w:val="24"/>
        </w:rPr>
        <w:t>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0AD5" w:rsidRPr="00DD6892" w:rsidRDefault="00414152" w:rsidP="00BA20FD">
      <w:pPr>
        <w:pStyle w:val="a5"/>
        <w:numPr>
          <w:ilvl w:val="1"/>
          <w:numId w:val="16"/>
        </w:numPr>
        <w:tabs>
          <w:tab w:val="left" w:pos="1527"/>
        </w:tabs>
        <w:spacing w:before="7" w:line="237" w:lineRule="auto"/>
        <w:ind w:right="729" w:firstLine="708"/>
        <w:rPr>
          <w:sz w:val="24"/>
          <w:szCs w:val="24"/>
        </w:rPr>
      </w:pPr>
      <w:r w:rsidRPr="00DD6892">
        <w:rPr>
          <w:sz w:val="24"/>
          <w:szCs w:val="24"/>
        </w:rPr>
        <w:t>оказание родителям (законным представителям) обучающихся с РАС консультативной и методической помощи по</w:t>
      </w:r>
      <w:r w:rsidRPr="00DD6892">
        <w:rPr>
          <w:spacing w:val="-1"/>
          <w:sz w:val="24"/>
          <w:szCs w:val="24"/>
        </w:rPr>
        <w:t xml:space="preserve"> </w:t>
      </w:r>
      <w:r w:rsidRPr="00DD6892">
        <w:rPr>
          <w:sz w:val="24"/>
          <w:szCs w:val="24"/>
        </w:rPr>
        <w:t>медицинским, социальным, правовым и другим вопросам, связанным с их воспитанием и обучением.</w:t>
      </w:r>
    </w:p>
    <w:p w:rsidR="001E0AD5" w:rsidRPr="00DD6892" w:rsidRDefault="00414152">
      <w:pPr>
        <w:pStyle w:val="a3"/>
        <w:spacing w:before="4"/>
        <w:ind w:right="723" w:firstLine="708"/>
      </w:pPr>
      <w:r w:rsidRPr="00DD6892">
        <w:rPr>
          <w:b/>
        </w:rPr>
        <w:t xml:space="preserve">Цель Программы коррекционной работы: </w:t>
      </w:r>
      <w:r w:rsidRPr="00DD6892">
        <w:t>комплексное психолого-медико- педагогическое сопровождение процесса освоения АООП НОО на основе осуществления индивидуального и дифференцированного подхода в образовательном процессе, позволяющего учитывать особые образовательные потребности обучающихся.</w:t>
      </w:r>
    </w:p>
    <w:p w:rsidR="001E0AD5" w:rsidRPr="00DD6892" w:rsidRDefault="00414152">
      <w:pPr>
        <w:pStyle w:val="3"/>
        <w:spacing w:before="5" w:line="275" w:lineRule="exact"/>
        <w:ind w:left="1241"/>
        <w:jc w:val="both"/>
      </w:pPr>
      <w:r w:rsidRPr="00DD6892">
        <w:t>Задачи</w:t>
      </w:r>
      <w:r w:rsidRPr="00DD6892">
        <w:rPr>
          <w:spacing w:val="-7"/>
        </w:rPr>
        <w:t xml:space="preserve"> </w:t>
      </w:r>
      <w:r w:rsidRPr="00DD6892">
        <w:rPr>
          <w:spacing w:val="-2"/>
        </w:rPr>
        <w:t>программы:</w:t>
      </w:r>
    </w:p>
    <w:p w:rsidR="001E0AD5" w:rsidRPr="00DD6892" w:rsidRDefault="00414152" w:rsidP="00BA20FD">
      <w:pPr>
        <w:pStyle w:val="a5"/>
        <w:numPr>
          <w:ilvl w:val="0"/>
          <w:numId w:val="12"/>
        </w:numPr>
        <w:tabs>
          <w:tab w:val="left" w:pos="1381"/>
        </w:tabs>
        <w:spacing w:line="271" w:lineRule="exact"/>
        <w:ind w:left="1380"/>
        <w:rPr>
          <w:sz w:val="24"/>
          <w:szCs w:val="24"/>
        </w:rPr>
      </w:pPr>
      <w:r w:rsidRPr="00DD6892">
        <w:rPr>
          <w:sz w:val="24"/>
          <w:szCs w:val="24"/>
        </w:rPr>
        <w:t>определение</w:t>
      </w:r>
      <w:r w:rsidRPr="00DD6892">
        <w:rPr>
          <w:spacing w:val="-14"/>
          <w:sz w:val="24"/>
          <w:szCs w:val="24"/>
        </w:rPr>
        <w:t xml:space="preserve"> </w:t>
      </w:r>
      <w:r w:rsidRPr="00DD6892">
        <w:rPr>
          <w:sz w:val="24"/>
          <w:szCs w:val="24"/>
        </w:rPr>
        <w:t>особых</w:t>
      </w:r>
      <w:r w:rsidRPr="00DD6892">
        <w:rPr>
          <w:spacing w:val="-8"/>
          <w:sz w:val="24"/>
          <w:szCs w:val="24"/>
        </w:rPr>
        <w:t xml:space="preserve"> </w:t>
      </w:r>
      <w:r w:rsidRPr="00DD6892">
        <w:rPr>
          <w:sz w:val="24"/>
          <w:szCs w:val="24"/>
        </w:rPr>
        <w:t>образовательных</w:t>
      </w:r>
      <w:r w:rsidRPr="00DD6892">
        <w:rPr>
          <w:spacing w:val="-6"/>
          <w:sz w:val="24"/>
          <w:szCs w:val="24"/>
        </w:rPr>
        <w:t xml:space="preserve"> </w:t>
      </w:r>
      <w:r w:rsidRPr="00DD6892">
        <w:rPr>
          <w:sz w:val="24"/>
          <w:szCs w:val="24"/>
        </w:rPr>
        <w:t>потребностей</w:t>
      </w:r>
      <w:r w:rsidRPr="00DD6892">
        <w:rPr>
          <w:spacing w:val="-9"/>
          <w:sz w:val="24"/>
          <w:szCs w:val="24"/>
        </w:rPr>
        <w:t xml:space="preserve"> </w:t>
      </w:r>
      <w:r w:rsidRPr="00DD6892">
        <w:rPr>
          <w:spacing w:val="-2"/>
          <w:sz w:val="24"/>
          <w:szCs w:val="24"/>
        </w:rPr>
        <w:t>обучающихся,</w:t>
      </w:r>
    </w:p>
    <w:p w:rsidR="001E0AD5" w:rsidRPr="00DD6892" w:rsidRDefault="00414152" w:rsidP="00BA20FD">
      <w:pPr>
        <w:pStyle w:val="a5"/>
        <w:numPr>
          <w:ilvl w:val="0"/>
          <w:numId w:val="12"/>
        </w:numPr>
        <w:tabs>
          <w:tab w:val="left" w:pos="1388"/>
        </w:tabs>
        <w:ind w:right="731" w:firstLine="708"/>
        <w:rPr>
          <w:sz w:val="24"/>
          <w:szCs w:val="24"/>
        </w:rPr>
      </w:pPr>
      <w:r w:rsidRPr="00DD6892">
        <w:rPr>
          <w:sz w:val="24"/>
          <w:szCs w:val="24"/>
        </w:rPr>
        <w:t>повышение</w:t>
      </w:r>
      <w:r w:rsidRPr="00DD6892">
        <w:rPr>
          <w:spacing w:val="-3"/>
          <w:sz w:val="24"/>
          <w:szCs w:val="24"/>
        </w:rPr>
        <w:t xml:space="preserve"> </w:t>
      </w:r>
      <w:r w:rsidR="005B7AC5" w:rsidRPr="00DD6892">
        <w:rPr>
          <w:sz w:val="24"/>
          <w:szCs w:val="24"/>
        </w:rPr>
        <w:t>возможностей,</w:t>
      </w:r>
      <w:r w:rsidRPr="00DD6892">
        <w:rPr>
          <w:spacing w:val="-2"/>
          <w:sz w:val="24"/>
          <w:szCs w:val="24"/>
        </w:rPr>
        <w:t xml:space="preserve"> </w:t>
      </w:r>
      <w:r w:rsidRPr="00DD6892">
        <w:rPr>
          <w:sz w:val="24"/>
          <w:szCs w:val="24"/>
        </w:rPr>
        <w:t>обучающихся</w:t>
      </w:r>
      <w:r w:rsidRPr="00DD6892">
        <w:rPr>
          <w:spacing w:val="-2"/>
          <w:sz w:val="24"/>
          <w:szCs w:val="24"/>
        </w:rPr>
        <w:t xml:space="preserve"> </w:t>
      </w:r>
      <w:r w:rsidRPr="00DD6892">
        <w:rPr>
          <w:sz w:val="24"/>
          <w:szCs w:val="24"/>
        </w:rPr>
        <w:t>в</w:t>
      </w:r>
      <w:r w:rsidRPr="00DD6892">
        <w:rPr>
          <w:spacing w:val="-3"/>
          <w:sz w:val="24"/>
          <w:szCs w:val="24"/>
        </w:rPr>
        <w:t xml:space="preserve"> </w:t>
      </w:r>
      <w:r w:rsidRPr="00DD6892">
        <w:rPr>
          <w:sz w:val="24"/>
          <w:szCs w:val="24"/>
        </w:rPr>
        <w:t>освоении</w:t>
      </w:r>
      <w:r w:rsidRPr="00DD6892">
        <w:rPr>
          <w:spacing w:val="-1"/>
          <w:sz w:val="24"/>
          <w:szCs w:val="24"/>
        </w:rPr>
        <w:t xml:space="preserve"> </w:t>
      </w:r>
      <w:r w:rsidRPr="00DD6892">
        <w:rPr>
          <w:sz w:val="24"/>
          <w:szCs w:val="24"/>
        </w:rPr>
        <w:t>АООП</w:t>
      </w:r>
      <w:r w:rsidRPr="00DD6892">
        <w:rPr>
          <w:spacing w:val="-3"/>
          <w:sz w:val="24"/>
          <w:szCs w:val="24"/>
        </w:rPr>
        <w:t xml:space="preserve"> </w:t>
      </w:r>
      <w:r w:rsidRPr="00DD6892">
        <w:rPr>
          <w:sz w:val="24"/>
          <w:szCs w:val="24"/>
        </w:rPr>
        <w:t>НОО</w:t>
      </w:r>
      <w:r w:rsidRPr="00DD6892">
        <w:rPr>
          <w:spacing w:val="-3"/>
          <w:sz w:val="24"/>
          <w:szCs w:val="24"/>
        </w:rPr>
        <w:t xml:space="preserve"> </w:t>
      </w:r>
      <w:r w:rsidRPr="00DD6892">
        <w:rPr>
          <w:sz w:val="24"/>
          <w:szCs w:val="24"/>
        </w:rPr>
        <w:t>и</w:t>
      </w:r>
      <w:r w:rsidRPr="00DD6892">
        <w:rPr>
          <w:spacing w:val="-1"/>
          <w:sz w:val="24"/>
          <w:szCs w:val="24"/>
        </w:rPr>
        <w:t xml:space="preserve"> </w:t>
      </w:r>
      <w:r w:rsidRPr="00DD6892">
        <w:rPr>
          <w:sz w:val="24"/>
          <w:szCs w:val="24"/>
        </w:rPr>
        <w:t>интегрировании</w:t>
      </w:r>
      <w:r w:rsidRPr="00DD6892">
        <w:rPr>
          <w:spacing w:val="-4"/>
          <w:sz w:val="24"/>
          <w:szCs w:val="24"/>
        </w:rPr>
        <w:t xml:space="preserve"> </w:t>
      </w:r>
      <w:r w:rsidRPr="00DD6892">
        <w:rPr>
          <w:sz w:val="24"/>
          <w:szCs w:val="24"/>
        </w:rPr>
        <w:t>в образовательный процесс;</w:t>
      </w:r>
    </w:p>
    <w:p w:rsidR="001E0AD5" w:rsidRPr="00DD6892" w:rsidRDefault="00414152" w:rsidP="00BA20FD">
      <w:pPr>
        <w:pStyle w:val="a5"/>
        <w:numPr>
          <w:ilvl w:val="0"/>
          <w:numId w:val="12"/>
        </w:numPr>
        <w:tabs>
          <w:tab w:val="left" w:pos="1393"/>
        </w:tabs>
        <w:ind w:right="725" w:firstLine="708"/>
        <w:rPr>
          <w:sz w:val="24"/>
          <w:szCs w:val="24"/>
        </w:rPr>
      </w:pPr>
      <w:r w:rsidRPr="00DD6892">
        <w:rPr>
          <w:sz w:val="24"/>
          <w:szCs w:val="24"/>
        </w:rPr>
        <w:t>своевременное выявление обучающихся с трудностями адаптации в образовательно- воспитательном процессе;</w:t>
      </w:r>
    </w:p>
    <w:p w:rsidR="001E0AD5" w:rsidRPr="00DD6892" w:rsidRDefault="00414152" w:rsidP="00BA20FD">
      <w:pPr>
        <w:pStyle w:val="a5"/>
        <w:numPr>
          <w:ilvl w:val="0"/>
          <w:numId w:val="12"/>
        </w:numPr>
        <w:tabs>
          <w:tab w:val="left" w:pos="1383"/>
        </w:tabs>
        <w:ind w:right="730" w:firstLine="708"/>
        <w:rPr>
          <w:sz w:val="24"/>
          <w:szCs w:val="24"/>
        </w:rPr>
      </w:pPr>
      <w:r w:rsidRPr="00DD6892">
        <w:rPr>
          <w:sz w:val="24"/>
          <w:szCs w:val="24"/>
        </w:rPr>
        <w:t>коррекцию</w:t>
      </w:r>
      <w:r w:rsidRPr="00DD6892">
        <w:rPr>
          <w:spacing w:val="-7"/>
          <w:sz w:val="24"/>
          <w:szCs w:val="24"/>
        </w:rPr>
        <w:t xml:space="preserve"> </w:t>
      </w:r>
      <w:r w:rsidRPr="00DD6892">
        <w:rPr>
          <w:sz w:val="24"/>
          <w:szCs w:val="24"/>
        </w:rPr>
        <w:t>и</w:t>
      </w:r>
      <w:r w:rsidRPr="00DD6892">
        <w:rPr>
          <w:spacing w:val="-5"/>
          <w:sz w:val="24"/>
          <w:szCs w:val="24"/>
        </w:rPr>
        <w:t xml:space="preserve"> </w:t>
      </w:r>
      <w:r w:rsidRPr="00DD6892">
        <w:rPr>
          <w:sz w:val="24"/>
          <w:szCs w:val="24"/>
        </w:rPr>
        <w:t>развитие</w:t>
      </w:r>
      <w:r w:rsidRPr="00DD6892">
        <w:rPr>
          <w:spacing w:val="-5"/>
          <w:sz w:val="24"/>
          <w:szCs w:val="24"/>
        </w:rPr>
        <w:t xml:space="preserve"> </w:t>
      </w:r>
      <w:r w:rsidRPr="00DD6892">
        <w:rPr>
          <w:sz w:val="24"/>
          <w:szCs w:val="24"/>
        </w:rPr>
        <w:t>нарушенных</w:t>
      </w:r>
      <w:r w:rsidRPr="00DD6892">
        <w:rPr>
          <w:spacing w:val="-3"/>
          <w:sz w:val="24"/>
          <w:szCs w:val="24"/>
        </w:rPr>
        <w:t xml:space="preserve"> </w:t>
      </w:r>
      <w:r w:rsidRPr="00DD6892">
        <w:rPr>
          <w:sz w:val="24"/>
          <w:szCs w:val="24"/>
        </w:rPr>
        <w:t>функций,</w:t>
      </w:r>
      <w:r w:rsidRPr="00DD6892">
        <w:rPr>
          <w:spacing w:val="-9"/>
          <w:sz w:val="24"/>
          <w:szCs w:val="24"/>
        </w:rPr>
        <w:t xml:space="preserve"> </w:t>
      </w:r>
      <w:r w:rsidRPr="00DD6892">
        <w:rPr>
          <w:sz w:val="24"/>
          <w:szCs w:val="24"/>
        </w:rPr>
        <w:t>профилактику</w:t>
      </w:r>
      <w:r w:rsidRPr="00DD6892">
        <w:rPr>
          <w:spacing w:val="-15"/>
          <w:sz w:val="24"/>
          <w:szCs w:val="24"/>
        </w:rPr>
        <w:t xml:space="preserve"> </w:t>
      </w:r>
      <w:r w:rsidRPr="00DD6892">
        <w:rPr>
          <w:sz w:val="24"/>
          <w:szCs w:val="24"/>
        </w:rPr>
        <w:t>вторичных</w:t>
      </w:r>
      <w:r w:rsidRPr="00DD6892">
        <w:rPr>
          <w:spacing w:val="-3"/>
          <w:sz w:val="24"/>
          <w:szCs w:val="24"/>
        </w:rPr>
        <w:t xml:space="preserve"> </w:t>
      </w:r>
      <w:r w:rsidRPr="00DD6892">
        <w:rPr>
          <w:sz w:val="24"/>
          <w:szCs w:val="24"/>
        </w:rPr>
        <w:t>отклонений</w:t>
      </w:r>
      <w:r w:rsidRPr="00DD6892">
        <w:rPr>
          <w:spacing w:val="-4"/>
          <w:sz w:val="24"/>
          <w:szCs w:val="24"/>
        </w:rPr>
        <w:t xml:space="preserve"> </w:t>
      </w:r>
      <w:r w:rsidRPr="00DD6892">
        <w:rPr>
          <w:sz w:val="24"/>
          <w:szCs w:val="24"/>
        </w:rPr>
        <w:t xml:space="preserve">в </w:t>
      </w:r>
      <w:r w:rsidRPr="00DD6892">
        <w:rPr>
          <w:spacing w:val="-2"/>
          <w:sz w:val="24"/>
          <w:szCs w:val="24"/>
        </w:rPr>
        <w:t>развитии;</w:t>
      </w:r>
    </w:p>
    <w:p w:rsidR="001E0AD5" w:rsidRPr="00DD6892" w:rsidRDefault="00414152" w:rsidP="00BA20FD">
      <w:pPr>
        <w:pStyle w:val="a5"/>
        <w:numPr>
          <w:ilvl w:val="0"/>
          <w:numId w:val="12"/>
        </w:numPr>
        <w:tabs>
          <w:tab w:val="left" w:pos="1381"/>
        </w:tabs>
        <w:ind w:left="1380"/>
        <w:rPr>
          <w:sz w:val="24"/>
          <w:szCs w:val="24"/>
        </w:rPr>
      </w:pPr>
      <w:r w:rsidRPr="00DD6892">
        <w:rPr>
          <w:sz w:val="24"/>
          <w:szCs w:val="24"/>
        </w:rPr>
        <w:t>оптимизацию</w:t>
      </w:r>
      <w:r w:rsidRPr="00DD6892">
        <w:rPr>
          <w:spacing w:val="-10"/>
          <w:sz w:val="24"/>
          <w:szCs w:val="24"/>
        </w:rPr>
        <w:t xml:space="preserve"> </w:t>
      </w:r>
      <w:r w:rsidRPr="00DD6892">
        <w:rPr>
          <w:sz w:val="24"/>
          <w:szCs w:val="24"/>
        </w:rPr>
        <w:t>социальной</w:t>
      </w:r>
      <w:r w:rsidRPr="00DD6892">
        <w:rPr>
          <w:spacing w:val="-6"/>
          <w:sz w:val="24"/>
          <w:szCs w:val="24"/>
        </w:rPr>
        <w:t xml:space="preserve"> </w:t>
      </w:r>
      <w:r w:rsidRPr="00DD6892">
        <w:rPr>
          <w:sz w:val="24"/>
          <w:szCs w:val="24"/>
        </w:rPr>
        <w:t>адаптации</w:t>
      </w:r>
      <w:r w:rsidRPr="00DD6892">
        <w:rPr>
          <w:spacing w:val="-9"/>
          <w:sz w:val="24"/>
          <w:szCs w:val="24"/>
        </w:rPr>
        <w:t xml:space="preserve"> </w:t>
      </w:r>
      <w:r w:rsidRPr="00DD6892">
        <w:rPr>
          <w:sz w:val="24"/>
          <w:szCs w:val="24"/>
        </w:rPr>
        <w:t>и</w:t>
      </w:r>
      <w:r w:rsidRPr="00DD6892">
        <w:rPr>
          <w:spacing w:val="-7"/>
          <w:sz w:val="24"/>
          <w:szCs w:val="24"/>
        </w:rPr>
        <w:t xml:space="preserve"> </w:t>
      </w:r>
      <w:r w:rsidRPr="00DD6892">
        <w:rPr>
          <w:spacing w:val="-2"/>
          <w:sz w:val="24"/>
          <w:szCs w:val="24"/>
        </w:rPr>
        <w:t>интеграци;</w:t>
      </w:r>
    </w:p>
    <w:p w:rsidR="001E0AD5" w:rsidRPr="00DD6892" w:rsidRDefault="00414152" w:rsidP="00BA20FD">
      <w:pPr>
        <w:pStyle w:val="a5"/>
        <w:numPr>
          <w:ilvl w:val="0"/>
          <w:numId w:val="12"/>
        </w:numPr>
        <w:tabs>
          <w:tab w:val="left" w:pos="1510"/>
        </w:tabs>
        <w:ind w:right="719" w:firstLine="708"/>
        <w:rPr>
          <w:sz w:val="24"/>
          <w:szCs w:val="24"/>
        </w:rPr>
      </w:pPr>
      <w:r w:rsidRPr="00DD6892">
        <w:rPr>
          <w:sz w:val="24"/>
          <w:szCs w:val="24"/>
        </w:rPr>
        <w:lastRenderedPageBreak/>
        <w:t>создание и реализация условий, нормализующих анализаторную, аналитико- 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 медико-педагогической коррекции;</w:t>
      </w:r>
    </w:p>
    <w:p w:rsidR="001E0AD5" w:rsidRPr="00DD6892" w:rsidRDefault="00414152" w:rsidP="00BA20FD">
      <w:pPr>
        <w:pStyle w:val="a5"/>
        <w:numPr>
          <w:ilvl w:val="0"/>
          <w:numId w:val="12"/>
        </w:numPr>
        <w:tabs>
          <w:tab w:val="left" w:pos="1393"/>
        </w:tabs>
        <w:ind w:right="723" w:firstLine="708"/>
        <w:rPr>
          <w:sz w:val="24"/>
          <w:szCs w:val="24"/>
        </w:rPr>
      </w:pPr>
      <w:r w:rsidRPr="00DD6892">
        <w:rPr>
          <w:sz w:val="24"/>
          <w:szCs w:val="24"/>
        </w:rPr>
        <w:t>взаимодействие с родителями (законными представителями) обучающихся, оказание им</w:t>
      </w:r>
      <w:r w:rsidRPr="00DD6892">
        <w:rPr>
          <w:spacing w:val="-9"/>
          <w:sz w:val="24"/>
          <w:szCs w:val="24"/>
        </w:rPr>
        <w:t xml:space="preserve"> </w:t>
      </w:r>
      <w:r w:rsidRPr="00DD6892">
        <w:rPr>
          <w:sz w:val="24"/>
          <w:szCs w:val="24"/>
        </w:rPr>
        <w:t>консультативной</w:t>
      </w:r>
      <w:r w:rsidRPr="00DD6892">
        <w:rPr>
          <w:spacing w:val="-7"/>
          <w:sz w:val="24"/>
          <w:szCs w:val="24"/>
        </w:rPr>
        <w:t xml:space="preserve"> </w:t>
      </w:r>
      <w:r w:rsidRPr="00DD6892">
        <w:rPr>
          <w:sz w:val="24"/>
          <w:szCs w:val="24"/>
        </w:rPr>
        <w:t>и</w:t>
      </w:r>
      <w:r w:rsidRPr="00DD6892">
        <w:rPr>
          <w:spacing w:val="-8"/>
          <w:sz w:val="24"/>
          <w:szCs w:val="24"/>
        </w:rPr>
        <w:t xml:space="preserve"> </w:t>
      </w:r>
      <w:r w:rsidRPr="00DD6892">
        <w:rPr>
          <w:sz w:val="24"/>
          <w:szCs w:val="24"/>
        </w:rPr>
        <w:t>методической</w:t>
      </w:r>
      <w:r w:rsidRPr="00DD6892">
        <w:rPr>
          <w:spacing w:val="-4"/>
          <w:sz w:val="24"/>
          <w:szCs w:val="24"/>
        </w:rPr>
        <w:t xml:space="preserve"> </w:t>
      </w:r>
      <w:r w:rsidRPr="00DD6892">
        <w:rPr>
          <w:sz w:val="24"/>
          <w:szCs w:val="24"/>
        </w:rPr>
        <w:t>помощи</w:t>
      </w:r>
      <w:r w:rsidRPr="00DD6892">
        <w:rPr>
          <w:spacing w:val="-8"/>
          <w:sz w:val="24"/>
          <w:szCs w:val="24"/>
        </w:rPr>
        <w:t xml:space="preserve"> </w:t>
      </w:r>
      <w:r w:rsidRPr="00DD6892">
        <w:rPr>
          <w:sz w:val="24"/>
          <w:szCs w:val="24"/>
        </w:rPr>
        <w:t>по</w:t>
      </w:r>
      <w:r w:rsidRPr="00DD6892">
        <w:rPr>
          <w:spacing w:val="-9"/>
          <w:sz w:val="24"/>
          <w:szCs w:val="24"/>
        </w:rPr>
        <w:t xml:space="preserve"> </w:t>
      </w:r>
      <w:r w:rsidRPr="00DD6892">
        <w:rPr>
          <w:sz w:val="24"/>
          <w:szCs w:val="24"/>
        </w:rPr>
        <w:t>медицинским</w:t>
      </w:r>
      <w:r w:rsidRPr="00DD6892">
        <w:rPr>
          <w:spacing w:val="-6"/>
          <w:sz w:val="24"/>
          <w:szCs w:val="24"/>
        </w:rPr>
        <w:t xml:space="preserve"> </w:t>
      </w:r>
      <w:r w:rsidRPr="00DD6892">
        <w:rPr>
          <w:sz w:val="24"/>
          <w:szCs w:val="24"/>
        </w:rPr>
        <w:t>(осуществлять</w:t>
      </w:r>
      <w:r w:rsidRPr="00DD6892">
        <w:rPr>
          <w:spacing w:val="-5"/>
          <w:sz w:val="24"/>
          <w:szCs w:val="24"/>
        </w:rPr>
        <w:t xml:space="preserve"> </w:t>
      </w:r>
      <w:r w:rsidRPr="00DD6892">
        <w:rPr>
          <w:sz w:val="24"/>
          <w:szCs w:val="24"/>
        </w:rPr>
        <w:t>взаимодействие при необходимости с медицинскими организациями), социальным, психологическим, правовым и другим вопросам.</w:t>
      </w:r>
    </w:p>
    <w:p w:rsidR="001E0AD5" w:rsidRPr="00DD6892" w:rsidRDefault="00414152">
      <w:pPr>
        <w:pStyle w:val="3"/>
        <w:ind w:right="733" w:firstLine="720"/>
        <w:jc w:val="both"/>
        <w:rPr>
          <w:b w:val="0"/>
        </w:rPr>
      </w:pPr>
      <w:r w:rsidRPr="00DD6892">
        <w:rPr>
          <w:b w:val="0"/>
        </w:rPr>
        <w:t xml:space="preserve">Содержание </w:t>
      </w:r>
      <w:r w:rsidRPr="00DD6892">
        <w:t xml:space="preserve">Программы коррекционной работы определяют следующие </w:t>
      </w:r>
      <w:r w:rsidRPr="00DD6892">
        <w:rPr>
          <w:spacing w:val="-2"/>
        </w:rPr>
        <w:t>направления</w:t>
      </w:r>
      <w:r w:rsidRPr="00DD6892">
        <w:rPr>
          <w:b w:val="0"/>
          <w:spacing w:val="-2"/>
        </w:rPr>
        <w:t>:</w:t>
      </w:r>
    </w:p>
    <w:p w:rsidR="001E0AD5" w:rsidRPr="00DD6892" w:rsidRDefault="00414152" w:rsidP="00BA20FD">
      <w:pPr>
        <w:pStyle w:val="a5"/>
        <w:numPr>
          <w:ilvl w:val="1"/>
          <w:numId w:val="16"/>
        </w:numPr>
        <w:tabs>
          <w:tab w:val="left" w:pos="1434"/>
        </w:tabs>
        <w:ind w:right="723" w:firstLine="720"/>
        <w:rPr>
          <w:sz w:val="24"/>
          <w:szCs w:val="24"/>
        </w:rPr>
      </w:pPr>
      <w:r w:rsidRPr="00DD6892">
        <w:rPr>
          <w:sz w:val="24"/>
          <w:szCs w:val="24"/>
        </w:rPr>
        <w:t xml:space="preserve">Принцип </w:t>
      </w:r>
      <w:r w:rsidRPr="00DD6892">
        <w:rPr>
          <w:i/>
          <w:sz w:val="24"/>
          <w:szCs w:val="24"/>
        </w:rPr>
        <w:t xml:space="preserve">приоритетности интересов </w:t>
      </w:r>
      <w:r w:rsidRPr="00DD6892">
        <w:rPr>
          <w:sz w:val="24"/>
          <w:szCs w:val="24"/>
        </w:rPr>
        <w:t>обучающегося определяет отношение работников</w:t>
      </w:r>
      <w:r w:rsidRPr="00DD6892">
        <w:rPr>
          <w:spacing w:val="40"/>
          <w:sz w:val="24"/>
          <w:szCs w:val="24"/>
        </w:rPr>
        <w:t xml:space="preserve"> </w:t>
      </w:r>
      <w:r w:rsidRPr="00DD6892">
        <w:rPr>
          <w:sz w:val="24"/>
          <w:szCs w:val="24"/>
        </w:rPr>
        <w:t>организации,</w:t>
      </w:r>
      <w:r w:rsidRPr="00DD6892">
        <w:rPr>
          <w:spacing w:val="40"/>
          <w:sz w:val="24"/>
          <w:szCs w:val="24"/>
        </w:rPr>
        <w:t xml:space="preserve"> </w:t>
      </w:r>
      <w:r w:rsidRPr="00DD6892">
        <w:rPr>
          <w:sz w:val="24"/>
          <w:szCs w:val="24"/>
        </w:rPr>
        <w:t>которые</w:t>
      </w:r>
      <w:r w:rsidRPr="00DD6892">
        <w:rPr>
          <w:spacing w:val="40"/>
          <w:sz w:val="24"/>
          <w:szCs w:val="24"/>
        </w:rPr>
        <w:t xml:space="preserve"> </w:t>
      </w:r>
      <w:r w:rsidRPr="00DD6892">
        <w:rPr>
          <w:sz w:val="24"/>
          <w:szCs w:val="24"/>
        </w:rPr>
        <w:t>призваны</w:t>
      </w:r>
      <w:r w:rsidRPr="00DD6892">
        <w:rPr>
          <w:spacing w:val="40"/>
          <w:sz w:val="24"/>
          <w:szCs w:val="24"/>
        </w:rPr>
        <w:t xml:space="preserve"> </w:t>
      </w:r>
      <w:r w:rsidRPr="00DD6892">
        <w:rPr>
          <w:sz w:val="24"/>
          <w:szCs w:val="24"/>
        </w:rPr>
        <w:t>оказывать</w:t>
      </w:r>
      <w:r w:rsidRPr="00DD6892">
        <w:rPr>
          <w:spacing w:val="40"/>
          <w:sz w:val="24"/>
          <w:szCs w:val="24"/>
        </w:rPr>
        <w:t xml:space="preserve"> </w:t>
      </w:r>
      <w:r w:rsidRPr="00DD6892">
        <w:rPr>
          <w:sz w:val="24"/>
          <w:szCs w:val="24"/>
        </w:rPr>
        <w:t>каждому</w:t>
      </w:r>
      <w:r w:rsidRPr="00DD6892">
        <w:rPr>
          <w:spacing w:val="40"/>
          <w:sz w:val="24"/>
          <w:szCs w:val="24"/>
        </w:rPr>
        <w:t xml:space="preserve"> </w:t>
      </w:r>
      <w:r w:rsidRPr="00DD6892">
        <w:rPr>
          <w:sz w:val="24"/>
          <w:szCs w:val="24"/>
        </w:rPr>
        <w:t>обучающемуся</w:t>
      </w:r>
      <w:r w:rsidRPr="00DD6892">
        <w:rPr>
          <w:spacing w:val="40"/>
          <w:sz w:val="24"/>
          <w:szCs w:val="24"/>
        </w:rPr>
        <w:t xml:space="preserve"> </w:t>
      </w:r>
      <w:r w:rsidRPr="00DD6892">
        <w:rPr>
          <w:sz w:val="24"/>
          <w:szCs w:val="24"/>
        </w:rPr>
        <w:t>помощь</w:t>
      </w:r>
      <w:r w:rsidRPr="00DD6892">
        <w:rPr>
          <w:spacing w:val="40"/>
          <w:sz w:val="24"/>
          <w:szCs w:val="24"/>
        </w:rPr>
        <w:t xml:space="preserve"> </w:t>
      </w:r>
      <w:r w:rsidRPr="00DD6892">
        <w:rPr>
          <w:sz w:val="24"/>
          <w:szCs w:val="24"/>
        </w:rPr>
        <w:t>в</w:t>
      </w:r>
    </w:p>
    <w:p w:rsidR="001E0AD5" w:rsidRPr="00DD6892" w:rsidRDefault="00414152">
      <w:pPr>
        <w:pStyle w:val="a3"/>
        <w:spacing w:before="72"/>
        <w:ind w:firstLine="0"/>
      </w:pPr>
      <w:r w:rsidRPr="00DD6892">
        <w:t>развитии</w:t>
      </w:r>
      <w:r w:rsidRPr="00DD6892">
        <w:rPr>
          <w:spacing w:val="-5"/>
        </w:rPr>
        <w:t xml:space="preserve"> </w:t>
      </w:r>
      <w:r w:rsidRPr="00DD6892">
        <w:t>с</w:t>
      </w:r>
      <w:r w:rsidRPr="00DD6892">
        <w:rPr>
          <w:spacing w:val="-3"/>
        </w:rPr>
        <w:t xml:space="preserve"> </w:t>
      </w:r>
      <w:r w:rsidRPr="00DD6892">
        <w:t>учетом</w:t>
      </w:r>
      <w:r w:rsidRPr="00DD6892">
        <w:rPr>
          <w:spacing w:val="-2"/>
        </w:rPr>
        <w:t xml:space="preserve"> </w:t>
      </w:r>
      <w:r w:rsidRPr="00DD6892">
        <w:t>его</w:t>
      </w:r>
      <w:r w:rsidRPr="00DD6892">
        <w:rPr>
          <w:spacing w:val="-6"/>
        </w:rPr>
        <w:t xml:space="preserve"> </w:t>
      </w:r>
      <w:r w:rsidRPr="00DD6892">
        <w:t>индивидуальных образовательных</w:t>
      </w:r>
      <w:r w:rsidRPr="00DD6892">
        <w:rPr>
          <w:spacing w:val="-3"/>
        </w:rPr>
        <w:t xml:space="preserve"> </w:t>
      </w:r>
      <w:r w:rsidRPr="00DD6892">
        <w:rPr>
          <w:spacing w:val="-2"/>
        </w:rPr>
        <w:t>потребностей.</w:t>
      </w:r>
    </w:p>
    <w:p w:rsidR="001E0AD5" w:rsidRPr="00DD6892" w:rsidRDefault="00414152" w:rsidP="00BA20FD">
      <w:pPr>
        <w:pStyle w:val="a5"/>
        <w:numPr>
          <w:ilvl w:val="1"/>
          <w:numId w:val="16"/>
        </w:numPr>
        <w:tabs>
          <w:tab w:val="left" w:pos="1434"/>
        </w:tabs>
        <w:spacing w:before="4" w:line="237" w:lineRule="auto"/>
        <w:ind w:right="718" w:firstLine="720"/>
        <w:rPr>
          <w:sz w:val="24"/>
          <w:szCs w:val="24"/>
        </w:rPr>
      </w:pPr>
      <w:r w:rsidRPr="00DD6892">
        <w:rPr>
          <w:sz w:val="24"/>
          <w:szCs w:val="24"/>
        </w:rPr>
        <w:t xml:space="preserve">Принцип </w:t>
      </w:r>
      <w:r w:rsidRPr="00DD6892">
        <w:rPr>
          <w:i/>
          <w:sz w:val="24"/>
          <w:szCs w:val="24"/>
        </w:rPr>
        <w:t xml:space="preserve">системности - </w:t>
      </w:r>
      <w:r w:rsidRPr="00DD6892">
        <w:rPr>
          <w:sz w:val="24"/>
          <w:szCs w:val="24"/>
        </w:rPr>
        <w:t>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w:t>
      </w:r>
    </w:p>
    <w:p w:rsidR="001E0AD5" w:rsidRPr="00DD6892" w:rsidRDefault="00414152" w:rsidP="00BA20FD">
      <w:pPr>
        <w:pStyle w:val="a5"/>
        <w:numPr>
          <w:ilvl w:val="1"/>
          <w:numId w:val="16"/>
        </w:numPr>
        <w:tabs>
          <w:tab w:val="left" w:pos="1434"/>
        </w:tabs>
        <w:spacing w:before="8" w:line="237" w:lineRule="auto"/>
        <w:ind w:right="741" w:firstLine="720"/>
        <w:rPr>
          <w:sz w:val="24"/>
          <w:szCs w:val="24"/>
        </w:rPr>
      </w:pPr>
      <w:r w:rsidRPr="00DD6892">
        <w:rPr>
          <w:sz w:val="24"/>
          <w:szCs w:val="24"/>
        </w:rPr>
        <w:t xml:space="preserve">Принцип </w:t>
      </w:r>
      <w:r w:rsidRPr="00DD6892">
        <w:rPr>
          <w:i/>
          <w:sz w:val="24"/>
          <w:szCs w:val="24"/>
        </w:rPr>
        <w:t xml:space="preserve">непрерывности </w:t>
      </w:r>
      <w:r w:rsidRPr="00DD6892">
        <w:rPr>
          <w:sz w:val="24"/>
          <w:szCs w:val="24"/>
        </w:rPr>
        <w:t>обеспечивает проведение коррекционной работы на всем протяжении обучения школьников с учетом изменений в их личности.</w:t>
      </w:r>
    </w:p>
    <w:p w:rsidR="001E0AD5" w:rsidRPr="00DD6892" w:rsidRDefault="00414152" w:rsidP="00BA20FD">
      <w:pPr>
        <w:pStyle w:val="a5"/>
        <w:numPr>
          <w:ilvl w:val="1"/>
          <w:numId w:val="16"/>
        </w:numPr>
        <w:tabs>
          <w:tab w:val="left" w:pos="1434"/>
        </w:tabs>
        <w:spacing w:before="76" w:line="237" w:lineRule="auto"/>
        <w:ind w:right="730" w:firstLine="720"/>
        <w:rPr>
          <w:sz w:val="24"/>
          <w:szCs w:val="24"/>
        </w:rPr>
      </w:pPr>
      <w:r w:rsidRPr="00DD6892">
        <w:rPr>
          <w:sz w:val="24"/>
          <w:szCs w:val="24"/>
        </w:rPr>
        <w:t xml:space="preserve">Принцип </w:t>
      </w:r>
      <w:r w:rsidRPr="00DD6892">
        <w:rPr>
          <w:i/>
          <w:sz w:val="24"/>
          <w:szCs w:val="24"/>
        </w:rPr>
        <w:t xml:space="preserve">вариативности </w:t>
      </w:r>
      <w:r w:rsidRPr="00DD6892">
        <w:rPr>
          <w:sz w:val="24"/>
          <w:szCs w:val="24"/>
        </w:rP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1E0AD5" w:rsidRPr="00DD6892" w:rsidRDefault="00414152" w:rsidP="00BA20FD">
      <w:pPr>
        <w:pStyle w:val="a5"/>
        <w:numPr>
          <w:ilvl w:val="1"/>
          <w:numId w:val="16"/>
        </w:numPr>
        <w:tabs>
          <w:tab w:val="left" w:pos="1434"/>
        </w:tabs>
        <w:spacing w:before="5"/>
        <w:ind w:right="729" w:firstLine="720"/>
        <w:rPr>
          <w:sz w:val="24"/>
          <w:szCs w:val="24"/>
        </w:rPr>
      </w:pPr>
      <w:r w:rsidRPr="00DD6892">
        <w:rPr>
          <w:sz w:val="24"/>
          <w:szCs w:val="24"/>
        </w:rPr>
        <w:t xml:space="preserve">Принцип </w:t>
      </w:r>
      <w:r w:rsidRPr="00DD6892">
        <w:rPr>
          <w:i/>
          <w:sz w:val="24"/>
          <w:szCs w:val="24"/>
        </w:rPr>
        <w:t xml:space="preserve">комплексности </w:t>
      </w:r>
      <w:r w:rsidRPr="00DD6892">
        <w:rPr>
          <w:sz w:val="24"/>
          <w:szCs w:val="24"/>
        </w:rPr>
        <w:t xml:space="preserve">коррекционного воздействия предполагает необходимость всестороннего изучения обучающихся и </w:t>
      </w:r>
      <w:r w:rsidR="00B569D6" w:rsidRPr="00DD6892">
        <w:rPr>
          <w:sz w:val="24"/>
          <w:szCs w:val="24"/>
        </w:rPr>
        <w:t>предоставления квалифицированной помощи специалистов разного профиля с учетом их особых образовательных потребностей,</w:t>
      </w:r>
      <w:r w:rsidRPr="00DD6892">
        <w:rPr>
          <w:sz w:val="24"/>
          <w:szCs w:val="24"/>
        </w:rPr>
        <w:t xml:space="preserve"> и возможностей психофизического развития на основе использования всего многообразия методов, техник и приемов коррекционной работы.</w:t>
      </w:r>
    </w:p>
    <w:p w:rsidR="001E0AD5" w:rsidRPr="00DD6892" w:rsidRDefault="00414152" w:rsidP="00BA20FD">
      <w:pPr>
        <w:pStyle w:val="a5"/>
        <w:numPr>
          <w:ilvl w:val="1"/>
          <w:numId w:val="16"/>
        </w:numPr>
        <w:tabs>
          <w:tab w:val="left" w:pos="1434"/>
        </w:tabs>
        <w:ind w:right="728" w:firstLine="720"/>
        <w:rPr>
          <w:sz w:val="24"/>
          <w:szCs w:val="24"/>
        </w:rPr>
      </w:pPr>
      <w:r w:rsidRPr="00DD6892">
        <w:rPr>
          <w:sz w:val="24"/>
          <w:szCs w:val="24"/>
        </w:rPr>
        <w:t xml:space="preserve">Принцип </w:t>
      </w:r>
      <w:r w:rsidRPr="00DD6892">
        <w:rPr>
          <w:i/>
          <w:sz w:val="24"/>
          <w:szCs w:val="24"/>
        </w:rPr>
        <w:t>единства психолого-педагогических и медицинских средств</w:t>
      </w:r>
      <w:r w:rsidRPr="00DD6892">
        <w:rPr>
          <w:sz w:val="24"/>
          <w:szCs w:val="24"/>
        </w:rPr>
        <w:t xml:space="preserve">,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w:t>
      </w:r>
      <w:r w:rsidRPr="00DD6892">
        <w:rPr>
          <w:spacing w:val="-2"/>
          <w:sz w:val="24"/>
          <w:szCs w:val="24"/>
        </w:rPr>
        <w:t>работы.</w:t>
      </w:r>
    </w:p>
    <w:p w:rsidR="001E0AD5" w:rsidRPr="00DD6892" w:rsidRDefault="00414152" w:rsidP="00BA20FD">
      <w:pPr>
        <w:pStyle w:val="a5"/>
        <w:numPr>
          <w:ilvl w:val="1"/>
          <w:numId w:val="16"/>
        </w:numPr>
        <w:tabs>
          <w:tab w:val="left" w:pos="1434"/>
        </w:tabs>
        <w:ind w:right="729" w:firstLine="720"/>
        <w:rPr>
          <w:sz w:val="24"/>
          <w:szCs w:val="24"/>
        </w:rPr>
      </w:pPr>
      <w:r w:rsidRPr="00DD6892">
        <w:rPr>
          <w:sz w:val="24"/>
          <w:szCs w:val="24"/>
        </w:rPr>
        <w:t xml:space="preserve">Принцип </w:t>
      </w:r>
      <w:r w:rsidRPr="00DD6892">
        <w:rPr>
          <w:i/>
          <w:sz w:val="24"/>
          <w:szCs w:val="24"/>
        </w:rPr>
        <w:t xml:space="preserve">сотрудничества с семьей </w:t>
      </w:r>
      <w:r w:rsidRPr="00DD6892">
        <w:rPr>
          <w:sz w:val="24"/>
          <w:szCs w:val="24"/>
        </w:rPr>
        <w:t>основан на признании семьи как важного участника</w:t>
      </w:r>
      <w:r w:rsidRPr="00DD6892">
        <w:rPr>
          <w:spacing w:val="-2"/>
          <w:sz w:val="24"/>
          <w:szCs w:val="24"/>
        </w:rPr>
        <w:t xml:space="preserve"> </w:t>
      </w:r>
      <w:r w:rsidRPr="00DD6892">
        <w:rPr>
          <w:sz w:val="24"/>
          <w:szCs w:val="24"/>
        </w:rPr>
        <w:t>коррекционной работы,</w:t>
      </w:r>
      <w:r w:rsidRPr="00DD6892">
        <w:rPr>
          <w:spacing w:val="-2"/>
          <w:sz w:val="24"/>
          <w:szCs w:val="24"/>
        </w:rPr>
        <w:t xml:space="preserve"> </w:t>
      </w:r>
      <w:r w:rsidRPr="00DD6892">
        <w:rPr>
          <w:sz w:val="24"/>
          <w:szCs w:val="24"/>
        </w:rPr>
        <w:t>оказывающего</w:t>
      </w:r>
      <w:r w:rsidRPr="00DD6892">
        <w:rPr>
          <w:spacing w:val="-1"/>
          <w:sz w:val="24"/>
          <w:szCs w:val="24"/>
        </w:rPr>
        <w:t xml:space="preserve"> </w:t>
      </w:r>
      <w:r w:rsidRPr="00DD6892">
        <w:rPr>
          <w:sz w:val="24"/>
          <w:szCs w:val="24"/>
        </w:rPr>
        <w:t>существенное</w:t>
      </w:r>
      <w:r w:rsidRPr="00DD6892">
        <w:rPr>
          <w:spacing w:val="-2"/>
          <w:sz w:val="24"/>
          <w:szCs w:val="24"/>
        </w:rPr>
        <w:t xml:space="preserve"> </w:t>
      </w:r>
      <w:r w:rsidRPr="00DD6892">
        <w:rPr>
          <w:sz w:val="24"/>
          <w:szCs w:val="24"/>
        </w:rPr>
        <w:t>влияние</w:t>
      </w:r>
      <w:r w:rsidRPr="00DD6892">
        <w:rPr>
          <w:spacing w:val="-2"/>
          <w:sz w:val="24"/>
          <w:szCs w:val="24"/>
        </w:rPr>
        <w:t xml:space="preserve"> </w:t>
      </w:r>
      <w:r w:rsidRPr="00DD6892">
        <w:rPr>
          <w:sz w:val="24"/>
          <w:szCs w:val="24"/>
        </w:rPr>
        <w:t>на</w:t>
      </w:r>
      <w:r w:rsidRPr="00DD6892">
        <w:rPr>
          <w:spacing w:val="-4"/>
          <w:sz w:val="24"/>
          <w:szCs w:val="24"/>
        </w:rPr>
        <w:t xml:space="preserve"> </w:t>
      </w:r>
      <w:r w:rsidRPr="00DD6892">
        <w:rPr>
          <w:sz w:val="24"/>
          <w:szCs w:val="24"/>
        </w:rPr>
        <w:t>процесс</w:t>
      </w:r>
      <w:r w:rsidRPr="00DD6892">
        <w:rPr>
          <w:spacing w:val="-2"/>
          <w:sz w:val="24"/>
          <w:szCs w:val="24"/>
        </w:rPr>
        <w:t xml:space="preserve"> </w:t>
      </w:r>
      <w:r w:rsidRPr="00DD6892">
        <w:rPr>
          <w:sz w:val="24"/>
          <w:szCs w:val="24"/>
        </w:rPr>
        <w:t>развития ребенка и успешность его интеграции в общество.</w:t>
      </w:r>
    </w:p>
    <w:p w:rsidR="001E0AD5" w:rsidRPr="00DD6892" w:rsidRDefault="00414152">
      <w:pPr>
        <w:pStyle w:val="a3"/>
        <w:ind w:right="728" w:firstLine="7"/>
      </w:pPr>
      <w:r w:rsidRPr="00DD6892">
        <w:t>..........Содержание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ПМПК.</w:t>
      </w:r>
    </w:p>
    <w:p w:rsidR="001E0AD5" w:rsidRPr="00DD6892" w:rsidRDefault="00414152">
      <w:pPr>
        <w:pStyle w:val="3"/>
        <w:spacing w:line="274" w:lineRule="exact"/>
        <w:ind w:left="986"/>
        <w:jc w:val="both"/>
      </w:pPr>
      <w:r w:rsidRPr="00DD6892">
        <w:t>Этапы</w:t>
      </w:r>
      <w:r w:rsidRPr="00DD6892">
        <w:rPr>
          <w:spacing w:val="-13"/>
        </w:rPr>
        <w:t xml:space="preserve"> </w:t>
      </w:r>
      <w:r w:rsidRPr="00DD6892">
        <w:t>реализации</w:t>
      </w:r>
      <w:r w:rsidRPr="00DD6892">
        <w:rPr>
          <w:spacing w:val="-4"/>
        </w:rPr>
        <w:t xml:space="preserve"> </w:t>
      </w:r>
      <w:r w:rsidRPr="00DD6892">
        <w:t>программы</w:t>
      </w:r>
      <w:r w:rsidRPr="00DD6892">
        <w:rPr>
          <w:spacing w:val="-4"/>
        </w:rPr>
        <w:t xml:space="preserve"> </w:t>
      </w:r>
      <w:r w:rsidRPr="00DD6892">
        <w:t>коррекционной</w:t>
      </w:r>
      <w:r w:rsidRPr="00DD6892">
        <w:rPr>
          <w:spacing w:val="-3"/>
        </w:rPr>
        <w:t xml:space="preserve"> </w:t>
      </w:r>
      <w:r w:rsidRPr="00DD6892">
        <w:rPr>
          <w:spacing w:val="-2"/>
        </w:rPr>
        <w:t>работы:</w:t>
      </w:r>
    </w:p>
    <w:p w:rsidR="001E0AD5" w:rsidRPr="00DD6892" w:rsidRDefault="00414152" w:rsidP="00BA20FD">
      <w:pPr>
        <w:pStyle w:val="a5"/>
        <w:numPr>
          <w:ilvl w:val="1"/>
          <w:numId w:val="13"/>
        </w:numPr>
        <w:tabs>
          <w:tab w:val="left" w:pos="1707"/>
        </w:tabs>
        <w:ind w:right="723" w:firstLine="720"/>
        <w:rPr>
          <w:sz w:val="24"/>
          <w:szCs w:val="24"/>
        </w:rPr>
      </w:pPr>
      <w:r w:rsidRPr="00DD6892">
        <w:rPr>
          <w:sz w:val="24"/>
          <w:szCs w:val="24"/>
        </w:rPr>
        <w:t>Этап сбора и анализа информации (информационно-аналитическая</w:t>
      </w:r>
      <w:r w:rsidRPr="00DD6892">
        <w:rPr>
          <w:spacing w:val="80"/>
          <w:sz w:val="24"/>
          <w:szCs w:val="24"/>
        </w:rPr>
        <w:t xml:space="preserve"> </w:t>
      </w:r>
      <w:r w:rsidRPr="00DD6892">
        <w:rPr>
          <w:sz w:val="24"/>
          <w:szCs w:val="24"/>
        </w:rPr>
        <w:t>деятельность). Результат: оценка контингента обучающихся для учета</w:t>
      </w:r>
      <w:r w:rsidRPr="00DD6892">
        <w:rPr>
          <w:spacing w:val="40"/>
          <w:sz w:val="24"/>
          <w:szCs w:val="24"/>
        </w:rPr>
        <w:t xml:space="preserve"> </w:t>
      </w:r>
      <w:r w:rsidRPr="00DD6892">
        <w:rPr>
          <w:sz w:val="24"/>
          <w:szCs w:val="24"/>
        </w:rPr>
        <w:t>особенностей</w:t>
      </w:r>
      <w:r w:rsidRPr="00DD6892">
        <w:rPr>
          <w:spacing w:val="40"/>
          <w:sz w:val="24"/>
          <w:szCs w:val="24"/>
        </w:rPr>
        <w:t xml:space="preserve"> </w:t>
      </w:r>
      <w:r w:rsidRPr="00DD6892">
        <w:rPr>
          <w:sz w:val="24"/>
          <w:szCs w:val="24"/>
        </w:rPr>
        <w:t>развития детей, определение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1E0AD5" w:rsidRPr="00DD6892" w:rsidRDefault="00414152" w:rsidP="00BA20FD">
      <w:pPr>
        <w:pStyle w:val="a5"/>
        <w:numPr>
          <w:ilvl w:val="1"/>
          <w:numId w:val="13"/>
        </w:numPr>
        <w:tabs>
          <w:tab w:val="left" w:pos="1707"/>
        </w:tabs>
        <w:ind w:right="724" w:firstLine="720"/>
        <w:rPr>
          <w:sz w:val="24"/>
          <w:szCs w:val="24"/>
        </w:rPr>
      </w:pPr>
      <w:r w:rsidRPr="00DD6892">
        <w:rPr>
          <w:sz w:val="24"/>
          <w:szCs w:val="24"/>
        </w:rPr>
        <w:t>Этап</w:t>
      </w:r>
      <w:r w:rsidRPr="00DD6892">
        <w:rPr>
          <w:spacing w:val="-10"/>
          <w:sz w:val="24"/>
          <w:szCs w:val="24"/>
        </w:rPr>
        <w:t xml:space="preserve"> </w:t>
      </w:r>
      <w:r w:rsidRPr="00DD6892">
        <w:rPr>
          <w:sz w:val="24"/>
          <w:szCs w:val="24"/>
        </w:rPr>
        <w:t>планирования,</w:t>
      </w:r>
      <w:r w:rsidRPr="00DD6892">
        <w:rPr>
          <w:spacing w:val="-10"/>
          <w:sz w:val="24"/>
          <w:szCs w:val="24"/>
        </w:rPr>
        <w:t xml:space="preserve"> </w:t>
      </w:r>
      <w:r w:rsidRPr="00DD6892">
        <w:rPr>
          <w:sz w:val="24"/>
          <w:szCs w:val="24"/>
        </w:rPr>
        <w:t>организации,</w:t>
      </w:r>
      <w:r w:rsidRPr="00DD6892">
        <w:rPr>
          <w:spacing w:val="-13"/>
          <w:sz w:val="24"/>
          <w:szCs w:val="24"/>
        </w:rPr>
        <w:t xml:space="preserve"> </w:t>
      </w:r>
      <w:r w:rsidRPr="00DD6892">
        <w:rPr>
          <w:sz w:val="24"/>
          <w:szCs w:val="24"/>
        </w:rPr>
        <w:t>координации</w:t>
      </w:r>
      <w:r w:rsidRPr="00DD6892">
        <w:rPr>
          <w:spacing w:val="-10"/>
          <w:sz w:val="24"/>
          <w:szCs w:val="24"/>
        </w:rPr>
        <w:t xml:space="preserve"> </w:t>
      </w:r>
      <w:r w:rsidRPr="00DD6892">
        <w:rPr>
          <w:sz w:val="24"/>
          <w:szCs w:val="24"/>
        </w:rPr>
        <w:t>(организационно-исполнительская деятельность). Результат: организация образовательного процесса коррекционно- развивающей направленности,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1E0AD5" w:rsidRPr="00DD6892" w:rsidRDefault="00414152" w:rsidP="00BA20FD">
      <w:pPr>
        <w:pStyle w:val="a5"/>
        <w:numPr>
          <w:ilvl w:val="1"/>
          <w:numId w:val="13"/>
        </w:numPr>
        <w:tabs>
          <w:tab w:val="left" w:pos="1707"/>
        </w:tabs>
        <w:ind w:right="725" w:firstLine="720"/>
        <w:rPr>
          <w:sz w:val="24"/>
          <w:szCs w:val="24"/>
        </w:rPr>
      </w:pPr>
      <w:r w:rsidRPr="00DD6892">
        <w:rPr>
          <w:sz w:val="24"/>
          <w:szCs w:val="24"/>
        </w:rPr>
        <w:t>Этап диагностики коррекционно-развивающей образовательной среды (контрольно-диагностическая деятельность).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p w:rsidR="001E0AD5" w:rsidRPr="00DD6892" w:rsidRDefault="00414152" w:rsidP="00BA20FD">
      <w:pPr>
        <w:pStyle w:val="a5"/>
        <w:numPr>
          <w:ilvl w:val="1"/>
          <w:numId w:val="13"/>
        </w:numPr>
        <w:tabs>
          <w:tab w:val="left" w:pos="1707"/>
        </w:tabs>
        <w:ind w:right="732" w:firstLine="720"/>
        <w:rPr>
          <w:sz w:val="24"/>
          <w:szCs w:val="24"/>
        </w:rPr>
      </w:pPr>
      <w:r w:rsidRPr="00DD6892">
        <w:rPr>
          <w:sz w:val="24"/>
          <w:szCs w:val="24"/>
        </w:rPr>
        <w:t xml:space="preserve">Этап регуляции и корректировки (регулятивно-корректировочная </w:t>
      </w:r>
      <w:r w:rsidRPr="00DD6892">
        <w:rPr>
          <w:sz w:val="24"/>
          <w:szCs w:val="24"/>
        </w:rPr>
        <w:lastRenderedPageBreak/>
        <w:t>деятельность). Результат: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 корректировка условий и форм обучения, методов и приемов работы.</w:t>
      </w:r>
    </w:p>
    <w:p w:rsidR="001E0AD5" w:rsidRPr="00DD6892" w:rsidRDefault="00414152">
      <w:pPr>
        <w:pStyle w:val="3"/>
        <w:spacing w:before="6" w:line="235" w:lineRule="auto"/>
        <w:ind w:right="728" w:firstLine="708"/>
        <w:jc w:val="both"/>
        <w:rPr>
          <w:b w:val="0"/>
        </w:rPr>
      </w:pPr>
      <w:r w:rsidRPr="00DD6892">
        <w:t>Программа коррекционной работы реализуется в ходе всего учебно- образовательного процесса</w:t>
      </w:r>
      <w:r w:rsidRPr="00DD6892">
        <w:rPr>
          <w:b w:val="0"/>
        </w:rPr>
        <w:t>:</w:t>
      </w:r>
    </w:p>
    <w:p w:rsidR="001E0AD5" w:rsidRPr="00DD6892" w:rsidRDefault="00414152" w:rsidP="00BA20FD">
      <w:pPr>
        <w:pStyle w:val="a5"/>
        <w:numPr>
          <w:ilvl w:val="1"/>
          <w:numId w:val="16"/>
        </w:numPr>
        <w:tabs>
          <w:tab w:val="left" w:pos="1434"/>
        </w:tabs>
        <w:spacing w:before="4"/>
        <w:ind w:right="728" w:firstLine="720"/>
        <w:rPr>
          <w:sz w:val="24"/>
          <w:szCs w:val="24"/>
        </w:rPr>
      </w:pPr>
      <w:r w:rsidRPr="00DD6892">
        <w:rPr>
          <w:sz w:val="24"/>
          <w:szCs w:val="24"/>
        </w:rPr>
        <w:t xml:space="preserve">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w:t>
      </w:r>
      <w:r w:rsidRPr="00DD6892">
        <w:rPr>
          <w:spacing w:val="-2"/>
          <w:sz w:val="24"/>
          <w:szCs w:val="24"/>
        </w:rPr>
        <w:t>обучении);</w:t>
      </w:r>
    </w:p>
    <w:p w:rsidR="001E0AD5" w:rsidRPr="00DD6892" w:rsidRDefault="00414152" w:rsidP="00BA20FD">
      <w:pPr>
        <w:pStyle w:val="a5"/>
        <w:numPr>
          <w:ilvl w:val="1"/>
          <w:numId w:val="16"/>
        </w:numPr>
        <w:tabs>
          <w:tab w:val="left" w:pos="1434"/>
        </w:tabs>
        <w:spacing w:before="3" w:line="237" w:lineRule="auto"/>
        <w:ind w:right="722" w:firstLine="720"/>
        <w:rPr>
          <w:sz w:val="24"/>
          <w:szCs w:val="24"/>
        </w:rPr>
      </w:pPr>
      <w:r w:rsidRPr="00DD6892">
        <w:rPr>
          <w:sz w:val="24"/>
          <w:szCs w:val="24"/>
        </w:rPr>
        <w:t>в рамках внеурочной деятельности, курсов коррекционно-развивающей области в форме специально организованных индивидуальных и групповых занятий (психокоррекционные и логопедические занятия, занятия ритмикой);</w:t>
      </w:r>
    </w:p>
    <w:p w:rsidR="001E0AD5" w:rsidRPr="00DD6892" w:rsidRDefault="00414152" w:rsidP="00BA20FD">
      <w:pPr>
        <w:pStyle w:val="a5"/>
        <w:numPr>
          <w:ilvl w:val="1"/>
          <w:numId w:val="16"/>
        </w:numPr>
        <w:tabs>
          <w:tab w:val="left" w:pos="1434"/>
          <w:tab w:val="left" w:pos="1841"/>
          <w:tab w:val="left" w:pos="2861"/>
          <w:tab w:val="left" w:pos="5016"/>
          <w:tab w:val="left" w:pos="5444"/>
          <w:tab w:val="left" w:pos="8589"/>
        </w:tabs>
        <w:spacing w:before="76" w:line="237" w:lineRule="auto"/>
        <w:ind w:right="729" w:firstLine="720"/>
        <w:jc w:val="left"/>
        <w:rPr>
          <w:sz w:val="24"/>
          <w:szCs w:val="24"/>
        </w:rPr>
      </w:pPr>
      <w:r w:rsidRPr="00DD6892">
        <w:rPr>
          <w:spacing w:val="-10"/>
          <w:sz w:val="24"/>
          <w:szCs w:val="24"/>
        </w:rPr>
        <w:t>в</w:t>
      </w:r>
      <w:r w:rsidRPr="00DD6892">
        <w:rPr>
          <w:sz w:val="24"/>
          <w:szCs w:val="24"/>
        </w:rPr>
        <w:tab/>
      </w:r>
      <w:r w:rsidRPr="00DD6892">
        <w:rPr>
          <w:spacing w:val="-2"/>
          <w:sz w:val="24"/>
          <w:szCs w:val="24"/>
        </w:rPr>
        <w:t>рамках</w:t>
      </w:r>
      <w:r w:rsidRPr="00DD6892">
        <w:rPr>
          <w:sz w:val="24"/>
          <w:szCs w:val="24"/>
        </w:rPr>
        <w:tab/>
      </w:r>
      <w:r w:rsidRPr="00DD6892">
        <w:rPr>
          <w:spacing w:val="-2"/>
          <w:sz w:val="24"/>
          <w:szCs w:val="24"/>
        </w:rPr>
        <w:t>психологического</w:t>
      </w:r>
      <w:r w:rsidRPr="00DD6892">
        <w:rPr>
          <w:sz w:val="24"/>
          <w:szCs w:val="24"/>
        </w:rPr>
        <w:tab/>
      </w:r>
      <w:r w:rsidRPr="00DD6892">
        <w:rPr>
          <w:spacing w:val="-10"/>
          <w:sz w:val="24"/>
          <w:szCs w:val="24"/>
        </w:rPr>
        <w:t>и</w:t>
      </w:r>
      <w:r w:rsidRPr="00DD6892">
        <w:rPr>
          <w:sz w:val="24"/>
          <w:szCs w:val="24"/>
        </w:rPr>
        <w:tab/>
      </w:r>
      <w:r w:rsidRPr="00DD6892">
        <w:rPr>
          <w:spacing w:val="-2"/>
          <w:sz w:val="24"/>
          <w:szCs w:val="24"/>
        </w:rPr>
        <w:t>социально-педагогического</w:t>
      </w:r>
      <w:r w:rsidRPr="00DD6892">
        <w:rPr>
          <w:sz w:val="24"/>
          <w:szCs w:val="24"/>
        </w:rPr>
        <w:tab/>
      </w:r>
      <w:r w:rsidRPr="00DD6892">
        <w:rPr>
          <w:spacing w:val="-2"/>
          <w:sz w:val="24"/>
          <w:szCs w:val="24"/>
        </w:rPr>
        <w:t>сопровождения обучающихся.</w:t>
      </w:r>
    </w:p>
    <w:p w:rsidR="001E0AD5" w:rsidRPr="00DD6892" w:rsidRDefault="00414152" w:rsidP="004360DF">
      <w:pPr>
        <w:tabs>
          <w:tab w:val="left" w:pos="2820"/>
          <w:tab w:val="left" w:pos="4841"/>
          <w:tab w:val="left" w:pos="5953"/>
          <w:tab w:val="left" w:pos="7117"/>
          <w:tab w:val="left" w:pos="8401"/>
        </w:tabs>
        <w:spacing w:before="3"/>
        <w:ind w:left="1253"/>
        <w:rPr>
          <w:sz w:val="24"/>
          <w:szCs w:val="24"/>
        </w:rPr>
      </w:pPr>
      <w:r w:rsidRPr="00DD6892">
        <w:rPr>
          <w:b/>
          <w:spacing w:val="-2"/>
          <w:sz w:val="24"/>
          <w:szCs w:val="24"/>
        </w:rPr>
        <w:t>Программа</w:t>
      </w:r>
      <w:r w:rsidRPr="00DD6892">
        <w:rPr>
          <w:b/>
          <w:sz w:val="24"/>
          <w:szCs w:val="24"/>
        </w:rPr>
        <w:tab/>
      </w:r>
      <w:r w:rsidRPr="00DD6892">
        <w:rPr>
          <w:b/>
          <w:spacing w:val="-2"/>
          <w:sz w:val="24"/>
          <w:szCs w:val="24"/>
        </w:rPr>
        <w:t>коррекционной</w:t>
      </w:r>
      <w:r w:rsidRPr="00DD6892">
        <w:rPr>
          <w:b/>
          <w:sz w:val="24"/>
          <w:szCs w:val="24"/>
        </w:rPr>
        <w:tab/>
      </w:r>
      <w:r w:rsidRPr="00DD6892">
        <w:rPr>
          <w:b/>
          <w:spacing w:val="-2"/>
          <w:sz w:val="24"/>
          <w:szCs w:val="24"/>
        </w:rPr>
        <w:t>работы</w:t>
      </w:r>
      <w:r w:rsidRPr="00DD6892">
        <w:rPr>
          <w:b/>
          <w:sz w:val="24"/>
          <w:szCs w:val="24"/>
        </w:rPr>
        <w:tab/>
      </w:r>
      <w:r w:rsidRPr="00DD6892">
        <w:rPr>
          <w:spacing w:val="-2"/>
          <w:sz w:val="24"/>
          <w:szCs w:val="24"/>
        </w:rPr>
        <w:t>включает</w:t>
      </w:r>
      <w:r w:rsidRPr="00DD6892">
        <w:rPr>
          <w:sz w:val="24"/>
          <w:szCs w:val="24"/>
        </w:rPr>
        <w:tab/>
      </w:r>
      <w:r w:rsidRPr="00DD6892">
        <w:rPr>
          <w:spacing w:val="-2"/>
          <w:sz w:val="24"/>
          <w:szCs w:val="24"/>
        </w:rPr>
        <w:t>взаимосвязанные</w:t>
      </w:r>
      <w:r w:rsidR="004360DF">
        <w:rPr>
          <w:sz w:val="24"/>
          <w:szCs w:val="24"/>
        </w:rPr>
        <w:t xml:space="preserve"> </w:t>
      </w:r>
      <w:r w:rsidRPr="00DD6892">
        <w:rPr>
          <w:b/>
          <w:sz w:val="24"/>
          <w:szCs w:val="24"/>
        </w:rPr>
        <w:t>направления,</w:t>
      </w:r>
      <w:r w:rsidRPr="00DD6892">
        <w:rPr>
          <w:b/>
          <w:spacing w:val="-5"/>
          <w:sz w:val="24"/>
          <w:szCs w:val="24"/>
        </w:rPr>
        <w:t xml:space="preserve"> </w:t>
      </w:r>
      <w:r w:rsidRPr="00DD6892">
        <w:rPr>
          <w:sz w:val="24"/>
          <w:szCs w:val="24"/>
        </w:rPr>
        <w:t>которые</w:t>
      </w:r>
      <w:r w:rsidRPr="00DD6892">
        <w:rPr>
          <w:spacing w:val="-4"/>
          <w:sz w:val="24"/>
          <w:szCs w:val="24"/>
        </w:rPr>
        <w:t xml:space="preserve"> </w:t>
      </w:r>
      <w:r w:rsidRPr="00DD6892">
        <w:rPr>
          <w:sz w:val="24"/>
          <w:szCs w:val="24"/>
        </w:rPr>
        <w:t>отражают</w:t>
      </w:r>
      <w:r w:rsidRPr="00DD6892">
        <w:rPr>
          <w:spacing w:val="-1"/>
          <w:sz w:val="24"/>
          <w:szCs w:val="24"/>
        </w:rPr>
        <w:t xml:space="preserve"> </w:t>
      </w:r>
      <w:r w:rsidR="007C2E97" w:rsidRPr="00DD6892">
        <w:rPr>
          <w:sz w:val="24"/>
          <w:szCs w:val="24"/>
        </w:rPr>
        <w:t>её</w:t>
      </w:r>
      <w:r w:rsidRPr="00DD6892">
        <w:rPr>
          <w:spacing w:val="-2"/>
          <w:sz w:val="24"/>
          <w:szCs w:val="24"/>
        </w:rPr>
        <w:t xml:space="preserve"> </w:t>
      </w:r>
      <w:r w:rsidRPr="00DD6892">
        <w:rPr>
          <w:b/>
          <w:spacing w:val="-2"/>
          <w:sz w:val="24"/>
          <w:szCs w:val="24"/>
        </w:rPr>
        <w:t>содержание</w:t>
      </w:r>
      <w:r w:rsidRPr="00DD6892">
        <w:rPr>
          <w:spacing w:val="-2"/>
          <w:sz w:val="24"/>
          <w:szCs w:val="24"/>
        </w:rPr>
        <w:t>:</w:t>
      </w:r>
    </w:p>
    <w:p w:rsidR="001E0AD5" w:rsidRPr="00DD6892" w:rsidRDefault="00414152" w:rsidP="00BA20FD">
      <w:pPr>
        <w:pStyle w:val="a5"/>
        <w:numPr>
          <w:ilvl w:val="2"/>
          <w:numId w:val="16"/>
        </w:numPr>
        <w:tabs>
          <w:tab w:val="left" w:pos="2312"/>
        </w:tabs>
        <w:spacing w:before="4"/>
        <w:ind w:left="2311" w:hanging="361"/>
        <w:jc w:val="left"/>
        <w:rPr>
          <w:b/>
          <w:sz w:val="24"/>
          <w:szCs w:val="24"/>
        </w:rPr>
      </w:pPr>
      <w:r w:rsidRPr="00DD6892">
        <w:rPr>
          <w:b/>
          <w:sz w:val="24"/>
          <w:szCs w:val="24"/>
        </w:rPr>
        <w:t>диагностическая</w:t>
      </w:r>
      <w:r w:rsidRPr="00DD6892">
        <w:rPr>
          <w:b/>
          <w:spacing w:val="-7"/>
          <w:sz w:val="24"/>
          <w:szCs w:val="24"/>
        </w:rPr>
        <w:t xml:space="preserve"> </w:t>
      </w:r>
      <w:r w:rsidRPr="00DD6892">
        <w:rPr>
          <w:b/>
          <w:spacing w:val="-2"/>
          <w:sz w:val="24"/>
          <w:szCs w:val="24"/>
        </w:rPr>
        <w:t>работа;</w:t>
      </w:r>
    </w:p>
    <w:p w:rsidR="001E0AD5" w:rsidRPr="00DD6892" w:rsidRDefault="00414152" w:rsidP="00BA20FD">
      <w:pPr>
        <w:pStyle w:val="a5"/>
        <w:numPr>
          <w:ilvl w:val="2"/>
          <w:numId w:val="16"/>
        </w:numPr>
        <w:tabs>
          <w:tab w:val="left" w:pos="2312"/>
        </w:tabs>
        <w:spacing w:before="3"/>
        <w:ind w:left="2311" w:hanging="361"/>
        <w:jc w:val="left"/>
        <w:rPr>
          <w:b/>
          <w:sz w:val="24"/>
          <w:szCs w:val="24"/>
        </w:rPr>
      </w:pPr>
      <w:r w:rsidRPr="00DD6892">
        <w:rPr>
          <w:b/>
          <w:spacing w:val="-2"/>
          <w:sz w:val="24"/>
          <w:szCs w:val="24"/>
        </w:rPr>
        <w:t>коррекционно-развивающая</w:t>
      </w:r>
      <w:r w:rsidRPr="00DD6892">
        <w:rPr>
          <w:b/>
          <w:spacing w:val="31"/>
          <w:sz w:val="24"/>
          <w:szCs w:val="24"/>
        </w:rPr>
        <w:t xml:space="preserve"> </w:t>
      </w:r>
      <w:r w:rsidRPr="00DD6892">
        <w:rPr>
          <w:b/>
          <w:spacing w:val="-2"/>
          <w:sz w:val="24"/>
          <w:szCs w:val="24"/>
        </w:rPr>
        <w:t>работа;</w:t>
      </w:r>
    </w:p>
    <w:p w:rsidR="001E0AD5" w:rsidRPr="00DD6892" w:rsidRDefault="00414152" w:rsidP="00BA20FD">
      <w:pPr>
        <w:pStyle w:val="a5"/>
        <w:numPr>
          <w:ilvl w:val="2"/>
          <w:numId w:val="16"/>
        </w:numPr>
        <w:tabs>
          <w:tab w:val="left" w:pos="2312"/>
        </w:tabs>
        <w:ind w:left="2311" w:hanging="361"/>
        <w:jc w:val="left"/>
        <w:rPr>
          <w:b/>
          <w:sz w:val="24"/>
          <w:szCs w:val="24"/>
        </w:rPr>
      </w:pPr>
      <w:r w:rsidRPr="00DD6892">
        <w:rPr>
          <w:b/>
          <w:sz w:val="24"/>
          <w:szCs w:val="24"/>
        </w:rPr>
        <w:t>консультативная</w:t>
      </w:r>
      <w:r w:rsidRPr="00DD6892">
        <w:rPr>
          <w:b/>
          <w:spacing w:val="-9"/>
          <w:sz w:val="24"/>
          <w:szCs w:val="24"/>
        </w:rPr>
        <w:t xml:space="preserve"> </w:t>
      </w:r>
      <w:r w:rsidRPr="00DD6892">
        <w:rPr>
          <w:b/>
          <w:spacing w:val="-2"/>
          <w:sz w:val="24"/>
          <w:szCs w:val="24"/>
        </w:rPr>
        <w:t>работа;</w:t>
      </w:r>
    </w:p>
    <w:p w:rsidR="001E0AD5" w:rsidRPr="00DD6892" w:rsidRDefault="00414152" w:rsidP="00BA20FD">
      <w:pPr>
        <w:pStyle w:val="a5"/>
        <w:numPr>
          <w:ilvl w:val="2"/>
          <w:numId w:val="16"/>
        </w:numPr>
        <w:tabs>
          <w:tab w:val="left" w:pos="2312"/>
        </w:tabs>
        <w:spacing w:before="4" w:line="235" w:lineRule="auto"/>
        <w:ind w:right="3918" w:hanging="82"/>
        <w:jc w:val="left"/>
        <w:rPr>
          <w:sz w:val="24"/>
          <w:szCs w:val="24"/>
        </w:rPr>
      </w:pPr>
      <w:r w:rsidRPr="00DD6892">
        <w:rPr>
          <w:b/>
          <w:sz w:val="24"/>
          <w:szCs w:val="24"/>
        </w:rPr>
        <w:t>информационно-просветительская</w:t>
      </w:r>
      <w:r w:rsidRPr="00DD6892">
        <w:rPr>
          <w:b/>
          <w:spacing w:val="-15"/>
          <w:sz w:val="24"/>
          <w:szCs w:val="24"/>
        </w:rPr>
        <w:t xml:space="preserve"> </w:t>
      </w:r>
      <w:r w:rsidR="00DD6892">
        <w:rPr>
          <w:b/>
          <w:sz w:val="24"/>
          <w:szCs w:val="24"/>
        </w:rPr>
        <w:t>работа.</w:t>
      </w:r>
    </w:p>
    <w:p w:rsidR="001E0AD5" w:rsidRPr="00DD6892" w:rsidRDefault="00414152">
      <w:pPr>
        <w:pStyle w:val="a3"/>
        <w:spacing w:before="2"/>
        <w:ind w:right="725" w:firstLine="900"/>
      </w:pPr>
      <w:r w:rsidRPr="00DD6892">
        <w:rPr>
          <w:b/>
          <w:u w:val="thick"/>
        </w:rPr>
        <w:t>Диагностическая работа</w:t>
      </w:r>
      <w:r w:rsidRPr="00DD6892">
        <w:rPr>
          <w:b/>
        </w:rPr>
        <w:t xml:space="preserve"> </w:t>
      </w:r>
      <w:r w:rsidRPr="00DD6892">
        <w:t>обеспечивает выявление особенностей развития и здоровья обучающихся для создания благоприятных условий по овладению содержанием АООП НОО.</w:t>
      </w:r>
    </w:p>
    <w:p w:rsidR="001E0AD5" w:rsidRPr="00DD6892" w:rsidRDefault="00414152">
      <w:pPr>
        <w:pStyle w:val="a3"/>
        <w:spacing w:before="5" w:line="272" w:lineRule="exact"/>
        <w:ind w:left="1253" w:firstLine="0"/>
        <w:jc w:val="left"/>
      </w:pPr>
      <w:r w:rsidRPr="00DD6892">
        <w:t>Диагностическая</w:t>
      </w:r>
      <w:r w:rsidRPr="00DD6892">
        <w:rPr>
          <w:spacing w:val="-7"/>
        </w:rPr>
        <w:t xml:space="preserve"> </w:t>
      </w:r>
      <w:r w:rsidRPr="00DD6892">
        <w:t>работа</w:t>
      </w:r>
      <w:r w:rsidRPr="00DD6892">
        <w:rPr>
          <w:spacing w:val="-8"/>
        </w:rPr>
        <w:t xml:space="preserve"> </w:t>
      </w:r>
      <w:r w:rsidRPr="00DD6892">
        <w:rPr>
          <w:spacing w:val="-2"/>
        </w:rPr>
        <w:t>включает:</w:t>
      </w:r>
    </w:p>
    <w:p w:rsidR="001E0AD5" w:rsidRPr="00DD6892" w:rsidRDefault="00414152" w:rsidP="00BA20FD">
      <w:pPr>
        <w:pStyle w:val="a5"/>
        <w:numPr>
          <w:ilvl w:val="0"/>
          <w:numId w:val="11"/>
        </w:numPr>
        <w:tabs>
          <w:tab w:val="left" w:pos="1640"/>
        </w:tabs>
        <w:ind w:right="1472" w:firstLine="720"/>
        <w:rPr>
          <w:sz w:val="24"/>
          <w:szCs w:val="24"/>
        </w:rPr>
      </w:pPr>
      <w:r w:rsidRPr="00DD6892">
        <w:rPr>
          <w:sz w:val="24"/>
          <w:szCs w:val="24"/>
        </w:rPr>
        <w:t>обследование</w:t>
      </w:r>
      <w:r w:rsidRPr="00DD6892">
        <w:rPr>
          <w:spacing w:val="-1"/>
          <w:sz w:val="24"/>
          <w:szCs w:val="24"/>
        </w:rPr>
        <w:t xml:space="preserve"> </w:t>
      </w:r>
      <w:r w:rsidRPr="00DD6892">
        <w:rPr>
          <w:sz w:val="24"/>
          <w:szCs w:val="24"/>
        </w:rPr>
        <w:t>обучающегося специалистами Школы</w:t>
      </w:r>
      <w:r w:rsidRPr="00DD6892">
        <w:rPr>
          <w:spacing w:val="-1"/>
          <w:sz w:val="24"/>
          <w:szCs w:val="24"/>
        </w:rPr>
        <w:t xml:space="preserve"> </w:t>
      </w:r>
      <w:r w:rsidRPr="00DD6892">
        <w:rPr>
          <w:sz w:val="24"/>
          <w:szCs w:val="24"/>
        </w:rPr>
        <w:t>для выявления</w:t>
      </w:r>
      <w:r w:rsidRPr="00DD6892">
        <w:rPr>
          <w:spacing w:val="-2"/>
          <w:sz w:val="24"/>
          <w:szCs w:val="24"/>
        </w:rPr>
        <w:t xml:space="preserve"> </w:t>
      </w:r>
      <w:r w:rsidRPr="00DD6892">
        <w:rPr>
          <w:sz w:val="24"/>
          <w:szCs w:val="24"/>
        </w:rPr>
        <w:t>особых образовательных потребностей:</w:t>
      </w:r>
    </w:p>
    <w:p w:rsidR="001E0AD5" w:rsidRPr="00DD6892" w:rsidRDefault="00414152" w:rsidP="00BA20FD">
      <w:pPr>
        <w:pStyle w:val="a5"/>
        <w:numPr>
          <w:ilvl w:val="1"/>
          <w:numId w:val="16"/>
        </w:numPr>
        <w:tabs>
          <w:tab w:val="left" w:pos="1434"/>
          <w:tab w:val="left" w:pos="2604"/>
          <w:tab w:val="left" w:pos="4484"/>
          <w:tab w:val="left" w:pos="5454"/>
          <w:tab w:val="left" w:pos="7297"/>
          <w:tab w:val="left" w:pos="8718"/>
          <w:tab w:val="left" w:pos="9097"/>
        </w:tabs>
        <w:ind w:right="744" w:firstLine="720"/>
        <w:jc w:val="left"/>
        <w:rPr>
          <w:sz w:val="24"/>
          <w:szCs w:val="24"/>
        </w:rPr>
      </w:pPr>
      <w:r w:rsidRPr="00DD6892">
        <w:rPr>
          <w:spacing w:val="-2"/>
          <w:sz w:val="24"/>
          <w:szCs w:val="24"/>
        </w:rPr>
        <w:t>развития</w:t>
      </w:r>
      <w:r w:rsidRPr="00DD6892">
        <w:rPr>
          <w:sz w:val="24"/>
          <w:szCs w:val="24"/>
        </w:rPr>
        <w:tab/>
      </w:r>
      <w:r w:rsidRPr="00DD6892">
        <w:rPr>
          <w:spacing w:val="-2"/>
          <w:sz w:val="24"/>
          <w:szCs w:val="24"/>
        </w:rPr>
        <w:t>познавательной</w:t>
      </w:r>
      <w:r w:rsidRPr="00DD6892">
        <w:rPr>
          <w:sz w:val="24"/>
          <w:szCs w:val="24"/>
        </w:rPr>
        <w:tab/>
      </w:r>
      <w:r w:rsidRPr="00DD6892">
        <w:rPr>
          <w:spacing w:val="-2"/>
          <w:sz w:val="24"/>
          <w:szCs w:val="24"/>
        </w:rPr>
        <w:t>сферы,</w:t>
      </w:r>
      <w:r w:rsidRPr="00DD6892">
        <w:rPr>
          <w:sz w:val="24"/>
          <w:szCs w:val="24"/>
        </w:rPr>
        <w:tab/>
      </w:r>
      <w:r w:rsidRPr="00DD6892">
        <w:rPr>
          <w:spacing w:val="-2"/>
          <w:sz w:val="24"/>
          <w:szCs w:val="24"/>
        </w:rPr>
        <w:t>специфических</w:t>
      </w:r>
      <w:r w:rsidRPr="00DD6892">
        <w:rPr>
          <w:sz w:val="24"/>
          <w:szCs w:val="24"/>
        </w:rPr>
        <w:tab/>
      </w:r>
      <w:r w:rsidRPr="00DD6892">
        <w:rPr>
          <w:spacing w:val="-2"/>
          <w:sz w:val="24"/>
          <w:szCs w:val="24"/>
        </w:rPr>
        <w:t>трудностей</w:t>
      </w:r>
      <w:r w:rsidRPr="00DD6892">
        <w:rPr>
          <w:sz w:val="24"/>
          <w:szCs w:val="24"/>
        </w:rPr>
        <w:tab/>
      </w:r>
      <w:r w:rsidRPr="00DD6892">
        <w:rPr>
          <w:spacing w:val="-10"/>
          <w:sz w:val="24"/>
          <w:szCs w:val="24"/>
        </w:rPr>
        <w:t>в</w:t>
      </w:r>
      <w:r w:rsidRPr="00DD6892">
        <w:rPr>
          <w:sz w:val="24"/>
          <w:szCs w:val="24"/>
        </w:rPr>
        <w:tab/>
      </w:r>
      <w:r w:rsidRPr="00DD6892">
        <w:rPr>
          <w:spacing w:val="-2"/>
          <w:sz w:val="24"/>
          <w:szCs w:val="24"/>
        </w:rPr>
        <w:t xml:space="preserve">овладении </w:t>
      </w:r>
      <w:r w:rsidRPr="00DD6892">
        <w:rPr>
          <w:sz w:val="24"/>
          <w:szCs w:val="24"/>
        </w:rPr>
        <w:t>содержанием образования, потенциальных возможностей;</w:t>
      </w:r>
    </w:p>
    <w:p w:rsidR="001E0AD5" w:rsidRPr="00DD6892" w:rsidRDefault="00414152" w:rsidP="00BA20FD">
      <w:pPr>
        <w:pStyle w:val="a5"/>
        <w:numPr>
          <w:ilvl w:val="1"/>
          <w:numId w:val="16"/>
        </w:numPr>
        <w:tabs>
          <w:tab w:val="left" w:pos="1434"/>
        </w:tabs>
        <w:spacing w:before="5" w:line="237" w:lineRule="auto"/>
        <w:ind w:right="1421" w:firstLine="720"/>
        <w:jc w:val="left"/>
        <w:rPr>
          <w:sz w:val="24"/>
          <w:szCs w:val="24"/>
        </w:rPr>
      </w:pPr>
      <w:r w:rsidRPr="00DD6892">
        <w:rPr>
          <w:sz w:val="24"/>
          <w:szCs w:val="24"/>
        </w:rPr>
        <w:t>изучение</w:t>
      </w:r>
      <w:r w:rsidRPr="00DD6892">
        <w:rPr>
          <w:spacing w:val="-3"/>
          <w:sz w:val="24"/>
          <w:szCs w:val="24"/>
        </w:rPr>
        <w:t xml:space="preserve"> </w:t>
      </w:r>
      <w:r w:rsidRPr="00DD6892">
        <w:rPr>
          <w:sz w:val="24"/>
          <w:szCs w:val="24"/>
        </w:rPr>
        <w:t>развития</w:t>
      </w:r>
      <w:r w:rsidRPr="00DD6892">
        <w:rPr>
          <w:spacing w:val="40"/>
          <w:sz w:val="24"/>
          <w:szCs w:val="24"/>
        </w:rPr>
        <w:t xml:space="preserve"> </w:t>
      </w:r>
      <w:r w:rsidRPr="00DD6892">
        <w:rPr>
          <w:sz w:val="24"/>
          <w:szCs w:val="24"/>
        </w:rPr>
        <w:t>эмоционально-волевой</w:t>
      </w:r>
      <w:r w:rsidRPr="00DD6892">
        <w:rPr>
          <w:spacing w:val="-4"/>
          <w:sz w:val="24"/>
          <w:szCs w:val="24"/>
        </w:rPr>
        <w:t xml:space="preserve"> </w:t>
      </w:r>
      <w:r w:rsidRPr="00DD6892">
        <w:rPr>
          <w:sz w:val="24"/>
          <w:szCs w:val="24"/>
        </w:rPr>
        <w:t>сферы</w:t>
      </w:r>
      <w:r w:rsidRPr="00DD6892">
        <w:rPr>
          <w:spacing w:val="-3"/>
          <w:sz w:val="24"/>
          <w:szCs w:val="24"/>
        </w:rPr>
        <w:t xml:space="preserve"> </w:t>
      </w:r>
      <w:r w:rsidRPr="00DD6892">
        <w:rPr>
          <w:sz w:val="24"/>
          <w:szCs w:val="24"/>
        </w:rPr>
        <w:t>и</w:t>
      </w:r>
      <w:r w:rsidRPr="00DD6892">
        <w:rPr>
          <w:spacing w:val="-2"/>
          <w:sz w:val="24"/>
          <w:szCs w:val="24"/>
        </w:rPr>
        <w:t xml:space="preserve"> </w:t>
      </w:r>
      <w:r w:rsidR="005B7AC5" w:rsidRPr="00DD6892">
        <w:rPr>
          <w:sz w:val="24"/>
          <w:szCs w:val="24"/>
        </w:rPr>
        <w:t>личностных особенностей,</w:t>
      </w:r>
      <w:r w:rsidRPr="00DD6892">
        <w:rPr>
          <w:sz w:val="24"/>
          <w:szCs w:val="24"/>
        </w:rPr>
        <w:t xml:space="preserve"> </w:t>
      </w:r>
      <w:r w:rsidRPr="00DD6892">
        <w:rPr>
          <w:spacing w:val="-2"/>
          <w:sz w:val="24"/>
          <w:szCs w:val="24"/>
        </w:rPr>
        <w:t>обучающихся;</w:t>
      </w:r>
    </w:p>
    <w:p w:rsidR="001E0AD5" w:rsidRPr="00DD6892" w:rsidRDefault="00414152" w:rsidP="00BA20FD">
      <w:pPr>
        <w:pStyle w:val="a5"/>
        <w:numPr>
          <w:ilvl w:val="1"/>
          <w:numId w:val="16"/>
        </w:numPr>
        <w:tabs>
          <w:tab w:val="left" w:pos="1434"/>
        </w:tabs>
        <w:spacing w:line="294" w:lineRule="exact"/>
        <w:ind w:left="1433" w:hanging="181"/>
        <w:jc w:val="left"/>
        <w:rPr>
          <w:sz w:val="24"/>
          <w:szCs w:val="24"/>
        </w:rPr>
      </w:pPr>
      <w:r w:rsidRPr="00DD6892">
        <w:rPr>
          <w:sz w:val="24"/>
          <w:szCs w:val="24"/>
        </w:rPr>
        <w:t>изучение</w:t>
      </w:r>
      <w:r w:rsidRPr="00DD6892">
        <w:rPr>
          <w:spacing w:val="-12"/>
          <w:sz w:val="24"/>
          <w:szCs w:val="24"/>
        </w:rPr>
        <w:t xml:space="preserve"> </w:t>
      </w:r>
      <w:r w:rsidRPr="00DD6892">
        <w:rPr>
          <w:sz w:val="24"/>
          <w:szCs w:val="24"/>
        </w:rPr>
        <w:t>социальной</w:t>
      </w:r>
      <w:r w:rsidRPr="00DD6892">
        <w:rPr>
          <w:spacing w:val="-7"/>
          <w:sz w:val="24"/>
          <w:szCs w:val="24"/>
        </w:rPr>
        <w:t xml:space="preserve"> </w:t>
      </w:r>
      <w:r w:rsidRPr="00DD6892">
        <w:rPr>
          <w:sz w:val="24"/>
          <w:szCs w:val="24"/>
        </w:rPr>
        <w:t>ситуации</w:t>
      </w:r>
      <w:r w:rsidRPr="00DD6892">
        <w:rPr>
          <w:spacing w:val="-7"/>
          <w:sz w:val="24"/>
          <w:szCs w:val="24"/>
        </w:rPr>
        <w:t xml:space="preserve"> </w:t>
      </w:r>
      <w:r w:rsidRPr="00DD6892">
        <w:rPr>
          <w:sz w:val="24"/>
          <w:szCs w:val="24"/>
        </w:rPr>
        <w:t>развития</w:t>
      </w:r>
      <w:r w:rsidRPr="00DD6892">
        <w:rPr>
          <w:spacing w:val="-8"/>
          <w:sz w:val="24"/>
          <w:szCs w:val="24"/>
        </w:rPr>
        <w:t xml:space="preserve"> </w:t>
      </w:r>
      <w:r w:rsidRPr="00DD6892">
        <w:rPr>
          <w:sz w:val="24"/>
          <w:szCs w:val="24"/>
        </w:rPr>
        <w:t>и</w:t>
      </w:r>
      <w:r w:rsidRPr="00DD6892">
        <w:rPr>
          <w:spacing w:val="-2"/>
          <w:sz w:val="24"/>
          <w:szCs w:val="24"/>
        </w:rPr>
        <w:t xml:space="preserve"> </w:t>
      </w:r>
      <w:r w:rsidRPr="00DD6892">
        <w:rPr>
          <w:sz w:val="24"/>
          <w:szCs w:val="24"/>
        </w:rPr>
        <w:t>условий</w:t>
      </w:r>
      <w:r w:rsidRPr="00DD6892">
        <w:rPr>
          <w:spacing w:val="-8"/>
          <w:sz w:val="24"/>
          <w:szCs w:val="24"/>
        </w:rPr>
        <w:t xml:space="preserve"> </w:t>
      </w:r>
      <w:r w:rsidRPr="00DD6892">
        <w:rPr>
          <w:sz w:val="24"/>
          <w:szCs w:val="24"/>
        </w:rPr>
        <w:t>семейного</w:t>
      </w:r>
      <w:r w:rsidRPr="00DD6892">
        <w:rPr>
          <w:spacing w:val="-9"/>
          <w:sz w:val="24"/>
          <w:szCs w:val="24"/>
        </w:rPr>
        <w:t xml:space="preserve"> </w:t>
      </w:r>
      <w:r w:rsidRPr="00DD6892">
        <w:rPr>
          <w:sz w:val="24"/>
          <w:szCs w:val="24"/>
        </w:rPr>
        <w:t>воспитания</w:t>
      </w:r>
      <w:r w:rsidRPr="00DD6892">
        <w:rPr>
          <w:spacing w:val="-8"/>
          <w:sz w:val="24"/>
          <w:szCs w:val="24"/>
        </w:rPr>
        <w:t xml:space="preserve"> </w:t>
      </w:r>
      <w:r w:rsidR="005B7AC5" w:rsidRPr="00DD6892">
        <w:rPr>
          <w:spacing w:val="-2"/>
          <w:sz w:val="24"/>
          <w:szCs w:val="24"/>
        </w:rPr>
        <w:t>ребёнка</w:t>
      </w:r>
      <w:r w:rsidRPr="00DD6892">
        <w:rPr>
          <w:spacing w:val="-2"/>
          <w:sz w:val="24"/>
          <w:szCs w:val="24"/>
        </w:rPr>
        <w:t>;</w:t>
      </w:r>
    </w:p>
    <w:p w:rsidR="001E0AD5" w:rsidRPr="00DD6892" w:rsidRDefault="00414152" w:rsidP="00BA20FD">
      <w:pPr>
        <w:pStyle w:val="a5"/>
        <w:numPr>
          <w:ilvl w:val="0"/>
          <w:numId w:val="11"/>
        </w:numPr>
        <w:tabs>
          <w:tab w:val="left" w:pos="1614"/>
        </w:tabs>
        <w:spacing w:before="4" w:line="274" w:lineRule="exact"/>
        <w:ind w:left="1613" w:hanging="361"/>
        <w:rPr>
          <w:sz w:val="24"/>
          <w:szCs w:val="24"/>
        </w:rPr>
      </w:pPr>
      <w:r w:rsidRPr="00DD6892">
        <w:rPr>
          <w:sz w:val="24"/>
          <w:szCs w:val="24"/>
        </w:rPr>
        <w:t>мониторинг</w:t>
      </w:r>
      <w:r w:rsidRPr="00DD6892">
        <w:rPr>
          <w:spacing w:val="-10"/>
          <w:sz w:val="24"/>
          <w:szCs w:val="24"/>
        </w:rPr>
        <w:t xml:space="preserve"> </w:t>
      </w:r>
      <w:r w:rsidRPr="00DD6892">
        <w:rPr>
          <w:sz w:val="24"/>
          <w:szCs w:val="24"/>
        </w:rPr>
        <w:t>динамики</w:t>
      </w:r>
      <w:r w:rsidRPr="00DD6892">
        <w:rPr>
          <w:spacing w:val="-8"/>
          <w:sz w:val="24"/>
          <w:szCs w:val="24"/>
        </w:rPr>
        <w:t xml:space="preserve"> </w:t>
      </w:r>
      <w:r w:rsidRPr="00DD6892">
        <w:rPr>
          <w:sz w:val="24"/>
          <w:szCs w:val="24"/>
        </w:rPr>
        <w:t>развития</w:t>
      </w:r>
      <w:r w:rsidRPr="00DD6892">
        <w:rPr>
          <w:spacing w:val="-8"/>
          <w:sz w:val="24"/>
          <w:szCs w:val="24"/>
        </w:rPr>
        <w:t xml:space="preserve"> </w:t>
      </w:r>
      <w:r w:rsidRPr="00DD6892">
        <w:rPr>
          <w:sz w:val="24"/>
          <w:szCs w:val="24"/>
        </w:rPr>
        <w:t>обучающихся,</w:t>
      </w:r>
      <w:r w:rsidRPr="00DD6892">
        <w:rPr>
          <w:spacing w:val="-9"/>
          <w:sz w:val="24"/>
          <w:szCs w:val="24"/>
        </w:rPr>
        <w:t xml:space="preserve"> </w:t>
      </w:r>
      <w:r w:rsidRPr="00DD6892">
        <w:rPr>
          <w:sz w:val="24"/>
          <w:szCs w:val="24"/>
        </w:rPr>
        <w:t>их успешности</w:t>
      </w:r>
      <w:r w:rsidRPr="00DD6892">
        <w:rPr>
          <w:spacing w:val="-2"/>
          <w:sz w:val="24"/>
          <w:szCs w:val="24"/>
        </w:rPr>
        <w:t xml:space="preserve"> </w:t>
      </w:r>
      <w:r w:rsidRPr="00DD6892">
        <w:rPr>
          <w:sz w:val="24"/>
          <w:szCs w:val="24"/>
        </w:rPr>
        <w:t>освоения</w:t>
      </w:r>
      <w:r w:rsidRPr="00DD6892">
        <w:rPr>
          <w:spacing w:val="-8"/>
          <w:sz w:val="24"/>
          <w:szCs w:val="24"/>
        </w:rPr>
        <w:t xml:space="preserve"> </w:t>
      </w:r>
      <w:r w:rsidRPr="00DD6892">
        <w:rPr>
          <w:spacing w:val="-2"/>
          <w:sz w:val="24"/>
          <w:szCs w:val="24"/>
        </w:rPr>
        <w:t>АООП;</w:t>
      </w:r>
    </w:p>
    <w:p w:rsidR="001E0AD5" w:rsidRPr="00DD6892" w:rsidRDefault="00414152" w:rsidP="00BA20FD">
      <w:pPr>
        <w:pStyle w:val="a5"/>
        <w:numPr>
          <w:ilvl w:val="0"/>
          <w:numId w:val="11"/>
        </w:numPr>
        <w:tabs>
          <w:tab w:val="left" w:pos="1614"/>
          <w:tab w:val="left" w:pos="2563"/>
          <w:tab w:val="left" w:pos="4044"/>
          <w:tab w:val="left" w:pos="5713"/>
          <w:tab w:val="left" w:pos="6330"/>
          <w:tab w:val="left" w:pos="8248"/>
          <w:tab w:val="left" w:pos="8639"/>
        </w:tabs>
        <w:ind w:right="749" w:firstLine="720"/>
        <w:rPr>
          <w:sz w:val="24"/>
          <w:szCs w:val="24"/>
        </w:rPr>
      </w:pPr>
      <w:r w:rsidRPr="00DD6892">
        <w:rPr>
          <w:spacing w:val="-2"/>
          <w:sz w:val="24"/>
          <w:szCs w:val="24"/>
        </w:rPr>
        <w:t>анализ</w:t>
      </w:r>
      <w:r w:rsidRPr="00DD6892">
        <w:rPr>
          <w:sz w:val="24"/>
          <w:szCs w:val="24"/>
        </w:rPr>
        <w:tab/>
      </w:r>
      <w:r w:rsidRPr="00DD6892">
        <w:rPr>
          <w:spacing w:val="-2"/>
          <w:sz w:val="24"/>
          <w:szCs w:val="24"/>
        </w:rPr>
        <w:t>результатов</w:t>
      </w:r>
      <w:r w:rsidRPr="00DD6892">
        <w:rPr>
          <w:sz w:val="24"/>
          <w:szCs w:val="24"/>
        </w:rPr>
        <w:tab/>
      </w:r>
      <w:r w:rsidRPr="00DD6892">
        <w:rPr>
          <w:spacing w:val="-2"/>
          <w:sz w:val="24"/>
          <w:szCs w:val="24"/>
        </w:rPr>
        <w:t>обследования</w:t>
      </w:r>
      <w:r w:rsidRPr="00DD6892">
        <w:rPr>
          <w:sz w:val="24"/>
          <w:szCs w:val="24"/>
        </w:rPr>
        <w:tab/>
      </w:r>
      <w:r w:rsidRPr="00DD6892">
        <w:rPr>
          <w:spacing w:val="-4"/>
          <w:sz w:val="24"/>
          <w:szCs w:val="24"/>
        </w:rPr>
        <w:t>для</w:t>
      </w:r>
      <w:r w:rsidRPr="00DD6892">
        <w:rPr>
          <w:sz w:val="24"/>
          <w:szCs w:val="24"/>
        </w:rPr>
        <w:tab/>
      </w:r>
      <w:r w:rsidRPr="00DD6892">
        <w:rPr>
          <w:spacing w:val="-2"/>
          <w:sz w:val="24"/>
          <w:szCs w:val="24"/>
        </w:rPr>
        <w:t>проектирования</w:t>
      </w:r>
      <w:r w:rsidRPr="00DD6892">
        <w:rPr>
          <w:sz w:val="24"/>
          <w:szCs w:val="24"/>
        </w:rPr>
        <w:tab/>
      </w:r>
      <w:r w:rsidRPr="00DD6892">
        <w:rPr>
          <w:spacing w:val="-10"/>
          <w:sz w:val="24"/>
          <w:szCs w:val="24"/>
        </w:rPr>
        <w:t>и</w:t>
      </w:r>
      <w:r w:rsidRPr="00DD6892">
        <w:rPr>
          <w:sz w:val="24"/>
          <w:szCs w:val="24"/>
        </w:rPr>
        <w:tab/>
      </w:r>
      <w:r w:rsidRPr="00DD6892">
        <w:rPr>
          <w:spacing w:val="-2"/>
          <w:sz w:val="24"/>
          <w:szCs w:val="24"/>
        </w:rPr>
        <w:t xml:space="preserve">корректировки </w:t>
      </w:r>
      <w:r w:rsidRPr="00DD6892">
        <w:rPr>
          <w:sz w:val="24"/>
          <w:szCs w:val="24"/>
        </w:rPr>
        <w:t>коррекционных мероприятий.</w:t>
      </w:r>
    </w:p>
    <w:p w:rsidR="001E0AD5" w:rsidRPr="00DD6892" w:rsidRDefault="00414152">
      <w:pPr>
        <w:pStyle w:val="a3"/>
        <w:ind w:right="725" w:firstLine="708"/>
      </w:pPr>
      <w:r w:rsidRPr="00DD6892">
        <w:rPr>
          <w:b/>
          <w:u w:val="thick"/>
        </w:rPr>
        <w:t>Коррекционно-развивающая работа</w:t>
      </w:r>
      <w:r w:rsidRPr="00DD6892">
        <w:rPr>
          <w:b/>
        </w:rPr>
        <w:t xml:space="preserve"> </w:t>
      </w:r>
      <w:r w:rsidRPr="00DD6892">
        <w:t>обеспечивает организацию мероприятий, способствующих личностному развитию обучающихся, коррекции недостатков в психофизическом развитии и освоению содержания образования.</w:t>
      </w:r>
    </w:p>
    <w:p w:rsidR="001E0AD5" w:rsidRPr="00DD6892" w:rsidRDefault="00414152">
      <w:pPr>
        <w:pStyle w:val="3"/>
        <w:spacing w:before="3" w:line="275" w:lineRule="exact"/>
        <w:ind w:left="1241"/>
        <w:jc w:val="both"/>
      </w:pPr>
      <w:r w:rsidRPr="00DD6892">
        <w:t>Основные</w:t>
      </w:r>
      <w:r w:rsidRPr="00DD6892">
        <w:rPr>
          <w:spacing w:val="-11"/>
        </w:rPr>
        <w:t xml:space="preserve"> </w:t>
      </w:r>
      <w:r w:rsidRPr="00DD6892">
        <w:t>направления</w:t>
      </w:r>
      <w:r w:rsidRPr="00DD6892">
        <w:rPr>
          <w:spacing w:val="-3"/>
        </w:rPr>
        <w:t xml:space="preserve"> </w:t>
      </w:r>
      <w:r w:rsidRPr="00DD6892">
        <w:t>коррекционной</w:t>
      </w:r>
      <w:r w:rsidRPr="00DD6892">
        <w:rPr>
          <w:spacing w:val="-6"/>
        </w:rPr>
        <w:t xml:space="preserve"> </w:t>
      </w:r>
      <w:r w:rsidRPr="00DD6892">
        <w:rPr>
          <w:spacing w:val="-2"/>
        </w:rPr>
        <w:t>работы:</w:t>
      </w:r>
    </w:p>
    <w:p w:rsidR="001E0AD5" w:rsidRPr="00DD6892" w:rsidRDefault="00414152" w:rsidP="00BA20FD">
      <w:pPr>
        <w:pStyle w:val="a5"/>
        <w:numPr>
          <w:ilvl w:val="1"/>
          <w:numId w:val="16"/>
        </w:numPr>
        <w:tabs>
          <w:tab w:val="left" w:pos="1434"/>
        </w:tabs>
        <w:spacing w:line="292" w:lineRule="exact"/>
        <w:ind w:left="1433" w:hanging="181"/>
        <w:rPr>
          <w:sz w:val="24"/>
          <w:szCs w:val="24"/>
        </w:rPr>
      </w:pPr>
      <w:r w:rsidRPr="00DD6892">
        <w:rPr>
          <w:sz w:val="24"/>
          <w:szCs w:val="24"/>
        </w:rPr>
        <w:t>коррекционная</w:t>
      </w:r>
      <w:r w:rsidRPr="00DD6892">
        <w:rPr>
          <w:spacing w:val="-8"/>
          <w:sz w:val="24"/>
          <w:szCs w:val="24"/>
        </w:rPr>
        <w:t xml:space="preserve"> </w:t>
      </w:r>
      <w:r w:rsidRPr="00DD6892">
        <w:rPr>
          <w:sz w:val="24"/>
          <w:szCs w:val="24"/>
        </w:rPr>
        <w:t>помощь</w:t>
      </w:r>
      <w:r w:rsidRPr="00DD6892">
        <w:rPr>
          <w:spacing w:val="-7"/>
          <w:sz w:val="24"/>
          <w:szCs w:val="24"/>
        </w:rPr>
        <w:t xml:space="preserve"> </w:t>
      </w:r>
      <w:r w:rsidRPr="00DD6892">
        <w:rPr>
          <w:sz w:val="24"/>
          <w:szCs w:val="24"/>
        </w:rPr>
        <w:t>в</w:t>
      </w:r>
      <w:r w:rsidRPr="00DD6892">
        <w:rPr>
          <w:spacing w:val="-8"/>
          <w:sz w:val="24"/>
          <w:szCs w:val="24"/>
        </w:rPr>
        <w:t xml:space="preserve"> </w:t>
      </w:r>
      <w:r w:rsidRPr="00DD6892">
        <w:rPr>
          <w:sz w:val="24"/>
          <w:szCs w:val="24"/>
        </w:rPr>
        <w:t>овладении</w:t>
      </w:r>
      <w:r w:rsidRPr="00DD6892">
        <w:rPr>
          <w:spacing w:val="-3"/>
          <w:sz w:val="24"/>
          <w:szCs w:val="24"/>
        </w:rPr>
        <w:t xml:space="preserve"> </w:t>
      </w:r>
      <w:r w:rsidRPr="00DD6892">
        <w:rPr>
          <w:sz w:val="24"/>
          <w:szCs w:val="24"/>
        </w:rPr>
        <w:t>базовым</w:t>
      </w:r>
      <w:r w:rsidRPr="00DD6892">
        <w:rPr>
          <w:spacing w:val="-7"/>
          <w:sz w:val="24"/>
          <w:szCs w:val="24"/>
        </w:rPr>
        <w:t xml:space="preserve"> </w:t>
      </w:r>
      <w:r w:rsidRPr="00DD6892">
        <w:rPr>
          <w:sz w:val="24"/>
          <w:szCs w:val="24"/>
        </w:rPr>
        <w:t>содержанием</w:t>
      </w:r>
      <w:r w:rsidRPr="00DD6892">
        <w:rPr>
          <w:spacing w:val="-5"/>
          <w:sz w:val="24"/>
          <w:szCs w:val="24"/>
        </w:rPr>
        <w:t xml:space="preserve"> </w:t>
      </w:r>
      <w:r w:rsidRPr="00DD6892">
        <w:rPr>
          <w:spacing w:val="-2"/>
          <w:sz w:val="24"/>
          <w:szCs w:val="24"/>
        </w:rPr>
        <w:t>обучения;</w:t>
      </w:r>
    </w:p>
    <w:p w:rsidR="001E0AD5" w:rsidRPr="00DD6892" w:rsidRDefault="00414152" w:rsidP="00BA20FD">
      <w:pPr>
        <w:pStyle w:val="a5"/>
        <w:numPr>
          <w:ilvl w:val="1"/>
          <w:numId w:val="16"/>
        </w:numPr>
        <w:tabs>
          <w:tab w:val="left" w:pos="1434"/>
        </w:tabs>
        <w:spacing w:line="293" w:lineRule="exact"/>
        <w:ind w:left="1433" w:hanging="181"/>
        <w:rPr>
          <w:sz w:val="24"/>
          <w:szCs w:val="24"/>
        </w:rPr>
      </w:pPr>
      <w:r w:rsidRPr="00DD6892">
        <w:rPr>
          <w:sz w:val="24"/>
          <w:szCs w:val="24"/>
        </w:rPr>
        <w:t>развитие</w:t>
      </w:r>
      <w:r w:rsidRPr="00DD6892">
        <w:rPr>
          <w:spacing w:val="-10"/>
          <w:sz w:val="24"/>
          <w:szCs w:val="24"/>
        </w:rPr>
        <w:t xml:space="preserve"> </w:t>
      </w:r>
      <w:r w:rsidRPr="00DD6892">
        <w:rPr>
          <w:sz w:val="24"/>
          <w:szCs w:val="24"/>
        </w:rPr>
        <w:t>эмоционально-личностной</w:t>
      </w:r>
      <w:r w:rsidRPr="00DD6892">
        <w:rPr>
          <w:spacing w:val="-6"/>
          <w:sz w:val="24"/>
          <w:szCs w:val="24"/>
        </w:rPr>
        <w:t xml:space="preserve"> </w:t>
      </w:r>
      <w:r w:rsidRPr="00DD6892">
        <w:rPr>
          <w:sz w:val="24"/>
          <w:szCs w:val="24"/>
        </w:rPr>
        <w:t>сферы</w:t>
      </w:r>
      <w:r w:rsidRPr="00DD6892">
        <w:rPr>
          <w:spacing w:val="-8"/>
          <w:sz w:val="24"/>
          <w:szCs w:val="24"/>
        </w:rPr>
        <w:t xml:space="preserve"> </w:t>
      </w:r>
      <w:r w:rsidRPr="00DD6892">
        <w:rPr>
          <w:sz w:val="24"/>
          <w:szCs w:val="24"/>
        </w:rPr>
        <w:t>и</w:t>
      </w:r>
      <w:r w:rsidRPr="00DD6892">
        <w:rPr>
          <w:spacing w:val="-5"/>
          <w:sz w:val="24"/>
          <w:szCs w:val="24"/>
        </w:rPr>
        <w:t xml:space="preserve"> </w:t>
      </w:r>
      <w:r w:rsidRPr="00DD6892">
        <w:rPr>
          <w:sz w:val="24"/>
          <w:szCs w:val="24"/>
        </w:rPr>
        <w:t>коррекция</w:t>
      </w:r>
      <w:r w:rsidRPr="00DD6892">
        <w:rPr>
          <w:spacing w:val="-5"/>
          <w:sz w:val="24"/>
          <w:szCs w:val="24"/>
        </w:rPr>
        <w:t xml:space="preserve"> </w:t>
      </w:r>
      <w:r w:rsidRPr="00DD6892">
        <w:rPr>
          <w:sz w:val="24"/>
          <w:szCs w:val="24"/>
        </w:rPr>
        <w:t>ее</w:t>
      </w:r>
      <w:r w:rsidRPr="00DD6892">
        <w:rPr>
          <w:spacing w:val="-8"/>
          <w:sz w:val="24"/>
          <w:szCs w:val="24"/>
        </w:rPr>
        <w:t xml:space="preserve"> </w:t>
      </w:r>
      <w:r w:rsidRPr="00DD6892">
        <w:rPr>
          <w:spacing w:val="-2"/>
          <w:sz w:val="24"/>
          <w:szCs w:val="24"/>
        </w:rPr>
        <w:t>недостатков;</w:t>
      </w:r>
    </w:p>
    <w:p w:rsidR="001E0AD5" w:rsidRPr="00DD6892" w:rsidRDefault="00414152" w:rsidP="00BA20FD">
      <w:pPr>
        <w:pStyle w:val="a5"/>
        <w:numPr>
          <w:ilvl w:val="1"/>
          <w:numId w:val="16"/>
        </w:numPr>
        <w:tabs>
          <w:tab w:val="left" w:pos="1434"/>
        </w:tabs>
        <w:spacing w:before="1" w:line="237" w:lineRule="auto"/>
        <w:ind w:right="745" w:firstLine="720"/>
        <w:rPr>
          <w:sz w:val="24"/>
          <w:szCs w:val="24"/>
        </w:rPr>
      </w:pPr>
      <w:r w:rsidRPr="00DD6892">
        <w:rPr>
          <w:sz w:val="24"/>
          <w:szCs w:val="24"/>
        </w:rPr>
        <w:t>развитие познавательной деятельности и целенаправленное формирование высших психических функций;</w:t>
      </w:r>
    </w:p>
    <w:p w:rsidR="001E0AD5" w:rsidRPr="00DD6892" w:rsidRDefault="00414152" w:rsidP="00BA20FD">
      <w:pPr>
        <w:pStyle w:val="a5"/>
        <w:numPr>
          <w:ilvl w:val="1"/>
          <w:numId w:val="16"/>
        </w:numPr>
        <w:tabs>
          <w:tab w:val="left" w:pos="1434"/>
        </w:tabs>
        <w:spacing w:before="5" w:line="237" w:lineRule="auto"/>
        <w:ind w:right="725" w:firstLine="720"/>
        <w:rPr>
          <w:sz w:val="24"/>
          <w:szCs w:val="24"/>
        </w:rPr>
      </w:pPr>
      <w:r w:rsidRPr="00DD6892">
        <w:rPr>
          <w:sz w:val="24"/>
          <w:szCs w:val="24"/>
        </w:rPr>
        <w:t>формирование произвольной регуляции деятельности и поведения; коррекция нарушений устной и письменной речи;</w:t>
      </w:r>
    </w:p>
    <w:p w:rsidR="001E0AD5" w:rsidRPr="00DD6892" w:rsidRDefault="00414152" w:rsidP="00BA20FD">
      <w:pPr>
        <w:pStyle w:val="a5"/>
        <w:numPr>
          <w:ilvl w:val="1"/>
          <w:numId w:val="16"/>
        </w:numPr>
        <w:tabs>
          <w:tab w:val="left" w:pos="1434"/>
        </w:tabs>
        <w:spacing w:before="4" w:line="237" w:lineRule="auto"/>
        <w:ind w:right="736" w:firstLine="720"/>
        <w:rPr>
          <w:sz w:val="24"/>
          <w:szCs w:val="24"/>
        </w:rPr>
      </w:pPr>
      <w:r w:rsidRPr="00DD6892">
        <w:rPr>
          <w:sz w:val="24"/>
          <w:szCs w:val="24"/>
        </w:rPr>
        <w:t>обеспечение ребенку успеха в различных видах деятельности с целью предупреждения негативного отношения к учѐбе, ситуации школьного обучения в целом, повышения мотивации к школьному обучению.</w:t>
      </w:r>
    </w:p>
    <w:p w:rsidR="001E0AD5" w:rsidRPr="00DD6892" w:rsidRDefault="00414152">
      <w:pPr>
        <w:pStyle w:val="3"/>
        <w:spacing w:before="6" w:line="276" w:lineRule="exact"/>
        <w:ind w:left="1253"/>
        <w:jc w:val="both"/>
      </w:pPr>
      <w:r w:rsidRPr="00DD6892">
        <w:t>Коррекционно-развивающая</w:t>
      </w:r>
      <w:r w:rsidRPr="00DD6892">
        <w:rPr>
          <w:spacing w:val="-10"/>
        </w:rPr>
        <w:t xml:space="preserve"> </w:t>
      </w:r>
      <w:r w:rsidRPr="00DD6892">
        <w:t>работа</w:t>
      </w:r>
      <w:r w:rsidRPr="00DD6892">
        <w:rPr>
          <w:spacing w:val="-9"/>
        </w:rPr>
        <w:t xml:space="preserve"> </w:t>
      </w:r>
      <w:r w:rsidRPr="00DD6892">
        <w:rPr>
          <w:spacing w:val="-2"/>
        </w:rPr>
        <w:t>включает:</w:t>
      </w:r>
    </w:p>
    <w:p w:rsidR="001E0AD5" w:rsidRPr="00DD6892" w:rsidRDefault="00414152" w:rsidP="00BA20FD">
      <w:pPr>
        <w:pStyle w:val="a5"/>
        <w:numPr>
          <w:ilvl w:val="1"/>
          <w:numId w:val="16"/>
        </w:numPr>
        <w:tabs>
          <w:tab w:val="left" w:pos="1434"/>
          <w:tab w:val="left" w:pos="2973"/>
          <w:tab w:val="left" w:pos="4973"/>
          <w:tab w:val="left" w:pos="6428"/>
          <w:tab w:val="left" w:pos="8581"/>
        </w:tabs>
        <w:spacing w:before="2" w:line="237" w:lineRule="auto"/>
        <w:ind w:right="748" w:firstLine="720"/>
        <w:jc w:val="left"/>
        <w:rPr>
          <w:sz w:val="24"/>
          <w:szCs w:val="24"/>
        </w:rPr>
      </w:pPr>
      <w:r w:rsidRPr="00DD6892">
        <w:rPr>
          <w:spacing w:val="-2"/>
          <w:sz w:val="24"/>
          <w:szCs w:val="24"/>
        </w:rPr>
        <w:t>составление</w:t>
      </w:r>
      <w:r w:rsidRPr="00DD6892">
        <w:rPr>
          <w:sz w:val="24"/>
          <w:szCs w:val="24"/>
        </w:rPr>
        <w:tab/>
      </w:r>
      <w:r w:rsidRPr="00DD6892">
        <w:rPr>
          <w:spacing w:val="-2"/>
          <w:sz w:val="24"/>
          <w:szCs w:val="24"/>
        </w:rPr>
        <w:t>индивидуальной</w:t>
      </w:r>
      <w:r w:rsidRPr="00DD6892">
        <w:rPr>
          <w:sz w:val="24"/>
          <w:szCs w:val="24"/>
        </w:rPr>
        <w:tab/>
      </w:r>
      <w:r w:rsidRPr="00DD6892">
        <w:rPr>
          <w:spacing w:val="-2"/>
          <w:sz w:val="24"/>
          <w:szCs w:val="24"/>
        </w:rPr>
        <w:t>программы</w:t>
      </w:r>
      <w:r w:rsidRPr="00DD6892">
        <w:rPr>
          <w:sz w:val="24"/>
          <w:szCs w:val="24"/>
        </w:rPr>
        <w:tab/>
      </w:r>
      <w:r w:rsidR="00B569D6" w:rsidRPr="00DD6892">
        <w:rPr>
          <w:spacing w:val="-2"/>
          <w:sz w:val="24"/>
          <w:szCs w:val="24"/>
        </w:rPr>
        <w:t>психологического</w:t>
      </w:r>
      <w:r w:rsidR="00B569D6" w:rsidRPr="00DD6892">
        <w:rPr>
          <w:sz w:val="24"/>
          <w:szCs w:val="24"/>
        </w:rPr>
        <w:tab/>
      </w:r>
      <w:r w:rsidR="00B569D6" w:rsidRPr="00DD6892">
        <w:rPr>
          <w:spacing w:val="-2"/>
          <w:sz w:val="24"/>
          <w:szCs w:val="24"/>
        </w:rPr>
        <w:t>сопровождения,</w:t>
      </w:r>
      <w:r w:rsidRPr="00DD6892">
        <w:rPr>
          <w:spacing w:val="-2"/>
          <w:sz w:val="24"/>
          <w:szCs w:val="24"/>
        </w:rPr>
        <w:t xml:space="preserve"> </w:t>
      </w:r>
      <w:r w:rsidRPr="00DD6892">
        <w:rPr>
          <w:sz w:val="24"/>
          <w:szCs w:val="24"/>
        </w:rPr>
        <w:t>обучающегося (специалисты совместно с учителями);</w:t>
      </w:r>
    </w:p>
    <w:p w:rsidR="001E0AD5" w:rsidRPr="00DD6892" w:rsidRDefault="00414152" w:rsidP="00BA20FD">
      <w:pPr>
        <w:pStyle w:val="a5"/>
        <w:numPr>
          <w:ilvl w:val="1"/>
          <w:numId w:val="16"/>
        </w:numPr>
        <w:tabs>
          <w:tab w:val="left" w:pos="1434"/>
          <w:tab w:val="left" w:pos="3164"/>
          <w:tab w:val="left" w:pos="3504"/>
          <w:tab w:val="left" w:pos="4395"/>
          <w:tab w:val="left" w:pos="6488"/>
          <w:tab w:val="left" w:pos="7551"/>
          <w:tab w:val="left" w:pos="9138"/>
          <w:tab w:val="left" w:pos="9721"/>
        </w:tabs>
        <w:spacing w:before="4" w:line="237" w:lineRule="auto"/>
        <w:ind w:right="750" w:firstLine="720"/>
        <w:jc w:val="left"/>
        <w:rPr>
          <w:sz w:val="24"/>
          <w:szCs w:val="24"/>
        </w:rPr>
      </w:pPr>
      <w:r w:rsidRPr="00DD6892">
        <w:rPr>
          <w:spacing w:val="-2"/>
          <w:sz w:val="24"/>
          <w:szCs w:val="24"/>
        </w:rPr>
        <w:t>формирование</w:t>
      </w:r>
      <w:r w:rsidRPr="00DD6892">
        <w:rPr>
          <w:sz w:val="24"/>
          <w:szCs w:val="24"/>
        </w:rPr>
        <w:tab/>
      </w:r>
      <w:r w:rsidRPr="00DD6892">
        <w:rPr>
          <w:spacing w:val="-10"/>
          <w:sz w:val="24"/>
          <w:szCs w:val="24"/>
        </w:rPr>
        <w:t>в</w:t>
      </w:r>
      <w:r w:rsidRPr="00DD6892">
        <w:rPr>
          <w:sz w:val="24"/>
          <w:szCs w:val="24"/>
        </w:rPr>
        <w:tab/>
      </w:r>
      <w:r w:rsidRPr="00DD6892">
        <w:rPr>
          <w:spacing w:val="-2"/>
          <w:sz w:val="24"/>
          <w:szCs w:val="24"/>
        </w:rPr>
        <w:t>классе</w:t>
      </w:r>
      <w:r w:rsidRPr="00DD6892">
        <w:rPr>
          <w:sz w:val="24"/>
          <w:szCs w:val="24"/>
        </w:rPr>
        <w:tab/>
      </w:r>
      <w:r w:rsidRPr="00DD6892">
        <w:rPr>
          <w:spacing w:val="-2"/>
          <w:sz w:val="24"/>
          <w:szCs w:val="24"/>
        </w:rPr>
        <w:t>психологического</w:t>
      </w:r>
      <w:r w:rsidRPr="00DD6892">
        <w:rPr>
          <w:sz w:val="24"/>
          <w:szCs w:val="24"/>
        </w:rPr>
        <w:tab/>
      </w:r>
      <w:r w:rsidRPr="00DD6892">
        <w:rPr>
          <w:spacing w:val="-2"/>
          <w:sz w:val="24"/>
          <w:szCs w:val="24"/>
        </w:rPr>
        <w:t>климата</w:t>
      </w:r>
      <w:r w:rsidRPr="00DD6892">
        <w:rPr>
          <w:sz w:val="24"/>
          <w:szCs w:val="24"/>
        </w:rPr>
        <w:tab/>
      </w:r>
      <w:r w:rsidRPr="00DD6892">
        <w:rPr>
          <w:spacing w:val="-2"/>
          <w:sz w:val="24"/>
          <w:szCs w:val="24"/>
        </w:rPr>
        <w:t>комфортного</w:t>
      </w:r>
      <w:r w:rsidRPr="00DD6892">
        <w:rPr>
          <w:sz w:val="24"/>
          <w:szCs w:val="24"/>
        </w:rPr>
        <w:tab/>
      </w:r>
      <w:r w:rsidRPr="00DD6892">
        <w:rPr>
          <w:spacing w:val="-4"/>
          <w:sz w:val="24"/>
          <w:szCs w:val="24"/>
        </w:rPr>
        <w:t>для</w:t>
      </w:r>
      <w:r w:rsidRPr="00DD6892">
        <w:rPr>
          <w:sz w:val="24"/>
          <w:szCs w:val="24"/>
        </w:rPr>
        <w:tab/>
      </w:r>
      <w:r w:rsidRPr="00DD6892">
        <w:rPr>
          <w:spacing w:val="-4"/>
          <w:sz w:val="24"/>
          <w:szCs w:val="24"/>
        </w:rPr>
        <w:t xml:space="preserve">всех </w:t>
      </w:r>
      <w:r w:rsidRPr="00DD6892">
        <w:rPr>
          <w:spacing w:val="-2"/>
          <w:sz w:val="24"/>
          <w:szCs w:val="24"/>
        </w:rPr>
        <w:t>обучающихся;</w:t>
      </w:r>
    </w:p>
    <w:p w:rsidR="001E0AD5" w:rsidRPr="00DD6892" w:rsidRDefault="00414152" w:rsidP="00BA20FD">
      <w:pPr>
        <w:pStyle w:val="a5"/>
        <w:numPr>
          <w:ilvl w:val="1"/>
          <w:numId w:val="16"/>
        </w:numPr>
        <w:tabs>
          <w:tab w:val="left" w:pos="1434"/>
        </w:tabs>
        <w:spacing w:before="5" w:line="237" w:lineRule="auto"/>
        <w:ind w:right="773" w:firstLine="720"/>
        <w:jc w:val="left"/>
        <w:rPr>
          <w:sz w:val="24"/>
          <w:szCs w:val="24"/>
        </w:rPr>
      </w:pPr>
      <w:r w:rsidRPr="00DD6892">
        <w:rPr>
          <w:sz w:val="24"/>
          <w:szCs w:val="24"/>
        </w:rPr>
        <w:lastRenderedPageBreak/>
        <w:t>организация</w:t>
      </w:r>
      <w:r w:rsidRPr="00DD6892">
        <w:rPr>
          <w:spacing w:val="31"/>
          <w:sz w:val="24"/>
          <w:szCs w:val="24"/>
        </w:rPr>
        <w:t xml:space="preserve"> </w:t>
      </w:r>
      <w:r w:rsidRPr="00DD6892">
        <w:rPr>
          <w:sz w:val="24"/>
          <w:szCs w:val="24"/>
        </w:rPr>
        <w:t>внеурочной</w:t>
      </w:r>
      <w:r w:rsidRPr="00DD6892">
        <w:rPr>
          <w:spacing w:val="35"/>
          <w:sz w:val="24"/>
          <w:szCs w:val="24"/>
        </w:rPr>
        <w:t xml:space="preserve"> </w:t>
      </w:r>
      <w:r w:rsidRPr="00DD6892">
        <w:rPr>
          <w:sz w:val="24"/>
          <w:szCs w:val="24"/>
        </w:rPr>
        <w:t>деятельности,</w:t>
      </w:r>
      <w:r w:rsidRPr="00DD6892">
        <w:rPr>
          <w:spacing w:val="29"/>
          <w:sz w:val="24"/>
          <w:szCs w:val="24"/>
        </w:rPr>
        <w:t xml:space="preserve"> </w:t>
      </w:r>
      <w:r w:rsidRPr="00DD6892">
        <w:rPr>
          <w:sz w:val="24"/>
          <w:szCs w:val="24"/>
        </w:rPr>
        <w:t>направленной</w:t>
      </w:r>
      <w:r w:rsidRPr="00DD6892">
        <w:rPr>
          <w:spacing w:val="30"/>
          <w:sz w:val="24"/>
          <w:szCs w:val="24"/>
        </w:rPr>
        <w:t xml:space="preserve"> </w:t>
      </w:r>
      <w:r w:rsidRPr="00DD6892">
        <w:rPr>
          <w:sz w:val="24"/>
          <w:szCs w:val="24"/>
        </w:rPr>
        <w:t>на</w:t>
      </w:r>
      <w:r w:rsidRPr="00DD6892">
        <w:rPr>
          <w:spacing w:val="30"/>
          <w:sz w:val="24"/>
          <w:szCs w:val="24"/>
        </w:rPr>
        <w:t xml:space="preserve"> </w:t>
      </w:r>
      <w:r w:rsidRPr="00DD6892">
        <w:rPr>
          <w:sz w:val="24"/>
          <w:szCs w:val="24"/>
        </w:rPr>
        <w:t>развитие</w:t>
      </w:r>
      <w:r w:rsidRPr="00DD6892">
        <w:rPr>
          <w:spacing w:val="31"/>
          <w:sz w:val="24"/>
          <w:szCs w:val="24"/>
        </w:rPr>
        <w:t xml:space="preserve"> </w:t>
      </w:r>
      <w:r w:rsidRPr="00DD6892">
        <w:rPr>
          <w:sz w:val="24"/>
          <w:szCs w:val="24"/>
        </w:rPr>
        <w:t>познавательных интересов учащихся, их общее социально-личностное развитие;</w:t>
      </w:r>
    </w:p>
    <w:p w:rsidR="001E0AD5" w:rsidRPr="00DD6892" w:rsidRDefault="00414152" w:rsidP="00BA20FD">
      <w:pPr>
        <w:pStyle w:val="a5"/>
        <w:numPr>
          <w:ilvl w:val="1"/>
          <w:numId w:val="16"/>
        </w:numPr>
        <w:tabs>
          <w:tab w:val="left" w:pos="1434"/>
        </w:tabs>
        <w:spacing w:before="5" w:line="237" w:lineRule="auto"/>
        <w:ind w:right="754" w:firstLine="720"/>
        <w:jc w:val="left"/>
        <w:rPr>
          <w:sz w:val="24"/>
          <w:szCs w:val="24"/>
        </w:rPr>
      </w:pPr>
      <w:r w:rsidRPr="00DD6892">
        <w:rPr>
          <w:sz w:val="24"/>
          <w:szCs w:val="24"/>
        </w:rPr>
        <w:t>развитие</w:t>
      </w:r>
      <w:r w:rsidRPr="00DD6892">
        <w:rPr>
          <w:spacing w:val="33"/>
          <w:sz w:val="24"/>
          <w:szCs w:val="24"/>
        </w:rPr>
        <w:t xml:space="preserve"> </w:t>
      </w:r>
      <w:r w:rsidRPr="00DD6892">
        <w:rPr>
          <w:sz w:val="24"/>
          <w:szCs w:val="24"/>
        </w:rPr>
        <w:t>эмоционально-волевой</w:t>
      </w:r>
      <w:r w:rsidRPr="00DD6892">
        <w:rPr>
          <w:spacing w:val="36"/>
          <w:sz w:val="24"/>
          <w:szCs w:val="24"/>
        </w:rPr>
        <w:t xml:space="preserve"> </w:t>
      </w:r>
      <w:r w:rsidRPr="00DD6892">
        <w:rPr>
          <w:sz w:val="24"/>
          <w:szCs w:val="24"/>
        </w:rPr>
        <w:t>и</w:t>
      </w:r>
      <w:r w:rsidRPr="00DD6892">
        <w:rPr>
          <w:spacing w:val="36"/>
          <w:sz w:val="24"/>
          <w:szCs w:val="24"/>
        </w:rPr>
        <w:t xml:space="preserve"> </w:t>
      </w:r>
      <w:r w:rsidRPr="00DD6892">
        <w:rPr>
          <w:sz w:val="24"/>
          <w:szCs w:val="24"/>
        </w:rPr>
        <w:t>личностной</w:t>
      </w:r>
      <w:r w:rsidRPr="00DD6892">
        <w:rPr>
          <w:spacing w:val="38"/>
          <w:sz w:val="24"/>
          <w:szCs w:val="24"/>
        </w:rPr>
        <w:t xml:space="preserve"> </w:t>
      </w:r>
      <w:r w:rsidRPr="00DD6892">
        <w:rPr>
          <w:sz w:val="24"/>
          <w:szCs w:val="24"/>
        </w:rPr>
        <w:t>сферы</w:t>
      </w:r>
      <w:r w:rsidRPr="00DD6892">
        <w:rPr>
          <w:spacing w:val="37"/>
          <w:sz w:val="24"/>
          <w:szCs w:val="24"/>
        </w:rPr>
        <w:t xml:space="preserve"> </w:t>
      </w:r>
      <w:r w:rsidRPr="00DD6892">
        <w:rPr>
          <w:sz w:val="24"/>
          <w:szCs w:val="24"/>
        </w:rPr>
        <w:t>обучающегося</w:t>
      </w:r>
      <w:r w:rsidRPr="00DD6892">
        <w:rPr>
          <w:spacing w:val="39"/>
          <w:sz w:val="24"/>
          <w:szCs w:val="24"/>
        </w:rPr>
        <w:t xml:space="preserve"> </w:t>
      </w:r>
      <w:r w:rsidRPr="00DD6892">
        <w:rPr>
          <w:sz w:val="24"/>
          <w:szCs w:val="24"/>
        </w:rPr>
        <w:t>и</w:t>
      </w:r>
      <w:r w:rsidRPr="00DD6892">
        <w:rPr>
          <w:spacing w:val="36"/>
          <w:sz w:val="24"/>
          <w:szCs w:val="24"/>
        </w:rPr>
        <w:t xml:space="preserve"> </w:t>
      </w:r>
      <w:r w:rsidRPr="00DD6892">
        <w:rPr>
          <w:sz w:val="24"/>
          <w:szCs w:val="24"/>
        </w:rPr>
        <w:t>коррекцию его поведения;</w:t>
      </w:r>
    </w:p>
    <w:p w:rsidR="001E0AD5" w:rsidRPr="00DD6892" w:rsidRDefault="00414152" w:rsidP="00BA20FD">
      <w:pPr>
        <w:pStyle w:val="a5"/>
        <w:numPr>
          <w:ilvl w:val="1"/>
          <w:numId w:val="16"/>
        </w:numPr>
        <w:tabs>
          <w:tab w:val="left" w:pos="1613"/>
          <w:tab w:val="left" w:pos="1614"/>
        </w:tabs>
        <w:spacing w:line="190" w:lineRule="exact"/>
        <w:ind w:left="1613" w:hanging="361"/>
        <w:jc w:val="left"/>
        <w:rPr>
          <w:sz w:val="24"/>
          <w:szCs w:val="24"/>
        </w:rPr>
      </w:pPr>
      <w:r w:rsidRPr="00DD6892">
        <w:rPr>
          <w:spacing w:val="-8"/>
          <w:sz w:val="24"/>
          <w:szCs w:val="24"/>
        </w:rPr>
        <w:t>социальное</w:t>
      </w:r>
      <w:r w:rsidRPr="00DD6892">
        <w:rPr>
          <w:spacing w:val="-22"/>
          <w:sz w:val="24"/>
          <w:szCs w:val="24"/>
        </w:rPr>
        <w:t xml:space="preserve"> </w:t>
      </w:r>
      <w:r w:rsidRPr="00DD6892">
        <w:rPr>
          <w:spacing w:val="-8"/>
          <w:sz w:val="24"/>
          <w:szCs w:val="24"/>
        </w:rPr>
        <w:t>сопровождение</w:t>
      </w:r>
      <w:r w:rsidRPr="00DD6892">
        <w:rPr>
          <w:spacing w:val="-18"/>
          <w:sz w:val="24"/>
          <w:szCs w:val="24"/>
        </w:rPr>
        <w:t xml:space="preserve"> </w:t>
      </w:r>
      <w:r w:rsidRPr="00DD6892">
        <w:rPr>
          <w:spacing w:val="-8"/>
          <w:sz w:val="24"/>
          <w:szCs w:val="24"/>
        </w:rPr>
        <w:t>обучающегося</w:t>
      </w:r>
      <w:r w:rsidRPr="00DD6892">
        <w:rPr>
          <w:spacing w:val="-15"/>
          <w:sz w:val="24"/>
          <w:szCs w:val="24"/>
        </w:rPr>
        <w:t xml:space="preserve"> </w:t>
      </w:r>
      <w:r w:rsidRPr="00DD6892">
        <w:rPr>
          <w:spacing w:val="-8"/>
          <w:sz w:val="24"/>
          <w:szCs w:val="24"/>
        </w:rPr>
        <w:t>в</w:t>
      </w:r>
      <w:r w:rsidRPr="00DD6892">
        <w:rPr>
          <w:spacing w:val="-20"/>
          <w:sz w:val="24"/>
          <w:szCs w:val="24"/>
        </w:rPr>
        <w:t xml:space="preserve"> </w:t>
      </w:r>
      <w:r w:rsidRPr="00DD6892">
        <w:rPr>
          <w:spacing w:val="-8"/>
          <w:sz w:val="24"/>
          <w:szCs w:val="24"/>
        </w:rPr>
        <w:t>случае</w:t>
      </w:r>
      <w:r w:rsidRPr="00DD6892">
        <w:rPr>
          <w:spacing w:val="-19"/>
          <w:sz w:val="24"/>
          <w:szCs w:val="24"/>
        </w:rPr>
        <w:t xml:space="preserve"> </w:t>
      </w:r>
      <w:r w:rsidRPr="00DD6892">
        <w:rPr>
          <w:spacing w:val="-8"/>
          <w:sz w:val="24"/>
          <w:szCs w:val="24"/>
        </w:rPr>
        <w:t>неблагоприятных</w:t>
      </w:r>
      <w:r w:rsidRPr="00DD6892">
        <w:rPr>
          <w:spacing w:val="-10"/>
          <w:sz w:val="24"/>
          <w:szCs w:val="24"/>
        </w:rPr>
        <w:t xml:space="preserve"> </w:t>
      </w:r>
      <w:r w:rsidRPr="00DD6892">
        <w:rPr>
          <w:spacing w:val="-8"/>
          <w:sz w:val="24"/>
          <w:szCs w:val="24"/>
        </w:rPr>
        <w:t>условий</w:t>
      </w:r>
      <w:r w:rsidRPr="00DD6892">
        <w:rPr>
          <w:spacing w:val="-15"/>
          <w:sz w:val="24"/>
          <w:szCs w:val="24"/>
        </w:rPr>
        <w:t xml:space="preserve"> </w:t>
      </w:r>
      <w:r w:rsidRPr="00DD6892">
        <w:rPr>
          <w:spacing w:val="-8"/>
          <w:sz w:val="24"/>
          <w:szCs w:val="24"/>
        </w:rPr>
        <w:t>жизни</w:t>
      </w:r>
      <w:r w:rsidRPr="00DD6892">
        <w:rPr>
          <w:spacing w:val="-19"/>
          <w:sz w:val="24"/>
          <w:szCs w:val="24"/>
        </w:rPr>
        <w:t xml:space="preserve"> </w:t>
      </w:r>
      <w:r w:rsidRPr="00DD6892">
        <w:rPr>
          <w:spacing w:val="-8"/>
          <w:sz w:val="24"/>
          <w:szCs w:val="24"/>
        </w:rPr>
        <w:t>при</w:t>
      </w:r>
    </w:p>
    <w:p w:rsidR="001E0AD5" w:rsidRPr="00DD6892" w:rsidRDefault="00414152">
      <w:pPr>
        <w:pStyle w:val="a3"/>
        <w:spacing w:line="248" w:lineRule="exact"/>
        <w:ind w:firstLine="0"/>
        <w:jc w:val="left"/>
      </w:pPr>
      <w:r w:rsidRPr="00DD6892">
        <w:rPr>
          <w:spacing w:val="-9"/>
        </w:rPr>
        <w:t>психотравмирующих</w:t>
      </w:r>
      <w:r w:rsidRPr="00DD6892">
        <w:rPr>
          <w:spacing w:val="-17"/>
        </w:rPr>
        <w:t xml:space="preserve"> </w:t>
      </w:r>
      <w:r w:rsidRPr="00DD6892">
        <w:rPr>
          <w:spacing w:val="-2"/>
        </w:rPr>
        <w:t>обстоятельствах;</w:t>
      </w:r>
    </w:p>
    <w:p w:rsidR="001E0AD5" w:rsidRPr="00DD6892" w:rsidRDefault="00414152" w:rsidP="00BA20FD">
      <w:pPr>
        <w:pStyle w:val="a5"/>
        <w:numPr>
          <w:ilvl w:val="1"/>
          <w:numId w:val="16"/>
        </w:numPr>
        <w:tabs>
          <w:tab w:val="left" w:pos="1434"/>
        </w:tabs>
        <w:spacing w:line="237" w:lineRule="auto"/>
        <w:ind w:right="737" w:firstLine="720"/>
        <w:rPr>
          <w:sz w:val="24"/>
          <w:szCs w:val="24"/>
        </w:rPr>
      </w:pPr>
      <w:r w:rsidRPr="00DD6892">
        <w:rPr>
          <w:sz w:val="24"/>
          <w:szCs w:val="24"/>
        </w:rPr>
        <w:t>разработка оптимальных для развития обучающихся групповых и индивидуальных коррекционных программ (методик, методов и приѐмов обучения) в соответствии с их особыми образовательными потребностями;</w:t>
      </w:r>
    </w:p>
    <w:p w:rsidR="001E0AD5" w:rsidRPr="00DD6892" w:rsidRDefault="00414152" w:rsidP="00BA20FD">
      <w:pPr>
        <w:pStyle w:val="a5"/>
        <w:numPr>
          <w:ilvl w:val="1"/>
          <w:numId w:val="16"/>
        </w:numPr>
        <w:tabs>
          <w:tab w:val="left" w:pos="1434"/>
        </w:tabs>
        <w:spacing w:before="6" w:line="237" w:lineRule="auto"/>
        <w:ind w:right="732" w:firstLine="720"/>
        <w:rPr>
          <w:sz w:val="24"/>
          <w:szCs w:val="24"/>
        </w:rPr>
      </w:pPr>
      <w:r w:rsidRPr="00DD6892">
        <w:rPr>
          <w:sz w:val="24"/>
          <w:szCs w:val="24"/>
        </w:rPr>
        <w:t>организацию и проведение педагогами и специалистами индивидуальных и групповых коррекционно-развивающих занятий, необходимых для преодоления нарушений развития и трудностей обучения (обязательные курсы коррекционно-развивающих занятий);</w:t>
      </w:r>
    </w:p>
    <w:p w:rsidR="00FC61D7" w:rsidRPr="00DD6892" w:rsidRDefault="00FC61D7" w:rsidP="00FC61D7">
      <w:pPr>
        <w:pStyle w:val="a5"/>
        <w:rPr>
          <w:sz w:val="24"/>
          <w:szCs w:val="24"/>
        </w:rPr>
      </w:pPr>
      <w:r w:rsidRPr="00DD6892">
        <w:rPr>
          <w:sz w:val="24"/>
          <w:szCs w:val="24"/>
        </w:rPr>
        <w:t xml:space="preserve">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FC61D7" w:rsidRPr="00DD6892" w:rsidRDefault="00FC61D7" w:rsidP="00FC61D7">
      <w:pPr>
        <w:pStyle w:val="a5"/>
        <w:rPr>
          <w:sz w:val="24"/>
          <w:szCs w:val="24"/>
        </w:rPr>
      </w:pPr>
      <w:r w:rsidRPr="00DD6892">
        <w:rPr>
          <w:sz w:val="24"/>
          <w:szCs w:val="24"/>
        </w:rPr>
        <w:t xml:space="preserve">Содержание данной области может быть дополнено организацией самостоятельно на основании рекомендаций ПМПК, ИПР. </w:t>
      </w:r>
    </w:p>
    <w:p w:rsidR="00FC61D7" w:rsidRPr="00DD6892" w:rsidRDefault="00FC61D7" w:rsidP="00FC61D7">
      <w:pPr>
        <w:pStyle w:val="a5"/>
        <w:rPr>
          <w:sz w:val="24"/>
          <w:szCs w:val="24"/>
        </w:rPr>
      </w:pPr>
      <w:r w:rsidRPr="00DD6892">
        <w:rPr>
          <w:sz w:val="24"/>
          <w:szCs w:val="24"/>
        </w:rPr>
        <w:t xml:space="preserve">Коррекционный курс «Формирование коммуникативного поведения» (фронтальные и индивидуальные занятия). </w:t>
      </w:r>
    </w:p>
    <w:p w:rsidR="00FC61D7" w:rsidRPr="00DD6892" w:rsidRDefault="00FC61D7" w:rsidP="00FC61D7">
      <w:pPr>
        <w:pStyle w:val="a5"/>
        <w:rPr>
          <w:sz w:val="24"/>
          <w:szCs w:val="24"/>
        </w:rPr>
      </w:pPr>
      <w:r w:rsidRPr="00DD6892">
        <w:rPr>
          <w:sz w:val="24"/>
          <w:szCs w:val="24"/>
        </w:rPr>
        <w:t xml:space="preserve">Основные задачи </w:t>
      </w:r>
      <w:r w:rsidR="00517C7F" w:rsidRPr="00DD6892">
        <w:rPr>
          <w:sz w:val="24"/>
          <w:szCs w:val="24"/>
        </w:rPr>
        <w:t>реализации содержания</w:t>
      </w:r>
      <w:r w:rsidRPr="00DD6892">
        <w:rPr>
          <w:sz w:val="24"/>
          <w:szCs w:val="24"/>
        </w:rPr>
        <w:t xml:space="preserve">: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FC61D7" w:rsidRPr="00DD6892" w:rsidRDefault="00FC61D7" w:rsidP="00FC61D7">
      <w:pPr>
        <w:pStyle w:val="a5"/>
        <w:rPr>
          <w:sz w:val="24"/>
          <w:szCs w:val="24"/>
        </w:rPr>
      </w:pPr>
      <w:r w:rsidRPr="00DD6892">
        <w:rPr>
          <w:sz w:val="24"/>
          <w:szCs w:val="24"/>
        </w:rPr>
        <w:t xml:space="preserve">Коррекционный курс «Музыкально-ритмические занятия» (фронтальные занятия). </w:t>
      </w:r>
    </w:p>
    <w:p w:rsidR="00FC61D7" w:rsidRPr="00DD6892" w:rsidRDefault="00FC61D7" w:rsidP="00FC61D7">
      <w:pPr>
        <w:pStyle w:val="a5"/>
        <w:rPr>
          <w:sz w:val="24"/>
          <w:szCs w:val="24"/>
        </w:rPr>
      </w:pPr>
      <w:r w:rsidRPr="00DD6892">
        <w:rPr>
          <w:sz w:val="24"/>
          <w:szCs w:val="24"/>
        </w:rPr>
        <w:t xml:space="preserve">Основные задачи </w:t>
      </w:r>
      <w:r w:rsidR="00517C7F" w:rsidRPr="00DD6892">
        <w:rPr>
          <w:sz w:val="24"/>
          <w:szCs w:val="24"/>
        </w:rPr>
        <w:t>реализации содержания</w:t>
      </w:r>
      <w:r w:rsidRPr="00DD6892">
        <w:rPr>
          <w:sz w:val="24"/>
          <w:szCs w:val="24"/>
        </w:rPr>
        <w:t xml:space="preserve">: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w:t>
      </w:r>
      <w:r w:rsidR="00517C7F" w:rsidRPr="00DD6892">
        <w:rPr>
          <w:sz w:val="24"/>
          <w:szCs w:val="24"/>
        </w:rPr>
        <w:t>числе при</w:t>
      </w:r>
      <w:r w:rsidRPr="00DD6892">
        <w:rPr>
          <w:sz w:val="24"/>
          <w:szCs w:val="24"/>
        </w:rPr>
        <w:t xml:space="preserve"> реализации совместных проектов </w:t>
      </w:r>
      <w:r w:rsidR="00517C7F" w:rsidRPr="00DD6892">
        <w:rPr>
          <w:sz w:val="24"/>
          <w:szCs w:val="24"/>
        </w:rPr>
        <w:t>со сверстниками</w:t>
      </w:r>
      <w:r w:rsidRPr="00DD6892">
        <w:rPr>
          <w:sz w:val="24"/>
          <w:szCs w:val="24"/>
        </w:rPr>
        <w:t>.</w:t>
      </w:r>
    </w:p>
    <w:p w:rsidR="00FC61D7" w:rsidRPr="00DD6892" w:rsidRDefault="00FC61D7" w:rsidP="00FC61D7">
      <w:pPr>
        <w:pStyle w:val="a5"/>
        <w:rPr>
          <w:sz w:val="24"/>
          <w:szCs w:val="24"/>
        </w:rPr>
      </w:pPr>
      <w:r w:rsidRPr="00DD6892">
        <w:rPr>
          <w:sz w:val="24"/>
          <w:szCs w:val="24"/>
        </w:rPr>
        <w:t xml:space="preserve">Коррекционный курс «Социально-бытовая ориентировка» (фронтальные занятия). </w:t>
      </w:r>
    </w:p>
    <w:p w:rsidR="00FC61D7" w:rsidRPr="00DD6892" w:rsidRDefault="00FC61D7" w:rsidP="00FC61D7">
      <w:pPr>
        <w:pStyle w:val="a5"/>
        <w:rPr>
          <w:sz w:val="24"/>
          <w:szCs w:val="24"/>
        </w:rPr>
      </w:pPr>
      <w:r w:rsidRPr="00DD6892">
        <w:rPr>
          <w:sz w:val="24"/>
          <w:szCs w:val="24"/>
        </w:rPr>
        <w:t>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DD6892">
        <w:rPr>
          <w:sz w:val="24"/>
          <w:szCs w:val="24"/>
        </w:rPr>
        <w:softHyphen/>
        <w:t xml:space="preserve">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 </w:t>
      </w:r>
    </w:p>
    <w:p w:rsidR="001E0AD5" w:rsidRPr="00DD6892" w:rsidRDefault="00414152">
      <w:pPr>
        <w:pStyle w:val="a3"/>
        <w:ind w:right="727"/>
      </w:pPr>
      <w:r w:rsidRPr="00DD6892">
        <w:t>Консультативная работа обеспечивает непрерывность специального сопровождения обучающихся в освоении АООП НОО, консультирование специалистов, работающих с детьми, их семей по вопросам реализации дифференцированных психолого-педагогических</w:t>
      </w:r>
    </w:p>
    <w:p w:rsidR="001E0AD5" w:rsidRPr="00DD6892" w:rsidRDefault="00414152">
      <w:pPr>
        <w:pStyle w:val="a3"/>
        <w:spacing w:before="72"/>
        <w:ind w:firstLine="0"/>
      </w:pPr>
      <w:r w:rsidRPr="00DD6892">
        <w:lastRenderedPageBreak/>
        <w:t>условий обучения, воспитания, коррекции, развития и социализации.</w:t>
      </w:r>
    </w:p>
    <w:p w:rsidR="001E0AD5" w:rsidRPr="00DD6892" w:rsidRDefault="00414152">
      <w:pPr>
        <w:pStyle w:val="a3"/>
        <w:spacing w:before="4" w:line="275" w:lineRule="exact"/>
        <w:ind w:left="1253" w:firstLine="0"/>
      </w:pPr>
      <w:r w:rsidRPr="00DD6892">
        <w:t>Консультативная работа включает:</w:t>
      </w:r>
    </w:p>
    <w:p w:rsidR="001E0AD5" w:rsidRPr="00DD6892" w:rsidRDefault="00414152" w:rsidP="00BA20FD">
      <w:pPr>
        <w:pStyle w:val="a5"/>
        <w:numPr>
          <w:ilvl w:val="0"/>
          <w:numId w:val="8"/>
        </w:numPr>
        <w:tabs>
          <w:tab w:val="left" w:pos="1434"/>
        </w:tabs>
        <w:spacing w:before="1" w:line="237" w:lineRule="auto"/>
        <w:ind w:right="736" w:firstLine="720"/>
        <w:rPr>
          <w:sz w:val="24"/>
          <w:szCs w:val="24"/>
        </w:rPr>
      </w:pPr>
      <w:r w:rsidRPr="00DD6892">
        <w:rPr>
          <w:sz w:val="24"/>
          <w:szCs w:val="24"/>
        </w:rPr>
        <w:t>выработку совместных обоснованных рекомендаций по основным направлениям работы с обучающимся, единых для всех участников образовательного процесса;</w:t>
      </w:r>
    </w:p>
    <w:p w:rsidR="001E0AD5" w:rsidRPr="00DD6892" w:rsidRDefault="00414152" w:rsidP="00BA20FD">
      <w:pPr>
        <w:pStyle w:val="a5"/>
        <w:numPr>
          <w:ilvl w:val="0"/>
          <w:numId w:val="8"/>
        </w:numPr>
        <w:tabs>
          <w:tab w:val="left" w:pos="1434"/>
        </w:tabs>
        <w:spacing w:before="5" w:line="237" w:lineRule="auto"/>
        <w:ind w:right="729" w:firstLine="720"/>
        <w:rPr>
          <w:sz w:val="24"/>
          <w:szCs w:val="24"/>
        </w:rPr>
      </w:pPr>
      <w:r w:rsidRPr="00DD6892">
        <w:rPr>
          <w:sz w:val="24"/>
          <w:szCs w:val="24"/>
        </w:rPr>
        <w:t>консультирование специалистами педагогов по решению проблем в развитии и обучении, поведении и межличностном взаимодействии конкретных обучающихся;</w:t>
      </w:r>
    </w:p>
    <w:p w:rsidR="001E0AD5" w:rsidRPr="00DD6892" w:rsidRDefault="00414152" w:rsidP="00BA20FD">
      <w:pPr>
        <w:pStyle w:val="a5"/>
        <w:numPr>
          <w:ilvl w:val="0"/>
          <w:numId w:val="8"/>
        </w:numPr>
        <w:tabs>
          <w:tab w:val="left" w:pos="1434"/>
        </w:tabs>
        <w:spacing w:before="5" w:line="237" w:lineRule="auto"/>
        <w:ind w:right="732" w:firstLine="720"/>
        <w:rPr>
          <w:sz w:val="24"/>
          <w:szCs w:val="24"/>
        </w:rPr>
      </w:pPr>
      <w:r w:rsidRPr="00DD6892">
        <w:rPr>
          <w:sz w:val="24"/>
          <w:szCs w:val="24"/>
        </w:rPr>
        <w:t>консультативную помощь семье в вопросах семье в вопросах решения конкретных вопросов воспитания и оказания возможной помощи обучающемуся в освоении программы обучения.</w:t>
      </w:r>
    </w:p>
    <w:p w:rsidR="001E0AD5" w:rsidRPr="00DD6892" w:rsidRDefault="00414152">
      <w:pPr>
        <w:pStyle w:val="a3"/>
        <w:spacing w:before="3"/>
        <w:ind w:right="722" w:firstLine="900"/>
      </w:pPr>
      <w:r w:rsidRPr="00DD6892">
        <w:t>Информационно-просветительская работа направлена на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взаимодействия с педагогами и сверстниками, их родителями (законными представителями).</w:t>
      </w:r>
    </w:p>
    <w:p w:rsidR="001E0AD5" w:rsidRPr="00DD6892" w:rsidRDefault="00414152">
      <w:pPr>
        <w:pStyle w:val="a3"/>
        <w:spacing w:before="5" w:line="275" w:lineRule="exact"/>
        <w:ind w:left="1253" w:firstLine="0"/>
      </w:pPr>
      <w:r w:rsidRPr="00DD6892">
        <w:t>Информационно-просветительская работа предусматривает:</w:t>
      </w:r>
    </w:p>
    <w:p w:rsidR="001E0AD5" w:rsidRPr="00DD6892" w:rsidRDefault="00414152" w:rsidP="00BA20FD">
      <w:pPr>
        <w:pStyle w:val="a5"/>
        <w:numPr>
          <w:ilvl w:val="0"/>
          <w:numId w:val="8"/>
        </w:numPr>
        <w:tabs>
          <w:tab w:val="left" w:pos="1434"/>
        </w:tabs>
        <w:ind w:right="724" w:firstLine="720"/>
        <w:rPr>
          <w:sz w:val="24"/>
          <w:szCs w:val="24"/>
        </w:rPr>
      </w:pPr>
      <w:r w:rsidRPr="00DD6892">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1E0AD5" w:rsidRPr="00DD6892" w:rsidRDefault="00414152" w:rsidP="00BA20FD">
      <w:pPr>
        <w:pStyle w:val="a5"/>
        <w:numPr>
          <w:ilvl w:val="0"/>
          <w:numId w:val="8"/>
        </w:numPr>
        <w:tabs>
          <w:tab w:val="left" w:pos="1434"/>
        </w:tabs>
        <w:spacing w:line="237" w:lineRule="auto"/>
        <w:ind w:right="735" w:firstLine="720"/>
        <w:rPr>
          <w:sz w:val="24"/>
          <w:szCs w:val="24"/>
        </w:rPr>
      </w:pPr>
      <w:r w:rsidRPr="00DD6892">
        <w:rPr>
          <w:sz w:val="24"/>
          <w:szCs w:val="24"/>
        </w:rPr>
        <w:t xml:space="preserve">проведение тематических выступлений для педагогов и родителей по разъяснению </w:t>
      </w:r>
      <w:r w:rsidR="00FC61D7" w:rsidRPr="00DD6892">
        <w:rPr>
          <w:sz w:val="24"/>
          <w:szCs w:val="24"/>
        </w:rPr>
        <w:t>индивидуально-типологических особенностей,</w:t>
      </w:r>
      <w:r w:rsidRPr="00DD6892">
        <w:rPr>
          <w:sz w:val="24"/>
          <w:szCs w:val="24"/>
        </w:rPr>
        <w:t xml:space="preserve"> обучающихся с ограниченными возможностями здоровья.</w:t>
      </w:r>
    </w:p>
    <w:p w:rsidR="001E0AD5" w:rsidRPr="00DD6892" w:rsidRDefault="00414152" w:rsidP="00BA20FD">
      <w:pPr>
        <w:pStyle w:val="a5"/>
        <w:numPr>
          <w:ilvl w:val="0"/>
          <w:numId w:val="8"/>
        </w:numPr>
        <w:tabs>
          <w:tab w:val="left" w:pos="1388"/>
        </w:tabs>
        <w:spacing w:before="5"/>
        <w:ind w:right="741" w:firstLine="708"/>
        <w:rPr>
          <w:sz w:val="24"/>
          <w:szCs w:val="24"/>
        </w:rPr>
      </w:pPr>
      <w:r w:rsidRPr="00DD6892">
        <w:rPr>
          <w:sz w:val="24"/>
          <w:szCs w:val="24"/>
        </w:rPr>
        <w:t>психологическое просвещение педагогов с целью повышения их психологической компетентности;</w:t>
      </w:r>
    </w:p>
    <w:p w:rsidR="001E0AD5" w:rsidRPr="00DD6892" w:rsidRDefault="00414152" w:rsidP="00BA20FD">
      <w:pPr>
        <w:pStyle w:val="a5"/>
        <w:numPr>
          <w:ilvl w:val="0"/>
          <w:numId w:val="8"/>
        </w:numPr>
        <w:tabs>
          <w:tab w:val="left" w:pos="1388"/>
        </w:tabs>
        <w:spacing w:before="76" w:line="237" w:lineRule="auto"/>
        <w:ind w:right="732" w:firstLine="708"/>
        <w:rPr>
          <w:sz w:val="24"/>
          <w:szCs w:val="24"/>
        </w:rPr>
      </w:pPr>
      <w:r w:rsidRPr="00DD6892">
        <w:rPr>
          <w:sz w:val="24"/>
          <w:szCs w:val="24"/>
        </w:rPr>
        <w:t>психологическое просвещение родителей с целью формирования у них элементарной психолого-педагогической компетентности.</w:t>
      </w:r>
    </w:p>
    <w:p w:rsidR="001E0AD5" w:rsidRPr="00DD6892" w:rsidRDefault="00414152">
      <w:pPr>
        <w:pStyle w:val="a3"/>
        <w:ind w:right="722"/>
      </w:pPr>
      <w:r w:rsidRPr="00DD6892">
        <w:t>Реализация указанных направлений по системному сопровождению обучающихся обеспечивается наличием в Школе специалистов разного профиля (педагогов-психологов, учителей-логопедов, социального педагога).</w:t>
      </w:r>
    </w:p>
    <w:p w:rsidR="001E0AD5" w:rsidRPr="00DD6892" w:rsidRDefault="00414152">
      <w:pPr>
        <w:ind w:left="532" w:right="728" w:firstLine="720"/>
        <w:jc w:val="both"/>
        <w:rPr>
          <w:sz w:val="24"/>
          <w:szCs w:val="24"/>
        </w:rPr>
      </w:pPr>
      <w:r w:rsidRPr="00DD6892">
        <w:rPr>
          <w:sz w:val="24"/>
          <w:szCs w:val="24"/>
        </w:rPr>
        <w:t xml:space="preserve">Основным механизмом взаимодействия специалистов, педагогов Школы является </w:t>
      </w:r>
      <w:r w:rsidR="005B7AC5" w:rsidRPr="00DD6892">
        <w:rPr>
          <w:sz w:val="24"/>
          <w:szCs w:val="24"/>
        </w:rPr>
        <w:t>школьный психолого</w:t>
      </w:r>
      <w:r w:rsidRPr="00DD6892">
        <w:rPr>
          <w:b/>
          <w:sz w:val="24"/>
          <w:szCs w:val="24"/>
        </w:rPr>
        <w:t>-</w:t>
      </w:r>
      <w:r w:rsidRPr="00DD6892">
        <w:rPr>
          <w:sz w:val="24"/>
          <w:szCs w:val="24"/>
        </w:rPr>
        <w:t>педагогический консилиум</w:t>
      </w:r>
      <w:r w:rsidRPr="00DD6892">
        <w:rPr>
          <w:b/>
          <w:sz w:val="24"/>
          <w:szCs w:val="24"/>
        </w:rPr>
        <w:t xml:space="preserve"> </w:t>
      </w:r>
      <w:r w:rsidR="005B7AC5" w:rsidRPr="00DD6892">
        <w:rPr>
          <w:sz w:val="24"/>
          <w:szCs w:val="24"/>
        </w:rPr>
        <w:t>(далее – П</w:t>
      </w:r>
      <w:r w:rsidRPr="00DD6892">
        <w:rPr>
          <w:sz w:val="24"/>
          <w:szCs w:val="24"/>
        </w:rPr>
        <w:t>Пк), в</w:t>
      </w:r>
      <w:r w:rsidRPr="00DD6892">
        <w:rPr>
          <w:spacing w:val="40"/>
          <w:sz w:val="24"/>
          <w:szCs w:val="24"/>
        </w:rPr>
        <w:t xml:space="preserve"> </w:t>
      </w:r>
      <w:r w:rsidRPr="00DD6892">
        <w:rPr>
          <w:sz w:val="24"/>
          <w:szCs w:val="24"/>
        </w:rPr>
        <w:t>постоянный состав которого входят специалист</w:t>
      </w:r>
      <w:r w:rsidR="005B7AC5" w:rsidRPr="00DD6892">
        <w:rPr>
          <w:sz w:val="24"/>
          <w:szCs w:val="24"/>
        </w:rPr>
        <w:t>ы Школы. Персональный состав П</w:t>
      </w:r>
      <w:r w:rsidRPr="00DD6892">
        <w:rPr>
          <w:sz w:val="24"/>
          <w:szCs w:val="24"/>
        </w:rPr>
        <w:t>Пк ежегодно утверждается приказом директора Школы.</w:t>
      </w:r>
    </w:p>
    <w:p w:rsidR="001E0AD5" w:rsidRPr="00DD6892" w:rsidRDefault="00414152">
      <w:pPr>
        <w:ind w:left="532" w:right="726" w:firstLine="708"/>
        <w:jc w:val="both"/>
        <w:rPr>
          <w:sz w:val="24"/>
          <w:szCs w:val="24"/>
        </w:rPr>
      </w:pPr>
      <w:r w:rsidRPr="00DD6892">
        <w:rPr>
          <w:b/>
          <w:sz w:val="24"/>
          <w:szCs w:val="24"/>
        </w:rPr>
        <w:t xml:space="preserve">Программа коррекционной работы предусматривает </w:t>
      </w:r>
      <w:r w:rsidRPr="00DD6892">
        <w:rPr>
          <w:sz w:val="24"/>
          <w:szCs w:val="24"/>
        </w:rPr>
        <w:t>(при необходимости) индивидуализацию специального сопровождения обучающегося.</w:t>
      </w:r>
    </w:p>
    <w:p w:rsidR="001E0AD5" w:rsidRPr="00DD6892" w:rsidRDefault="00414152">
      <w:pPr>
        <w:pStyle w:val="a3"/>
        <w:ind w:right="727" w:firstLine="708"/>
      </w:pPr>
      <w:r w:rsidRPr="00DD6892">
        <w:t>При возникновении трудностей в освоении обучающимся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направляется</w:t>
      </w:r>
      <w:r w:rsidRPr="00DD6892">
        <w:rPr>
          <w:spacing w:val="80"/>
        </w:rPr>
        <w:t xml:space="preserve"> </w:t>
      </w:r>
      <w:r w:rsidRPr="00DD6892">
        <w:t>на ПМПК с целью выработки рекомендаций по его дальнейшему обучению.</w:t>
      </w:r>
    </w:p>
    <w:p w:rsidR="001E0AD5" w:rsidRPr="00DD6892" w:rsidRDefault="00414152">
      <w:pPr>
        <w:spacing w:before="6"/>
        <w:ind w:left="1231"/>
        <w:jc w:val="both"/>
        <w:rPr>
          <w:b/>
          <w:sz w:val="24"/>
          <w:szCs w:val="24"/>
        </w:rPr>
      </w:pPr>
      <w:r w:rsidRPr="00DD6892">
        <w:rPr>
          <w:b/>
          <w:sz w:val="24"/>
          <w:szCs w:val="24"/>
        </w:rPr>
        <w:t>Основные</w:t>
      </w:r>
      <w:r w:rsidRPr="00DD6892">
        <w:rPr>
          <w:b/>
          <w:spacing w:val="-8"/>
          <w:sz w:val="24"/>
          <w:szCs w:val="24"/>
        </w:rPr>
        <w:t xml:space="preserve"> </w:t>
      </w:r>
      <w:r w:rsidRPr="00DD6892">
        <w:rPr>
          <w:b/>
          <w:sz w:val="24"/>
          <w:szCs w:val="24"/>
        </w:rPr>
        <w:t>требования</w:t>
      </w:r>
      <w:r w:rsidRPr="00DD6892">
        <w:rPr>
          <w:b/>
          <w:spacing w:val="-5"/>
          <w:sz w:val="24"/>
          <w:szCs w:val="24"/>
        </w:rPr>
        <w:t xml:space="preserve"> </w:t>
      </w:r>
      <w:r w:rsidRPr="00DD6892">
        <w:rPr>
          <w:b/>
          <w:sz w:val="24"/>
          <w:szCs w:val="24"/>
        </w:rPr>
        <w:t>к</w:t>
      </w:r>
      <w:r w:rsidRPr="00DD6892">
        <w:rPr>
          <w:b/>
          <w:spacing w:val="-1"/>
          <w:sz w:val="24"/>
          <w:szCs w:val="24"/>
        </w:rPr>
        <w:t xml:space="preserve"> </w:t>
      </w:r>
      <w:r w:rsidRPr="00DD6892">
        <w:rPr>
          <w:b/>
          <w:sz w:val="24"/>
          <w:szCs w:val="24"/>
        </w:rPr>
        <w:t>условиям</w:t>
      </w:r>
      <w:r w:rsidRPr="00DD6892">
        <w:rPr>
          <w:b/>
          <w:spacing w:val="-3"/>
          <w:sz w:val="24"/>
          <w:szCs w:val="24"/>
        </w:rPr>
        <w:t xml:space="preserve"> </w:t>
      </w:r>
      <w:r w:rsidRPr="00DD6892">
        <w:rPr>
          <w:b/>
          <w:sz w:val="24"/>
          <w:szCs w:val="24"/>
        </w:rPr>
        <w:t>реализации</w:t>
      </w:r>
      <w:r w:rsidRPr="00DD6892">
        <w:rPr>
          <w:b/>
          <w:spacing w:val="-2"/>
          <w:sz w:val="24"/>
          <w:szCs w:val="24"/>
        </w:rPr>
        <w:t xml:space="preserve"> программы:</w:t>
      </w:r>
    </w:p>
    <w:p w:rsidR="001E0AD5" w:rsidRPr="00DD6892" w:rsidRDefault="00414152" w:rsidP="00BA20FD">
      <w:pPr>
        <w:pStyle w:val="a5"/>
        <w:numPr>
          <w:ilvl w:val="1"/>
          <w:numId w:val="8"/>
        </w:numPr>
        <w:tabs>
          <w:tab w:val="left" w:pos="2658"/>
        </w:tabs>
        <w:ind w:left="2657" w:hanging="347"/>
        <w:jc w:val="left"/>
        <w:rPr>
          <w:b/>
          <w:sz w:val="24"/>
          <w:szCs w:val="24"/>
        </w:rPr>
      </w:pPr>
      <w:r w:rsidRPr="00DD6892">
        <w:rPr>
          <w:b/>
          <w:spacing w:val="-2"/>
          <w:sz w:val="24"/>
          <w:szCs w:val="24"/>
        </w:rPr>
        <w:t>психолого-педагогическое</w:t>
      </w:r>
      <w:r w:rsidRPr="00DD6892">
        <w:rPr>
          <w:b/>
          <w:spacing w:val="29"/>
          <w:sz w:val="24"/>
          <w:szCs w:val="24"/>
        </w:rPr>
        <w:t xml:space="preserve"> </w:t>
      </w:r>
      <w:r w:rsidRPr="00DD6892">
        <w:rPr>
          <w:b/>
          <w:spacing w:val="-2"/>
          <w:sz w:val="24"/>
          <w:szCs w:val="24"/>
        </w:rPr>
        <w:t>обеспечение;</w:t>
      </w:r>
    </w:p>
    <w:p w:rsidR="001E0AD5" w:rsidRPr="00DD6892" w:rsidRDefault="00414152" w:rsidP="00BA20FD">
      <w:pPr>
        <w:pStyle w:val="a5"/>
        <w:numPr>
          <w:ilvl w:val="1"/>
          <w:numId w:val="8"/>
        </w:numPr>
        <w:tabs>
          <w:tab w:val="left" w:pos="2658"/>
        </w:tabs>
        <w:ind w:left="2657" w:hanging="347"/>
        <w:jc w:val="left"/>
        <w:rPr>
          <w:b/>
          <w:sz w:val="24"/>
          <w:szCs w:val="24"/>
        </w:rPr>
      </w:pPr>
      <w:r w:rsidRPr="00DD6892">
        <w:rPr>
          <w:b/>
          <w:spacing w:val="-2"/>
          <w:sz w:val="24"/>
          <w:szCs w:val="24"/>
        </w:rPr>
        <w:t>программно-методическое</w:t>
      </w:r>
      <w:r w:rsidRPr="00DD6892">
        <w:rPr>
          <w:b/>
          <w:spacing w:val="26"/>
          <w:sz w:val="24"/>
          <w:szCs w:val="24"/>
        </w:rPr>
        <w:t xml:space="preserve"> </w:t>
      </w:r>
      <w:r w:rsidRPr="00DD6892">
        <w:rPr>
          <w:b/>
          <w:spacing w:val="-2"/>
          <w:sz w:val="24"/>
          <w:szCs w:val="24"/>
        </w:rPr>
        <w:t>обеспечение;</w:t>
      </w:r>
    </w:p>
    <w:p w:rsidR="001E0AD5" w:rsidRPr="00DD6892" w:rsidRDefault="00414152" w:rsidP="00BA20FD">
      <w:pPr>
        <w:pStyle w:val="a5"/>
        <w:numPr>
          <w:ilvl w:val="1"/>
          <w:numId w:val="8"/>
        </w:numPr>
        <w:tabs>
          <w:tab w:val="left" w:pos="2658"/>
        </w:tabs>
        <w:ind w:left="2657" w:hanging="347"/>
        <w:jc w:val="left"/>
        <w:rPr>
          <w:b/>
          <w:sz w:val="24"/>
          <w:szCs w:val="24"/>
        </w:rPr>
      </w:pPr>
      <w:r w:rsidRPr="00DD6892">
        <w:rPr>
          <w:b/>
          <w:sz w:val="24"/>
          <w:szCs w:val="24"/>
        </w:rPr>
        <w:t>кадровое</w:t>
      </w:r>
      <w:r w:rsidRPr="00DD6892">
        <w:rPr>
          <w:b/>
          <w:spacing w:val="-5"/>
          <w:sz w:val="24"/>
          <w:szCs w:val="24"/>
        </w:rPr>
        <w:t xml:space="preserve"> </w:t>
      </w:r>
      <w:r w:rsidRPr="00DD6892">
        <w:rPr>
          <w:b/>
          <w:spacing w:val="-2"/>
          <w:sz w:val="24"/>
          <w:szCs w:val="24"/>
        </w:rPr>
        <w:t>обеспечение;</w:t>
      </w:r>
    </w:p>
    <w:p w:rsidR="001E0AD5" w:rsidRPr="00DD6892" w:rsidRDefault="00414152" w:rsidP="00BA20FD">
      <w:pPr>
        <w:pStyle w:val="a5"/>
        <w:numPr>
          <w:ilvl w:val="1"/>
          <w:numId w:val="8"/>
        </w:numPr>
        <w:tabs>
          <w:tab w:val="left" w:pos="2658"/>
        </w:tabs>
        <w:ind w:right="3984" w:firstLine="1058"/>
        <w:jc w:val="left"/>
        <w:rPr>
          <w:b/>
          <w:sz w:val="24"/>
          <w:szCs w:val="24"/>
        </w:rPr>
      </w:pPr>
      <w:r w:rsidRPr="00DD6892">
        <w:rPr>
          <w:b/>
          <w:sz w:val="24"/>
          <w:szCs w:val="24"/>
        </w:rPr>
        <w:t>материально-техническое</w:t>
      </w:r>
      <w:r w:rsidRPr="00DD6892">
        <w:rPr>
          <w:b/>
          <w:spacing w:val="-15"/>
          <w:sz w:val="24"/>
          <w:szCs w:val="24"/>
        </w:rPr>
        <w:t xml:space="preserve"> </w:t>
      </w:r>
      <w:r w:rsidRPr="00DD6892">
        <w:rPr>
          <w:b/>
          <w:sz w:val="24"/>
          <w:szCs w:val="24"/>
        </w:rPr>
        <w:t xml:space="preserve">обеспечение. </w:t>
      </w:r>
      <w:r w:rsidRPr="00DD6892">
        <w:rPr>
          <w:b/>
          <w:sz w:val="24"/>
          <w:szCs w:val="24"/>
          <w:u w:val="thick"/>
        </w:rPr>
        <w:t>Психолого-педагогическое обеспечение</w:t>
      </w:r>
    </w:p>
    <w:p w:rsidR="001E0AD5" w:rsidRPr="00DD6892" w:rsidRDefault="00414152" w:rsidP="00BA20FD">
      <w:pPr>
        <w:pStyle w:val="a5"/>
        <w:numPr>
          <w:ilvl w:val="0"/>
          <w:numId w:val="8"/>
        </w:numPr>
        <w:tabs>
          <w:tab w:val="left" w:pos="1434"/>
        </w:tabs>
        <w:spacing w:line="237" w:lineRule="auto"/>
        <w:ind w:right="725" w:firstLine="720"/>
        <w:rPr>
          <w:sz w:val="24"/>
          <w:szCs w:val="24"/>
        </w:rPr>
      </w:pPr>
      <w:r w:rsidRPr="00DD6892">
        <w:rPr>
          <w:sz w:val="24"/>
          <w:szCs w:val="24"/>
        </w:rPr>
        <w:t>обеспечение дифференцированных условий (оптимальный режим учебных</w:t>
      </w:r>
      <w:r w:rsidRPr="00DD6892">
        <w:rPr>
          <w:spacing w:val="80"/>
          <w:sz w:val="24"/>
          <w:szCs w:val="24"/>
        </w:rPr>
        <w:t xml:space="preserve"> </w:t>
      </w:r>
      <w:r w:rsidRPr="00DD6892">
        <w:rPr>
          <w:sz w:val="24"/>
          <w:szCs w:val="24"/>
        </w:rPr>
        <w:t xml:space="preserve">нагрузок, вариативные формы получения образования и специализированной помощи) в </w:t>
      </w:r>
      <w:r w:rsidRPr="00DD6892">
        <w:rPr>
          <w:sz w:val="24"/>
          <w:szCs w:val="24"/>
        </w:rPr>
        <w:lastRenderedPageBreak/>
        <w:t>соответствии с рекомендациями ПМПК;</w:t>
      </w:r>
    </w:p>
    <w:p w:rsidR="001E0AD5" w:rsidRPr="00DD6892" w:rsidRDefault="00414152" w:rsidP="00BA20FD">
      <w:pPr>
        <w:pStyle w:val="a5"/>
        <w:numPr>
          <w:ilvl w:val="0"/>
          <w:numId w:val="8"/>
        </w:numPr>
        <w:tabs>
          <w:tab w:val="left" w:pos="1434"/>
        </w:tabs>
        <w:spacing w:before="71"/>
        <w:ind w:right="730" w:firstLine="720"/>
        <w:rPr>
          <w:sz w:val="24"/>
          <w:szCs w:val="24"/>
        </w:rPr>
      </w:pPr>
      <w:r w:rsidRPr="00DD6892">
        <w:rPr>
          <w:sz w:val="24"/>
          <w:szCs w:val="24"/>
        </w:rPr>
        <w:t xml:space="preserve">обеспечение психолого-педагогических условий (коррекционная направленность учебно-воспитательного процесса; </w:t>
      </w:r>
      <w:r w:rsidR="00517C7F" w:rsidRPr="00DD6892">
        <w:rPr>
          <w:sz w:val="24"/>
          <w:szCs w:val="24"/>
        </w:rPr>
        <w:t>учтёт</w:t>
      </w:r>
      <w:r w:rsidRPr="00DD6892">
        <w:rPr>
          <w:sz w:val="24"/>
          <w:szCs w:val="24"/>
        </w:rPr>
        <w:t xml:space="preserve"> индивидуальных особенностей ребѐнка;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E0AD5" w:rsidRPr="00DD6892" w:rsidRDefault="00414152" w:rsidP="00BA20FD">
      <w:pPr>
        <w:pStyle w:val="a5"/>
        <w:numPr>
          <w:ilvl w:val="0"/>
          <w:numId w:val="8"/>
        </w:numPr>
        <w:tabs>
          <w:tab w:val="left" w:pos="1434"/>
        </w:tabs>
        <w:spacing w:before="2"/>
        <w:ind w:right="733" w:firstLine="720"/>
        <w:rPr>
          <w:sz w:val="24"/>
          <w:szCs w:val="24"/>
        </w:rPr>
      </w:pPr>
      <w:r w:rsidRPr="00DD6892">
        <w:rPr>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использование специальных методов, приѐмов,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учѐтом специфики нарушения развития ребѐнка; комплексное воздействие на обучающегося, осуществляемое на индивидуальных и групповых коррекционных занятиях);</w:t>
      </w:r>
    </w:p>
    <w:p w:rsidR="001E0AD5" w:rsidRPr="00DD6892" w:rsidRDefault="00414152" w:rsidP="00BA20FD">
      <w:pPr>
        <w:pStyle w:val="a5"/>
        <w:numPr>
          <w:ilvl w:val="0"/>
          <w:numId w:val="8"/>
        </w:numPr>
        <w:tabs>
          <w:tab w:val="left" w:pos="1434"/>
        </w:tabs>
        <w:ind w:right="723" w:firstLine="720"/>
        <w:rPr>
          <w:sz w:val="24"/>
          <w:szCs w:val="24"/>
        </w:rPr>
      </w:pPr>
      <w:r w:rsidRPr="00DD6892">
        <w:rPr>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1E0AD5" w:rsidRPr="00DD6892" w:rsidRDefault="00414152" w:rsidP="00BA20FD">
      <w:pPr>
        <w:pStyle w:val="a5"/>
        <w:numPr>
          <w:ilvl w:val="0"/>
          <w:numId w:val="8"/>
        </w:numPr>
        <w:tabs>
          <w:tab w:val="left" w:pos="1494"/>
        </w:tabs>
        <w:spacing w:before="1" w:line="237" w:lineRule="auto"/>
        <w:ind w:right="735" w:firstLine="720"/>
        <w:rPr>
          <w:sz w:val="24"/>
          <w:szCs w:val="24"/>
        </w:rPr>
      </w:pPr>
      <w:r w:rsidRPr="00DD6892">
        <w:rPr>
          <w:sz w:val="24"/>
          <w:szCs w:val="24"/>
        </w:rPr>
        <w:t>обеспечение участия всех детей,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1E0AD5" w:rsidRPr="00DD6892" w:rsidRDefault="00414152" w:rsidP="00BA20FD">
      <w:pPr>
        <w:pStyle w:val="a5"/>
        <w:numPr>
          <w:ilvl w:val="0"/>
          <w:numId w:val="8"/>
        </w:numPr>
        <w:tabs>
          <w:tab w:val="left" w:pos="1494"/>
        </w:tabs>
        <w:spacing w:before="7" w:line="237" w:lineRule="auto"/>
        <w:ind w:right="737" w:firstLine="720"/>
        <w:rPr>
          <w:sz w:val="24"/>
          <w:szCs w:val="24"/>
        </w:rPr>
      </w:pPr>
      <w:r w:rsidRPr="00DD6892">
        <w:rPr>
          <w:sz w:val="24"/>
          <w:szCs w:val="24"/>
        </w:rPr>
        <w:t>развитие системы обучения и воспитания детей, имеющих сложные нарушения психического и (или) физического развития.</w:t>
      </w:r>
    </w:p>
    <w:p w:rsidR="001E0AD5" w:rsidRPr="00DD6892" w:rsidRDefault="00414152">
      <w:pPr>
        <w:spacing w:before="2" w:line="275" w:lineRule="exact"/>
        <w:ind w:left="1253"/>
        <w:rPr>
          <w:b/>
          <w:sz w:val="24"/>
          <w:szCs w:val="24"/>
        </w:rPr>
      </w:pPr>
      <w:r w:rsidRPr="00DD6892">
        <w:rPr>
          <w:b/>
          <w:sz w:val="24"/>
          <w:szCs w:val="24"/>
          <w:u w:val="thick"/>
        </w:rPr>
        <w:t>Программно-методическое</w:t>
      </w:r>
      <w:r w:rsidRPr="00DD6892">
        <w:rPr>
          <w:b/>
          <w:spacing w:val="-15"/>
          <w:sz w:val="24"/>
          <w:szCs w:val="24"/>
          <w:u w:val="thick"/>
        </w:rPr>
        <w:t xml:space="preserve"> </w:t>
      </w:r>
      <w:r w:rsidRPr="00DD6892">
        <w:rPr>
          <w:b/>
          <w:spacing w:val="-2"/>
          <w:sz w:val="24"/>
          <w:szCs w:val="24"/>
          <w:u w:val="thick"/>
        </w:rPr>
        <w:t>обеспечение</w:t>
      </w:r>
    </w:p>
    <w:p w:rsidR="001E0AD5" w:rsidRPr="00DD6892" w:rsidRDefault="00414152">
      <w:pPr>
        <w:pStyle w:val="a3"/>
        <w:spacing w:line="275" w:lineRule="exact"/>
        <w:ind w:left="1253" w:firstLine="0"/>
        <w:jc w:val="left"/>
      </w:pPr>
      <w:r w:rsidRPr="00DD6892">
        <w:t>В</w:t>
      </w:r>
      <w:r w:rsidRPr="00DD6892">
        <w:rPr>
          <w:spacing w:val="-12"/>
        </w:rPr>
        <w:t xml:space="preserve"> </w:t>
      </w:r>
      <w:r w:rsidRPr="00DD6892">
        <w:t>процессе</w:t>
      </w:r>
      <w:r w:rsidRPr="00DD6892">
        <w:rPr>
          <w:spacing w:val="-5"/>
        </w:rPr>
        <w:t xml:space="preserve"> </w:t>
      </w:r>
      <w:r w:rsidRPr="00DD6892">
        <w:t>реализации</w:t>
      </w:r>
      <w:r w:rsidRPr="00DD6892">
        <w:rPr>
          <w:spacing w:val="-7"/>
        </w:rPr>
        <w:t xml:space="preserve"> </w:t>
      </w:r>
      <w:r w:rsidRPr="00DD6892">
        <w:t>Программы</w:t>
      </w:r>
      <w:r w:rsidRPr="00DD6892">
        <w:rPr>
          <w:spacing w:val="-6"/>
        </w:rPr>
        <w:t xml:space="preserve"> </w:t>
      </w:r>
      <w:r w:rsidRPr="00DD6892">
        <w:t>коррекционной</w:t>
      </w:r>
      <w:r w:rsidRPr="00DD6892">
        <w:rPr>
          <w:spacing w:val="-2"/>
        </w:rPr>
        <w:t xml:space="preserve"> </w:t>
      </w:r>
      <w:r w:rsidRPr="00DD6892">
        <w:t>работы</w:t>
      </w:r>
      <w:r w:rsidRPr="00DD6892">
        <w:rPr>
          <w:spacing w:val="-10"/>
        </w:rPr>
        <w:t xml:space="preserve"> </w:t>
      </w:r>
      <w:r w:rsidRPr="00DD6892">
        <w:rPr>
          <w:spacing w:val="-2"/>
        </w:rPr>
        <w:t>используются:</w:t>
      </w:r>
    </w:p>
    <w:p w:rsidR="001E0AD5" w:rsidRPr="00DD6892" w:rsidRDefault="00414152" w:rsidP="00BA20FD">
      <w:pPr>
        <w:pStyle w:val="a5"/>
        <w:numPr>
          <w:ilvl w:val="0"/>
          <w:numId w:val="8"/>
        </w:numPr>
        <w:tabs>
          <w:tab w:val="left" w:pos="1419"/>
        </w:tabs>
        <w:spacing w:before="5" w:line="237" w:lineRule="auto"/>
        <w:ind w:left="1418" w:right="233" w:hanging="142"/>
        <w:jc w:val="left"/>
        <w:rPr>
          <w:sz w:val="24"/>
          <w:szCs w:val="24"/>
        </w:rPr>
      </w:pPr>
      <w:r w:rsidRPr="00DD6892">
        <w:rPr>
          <w:sz w:val="24"/>
          <w:szCs w:val="24"/>
        </w:rPr>
        <w:t>коррекционно-развивающие</w:t>
      </w:r>
      <w:r w:rsidRPr="00DD6892">
        <w:rPr>
          <w:spacing w:val="-5"/>
          <w:sz w:val="24"/>
          <w:szCs w:val="24"/>
        </w:rPr>
        <w:t xml:space="preserve"> </w:t>
      </w:r>
      <w:r w:rsidRPr="00DD6892">
        <w:rPr>
          <w:sz w:val="24"/>
          <w:szCs w:val="24"/>
        </w:rPr>
        <w:t>программы,</w:t>
      </w:r>
      <w:r w:rsidRPr="00DD6892">
        <w:rPr>
          <w:spacing w:val="-5"/>
          <w:sz w:val="24"/>
          <w:szCs w:val="24"/>
        </w:rPr>
        <w:t xml:space="preserve"> </w:t>
      </w:r>
      <w:r w:rsidRPr="00DD6892">
        <w:rPr>
          <w:sz w:val="24"/>
          <w:szCs w:val="24"/>
        </w:rPr>
        <w:t>диагностический</w:t>
      </w:r>
      <w:r w:rsidRPr="00DD6892">
        <w:rPr>
          <w:spacing w:val="-3"/>
          <w:sz w:val="24"/>
          <w:szCs w:val="24"/>
        </w:rPr>
        <w:t xml:space="preserve"> </w:t>
      </w:r>
      <w:r w:rsidRPr="00DD6892">
        <w:rPr>
          <w:sz w:val="24"/>
          <w:szCs w:val="24"/>
        </w:rPr>
        <w:t>и</w:t>
      </w:r>
      <w:r w:rsidRPr="00DD6892">
        <w:rPr>
          <w:spacing w:val="-4"/>
          <w:sz w:val="24"/>
          <w:szCs w:val="24"/>
        </w:rPr>
        <w:t xml:space="preserve"> </w:t>
      </w:r>
      <w:r w:rsidRPr="00DD6892">
        <w:rPr>
          <w:sz w:val="24"/>
          <w:szCs w:val="24"/>
        </w:rPr>
        <w:t>коррекционно-</w:t>
      </w:r>
      <w:r w:rsidRPr="00DD6892">
        <w:rPr>
          <w:spacing w:val="-6"/>
          <w:sz w:val="24"/>
          <w:szCs w:val="24"/>
        </w:rPr>
        <w:t xml:space="preserve"> </w:t>
      </w:r>
      <w:r w:rsidRPr="00DD6892">
        <w:rPr>
          <w:sz w:val="24"/>
          <w:szCs w:val="24"/>
        </w:rPr>
        <w:t>развивающий инструментарий, необходимый для осуществления профессиональной</w:t>
      </w:r>
      <w:r w:rsidR="00517C7F" w:rsidRPr="00DD6892">
        <w:rPr>
          <w:sz w:val="24"/>
          <w:szCs w:val="24"/>
        </w:rPr>
        <w:t xml:space="preserve"> </w:t>
      </w:r>
      <w:r w:rsidRPr="00DD6892">
        <w:rPr>
          <w:sz w:val="24"/>
          <w:szCs w:val="24"/>
        </w:rPr>
        <w:t>деятельности учителя, педагога-психолога, социального педагога, учителя-логопеда,</w:t>
      </w:r>
    </w:p>
    <w:p w:rsidR="001E0AD5" w:rsidRPr="00DD6892" w:rsidRDefault="00414152" w:rsidP="00BA20FD">
      <w:pPr>
        <w:pStyle w:val="a5"/>
        <w:numPr>
          <w:ilvl w:val="0"/>
          <w:numId w:val="8"/>
        </w:numPr>
        <w:tabs>
          <w:tab w:val="left" w:pos="1434"/>
        </w:tabs>
        <w:spacing w:before="7" w:line="237" w:lineRule="auto"/>
        <w:ind w:right="725" w:firstLine="720"/>
        <w:rPr>
          <w:sz w:val="24"/>
          <w:szCs w:val="24"/>
        </w:rPr>
      </w:pPr>
      <w:r w:rsidRPr="00DD6892">
        <w:rPr>
          <w:sz w:val="24"/>
          <w:szCs w:val="24"/>
        </w:rPr>
        <w:t>в случаях обучения детей с выраженными нарушениями психического и (или) физического развития по индивидуальному учебному плану - использование</w:t>
      </w:r>
      <w:r w:rsidRPr="00DD6892">
        <w:rPr>
          <w:spacing w:val="40"/>
          <w:sz w:val="24"/>
          <w:szCs w:val="24"/>
        </w:rPr>
        <w:t xml:space="preserve"> </w:t>
      </w:r>
      <w:r w:rsidRPr="00DD6892">
        <w:rPr>
          <w:sz w:val="24"/>
          <w:szCs w:val="24"/>
        </w:rPr>
        <w:t>индивидуальных образовательных программ.</w:t>
      </w:r>
    </w:p>
    <w:p w:rsidR="001E0AD5" w:rsidRPr="00DD6892" w:rsidRDefault="00414152">
      <w:pPr>
        <w:spacing w:before="6" w:line="275" w:lineRule="exact"/>
        <w:ind w:left="1253"/>
        <w:rPr>
          <w:b/>
          <w:sz w:val="24"/>
          <w:szCs w:val="24"/>
        </w:rPr>
      </w:pPr>
      <w:r w:rsidRPr="00DD6892">
        <w:rPr>
          <w:b/>
          <w:sz w:val="24"/>
          <w:szCs w:val="24"/>
          <w:u w:val="thick"/>
        </w:rPr>
        <w:t>Кадровое</w:t>
      </w:r>
      <w:r w:rsidRPr="00DD6892">
        <w:rPr>
          <w:b/>
          <w:spacing w:val="-6"/>
          <w:sz w:val="24"/>
          <w:szCs w:val="24"/>
          <w:u w:val="thick"/>
        </w:rPr>
        <w:t xml:space="preserve"> </w:t>
      </w:r>
      <w:r w:rsidRPr="00DD6892">
        <w:rPr>
          <w:b/>
          <w:spacing w:val="-2"/>
          <w:sz w:val="24"/>
          <w:szCs w:val="24"/>
          <w:u w:val="thick"/>
        </w:rPr>
        <w:t>обеспечение</w:t>
      </w:r>
    </w:p>
    <w:p w:rsidR="001E0AD5" w:rsidRPr="00DD6892" w:rsidRDefault="00414152">
      <w:pPr>
        <w:pStyle w:val="a3"/>
        <w:ind w:right="730"/>
      </w:pPr>
      <w:r w:rsidRPr="00DD6892">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профессиональной подготовку.</w:t>
      </w:r>
    </w:p>
    <w:p w:rsidR="001E0AD5" w:rsidRPr="00DD6892" w:rsidRDefault="004360DF">
      <w:pPr>
        <w:pStyle w:val="a3"/>
        <w:ind w:right="724"/>
      </w:pPr>
      <w:r>
        <w:t>В штатное расписание</w:t>
      </w:r>
      <w:r w:rsidR="00414152" w:rsidRPr="00DD6892">
        <w:t xml:space="preserve"> введены ставки учителя-логопеда, педагога-психолога, тьютора,</w:t>
      </w:r>
      <w:r w:rsidR="00414152" w:rsidRPr="00DD6892">
        <w:rPr>
          <w:spacing w:val="40"/>
        </w:rPr>
        <w:t xml:space="preserve"> </w:t>
      </w:r>
      <w:r w:rsidR="00414152" w:rsidRPr="00DD6892">
        <w:t>учителя</w:t>
      </w:r>
      <w:r w:rsidR="00414152" w:rsidRPr="00DD6892">
        <w:rPr>
          <w:spacing w:val="40"/>
        </w:rPr>
        <w:t xml:space="preserve"> </w:t>
      </w:r>
      <w:r w:rsidR="00414152" w:rsidRPr="00DD6892">
        <w:t>-</w:t>
      </w:r>
      <w:r w:rsidR="00414152" w:rsidRPr="00DD6892">
        <w:rPr>
          <w:spacing w:val="40"/>
        </w:rPr>
        <w:t xml:space="preserve"> </w:t>
      </w:r>
      <w:r w:rsidR="00414152" w:rsidRPr="00DD6892">
        <w:t>дефектолога.</w:t>
      </w:r>
      <w:r w:rsidR="00414152" w:rsidRPr="00DD6892">
        <w:rPr>
          <w:spacing w:val="40"/>
        </w:rPr>
        <w:t xml:space="preserve"> </w:t>
      </w:r>
      <w:r w:rsidR="00414152" w:rsidRPr="00DD6892">
        <w:t>Уровень</w:t>
      </w:r>
      <w:r w:rsidR="00414152" w:rsidRPr="00DD6892">
        <w:rPr>
          <w:spacing w:val="40"/>
        </w:rPr>
        <w:t xml:space="preserve"> </w:t>
      </w:r>
      <w:r w:rsidR="00414152" w:rsidRPr="00DD6892">
        <w:t>квалификации</w:t>
      </w:r>
      <w:r w:rsidR="00414152" w:rsidRPr="00DD6892">
        <w:rPr>
          <w:spacing w:val="40"/>
        </w:rPr>
        <w:t xml:space="preserve"> </w:t>
      </w:r>
      <w:r w:rsidR="00414152" w:rsidRPr="00DD6892">
        <w:t>работников</w:t>
      </w:r>
      <w:r w:rsidR="00414152" w:rsidRPr="00DD6892">
        <w:rPr>
          <w:spacing w:val="80"/>
          <w:w w:val="150"/>
        </w:rPr>
        <w:t xml:space="preserve"> </w:t>
      </w:r>
      <w:r w:rsidR="00414152" w:rsidRPr="00DD6892">
        <w:t>соответствует квалификационным характеристикам по соответствующей должности.</w:t>
      </w:r>
    </w:p>
    <w:p w:rsidR="001E0AD5" w:rsidRPr="00DD6892" w:rsidRDefault="00414152">
      <w:pPr>
        <w:pStyle w:val="a3"/>
        <w:ind w:right="721"/>
      </w:pPr>
      <w:r w:rsidRPr="00DD6892">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обеспечено повышение квалификации работников Школы, занимающихся решением вопросов образования детей с ОВЗ</w:t>
      </w:r>
      <w:r w:rsidRPr="00DD6892">
        <w:rPr>
          <w:spacing w:val="40"/>
        </w:rPr>
        <w:t xml:space="preserve"> </w:t>
      </w:r>
      <w:r w:rsidRPr="00DD6892">
        <w:t xml:space="preserve">(курсы </w:t>
      </w:r>
      <w:r w:rsidRPr="00DD6892">
        <w:rPr>
          <w:spacing w:val="-4"/>
        </w:rPr>
        <w:t>ПК).</w:t>
      </w:r>
    </w:p>
    <w:p w:rsidR="001E0AD5" w:rsidRPr="00DD6892" w:rsidRDefault="00414152">
      <w:pPr>
        <w:spacing w:before="4" w:line="274" w:lineRule="exact"/>
        <w:ind w:left="1253"/>
        <w:rPr>
          <w:b/>
          <w:sz w:val="24"/>
          <w:szCs w:val="24"/>
        </w:rPr>
      </w:pPr>
      <w:r w:rsidRPr="00DD6892">
        <w:rPr>
          <w:b/>
          <w:sz w:val="24"/>
          <w:szCs w:val="24"/>
          <w:u w:val="thick"/>
        </w:rPr>
        <w:t>Материально-техническое</w:t>
      </w:r>
      <w:r w:rsidRPr="00DD6892">
        <w:rPr>
          <w:b/>
          <w:spacing w:val="-15"/>
          <w:sz w:val="24"/>
          <w:szCs w:val="24"/>
          <w:u w:val="thick"/>
        </w:rPr>
        <w:t xml:space="preserve"> </w:t>
      </w:r>
      <w:r w:rsidRPr="00DD6892">
        <w:rPr>
          <w:b/>
          <w:spacing w:val="-2"/>
          <w:sz w:val="24"/>
          <w:szCs w:val="24"/>
          <w:u w:val="thick"/>
        </w:rPr>
        <w:t>обеспечение</w:t>
      </w:r>
    </w:p>
    <w:p w:rsidR="001E0AD5" w:rsidRPr="00DD6892" w:rsidRDefault="00414152">
      <w:pPr>
        <w:pStyle w:val="a3"/>
        <w:ind w:right="725"/>
      </w:pPr>
      <w:r w:rsidRPr="00DD6892">
        <w:t>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 психического развития в здание и помещения Школы, организацию их пребывания, обучения в Школе, также позволяющих обеспечить адаптивную и коррекционно-развивающую среды</w:t>
      </w:r>
      <w:r w:rsidRPr="00DD6892">
        <w:rPr>
          <w:spacing w:val="40"/>
        </w:rPr>
        <w:t xml:space="preserve"> </w:t>
      </w:r>
      <w:r w:rsidRPr="00DD6892">
        <w:t>Школы:</w:t>
      </w:r>
    </w:p>
    <w:p w:rsidR="001E0AD5" w:rsidRPr="00DD6892" w:rsidRDefault="00414152" w:rsidP="00BA20FD">
      <w:pPr>
        <w:pStyle w:val="a5"/>
        <w:numPr>
          <w:ilvl w:val="0"/>
          <w:numId w:val="7"/>
        </w:numPr>
        <w:tabs>
          <w:tab w:val="left" w:pos="2040"/>
          <w:tab w:val="left" w:pos="2041"/>
        </w:tabs>
        <w:spacing w:line="293" w:lineRule="exact"/>
        <w:ind w:hanging="361"/>
        <w:jc w:val="left"/>
        <w:rPr>
          <w:sz w:val="24"/>
          <w:szCs w:val="24"/>
        </w:rPr>
      </w:pPr>
      <w:r w:rsidRPr="00DD6892">
        <w:rPr>
          <w:sz w:val="24"/>
          <w:szCs w:val="24"/>
        </w:rPr>
        <w:t>наличие</w:t>
      </w:r>
      <w:r w:rsidRPr="00DD6892">
        <w:rPr>
          <w:spacing w:val="-9"/>
          <w:sz w:val="24"/>
          <w:szCs w:val="24"/>
        </w:rPr>
        <w:t xml:space="preserve"> </w:t>
      </w:r>
      <w:r w:rsidRPr="00DD6892">
        <w:rPr>
          <w:sz w:val="24"/>
          <w:szCs w:val="24"/>
        </w:rPr>
        <w:t>кабинета</w:t>
      </w:r>
      <w:r w:rsidRPr="00DD6892">
        <w:rPr>
          <w:spacing w:val="-4"/>
          <w:sz w:val="24"/>
          <w:szCs w:val="24"/>
        </w:rPr>
        <w:t xml:space="preserve"> </w:t>
      </w:r>
      <w:r w:rsidRPr="00DD6892">
        <w:rPr>
          <w:sz w:val="24"/>
          <w:szCs w:val="24"/>
        </w:rPr>
        <w:t>для</w:t>
      </w:r>
      <w:r w:rsidRPr="00DD6892">
        <w:rPr>
          <w:spacing w:val="-7"/>
          <w:sz w:val="24"/>
          <w:szCs w:val="24"/>
        </w:rPr>
        <w:t xml:space="preserve"> </w:t>
      </w:r>
      <w:r w:rsidRPr="00DD6892">
        <w:rPr>
          <w:sz w:val="24"/>
          <w:szCs w:val="24"/>
        </w:rPr>
        <w:t>занятий</w:t>
      </w:r>
      <w:r w:rsidRPr="00DD6892">
        <w:rPr>
          <w:spacing w:val="-3"/>
          <w:sz w:val="24"/>
          <w:szCs w:val="24"/>
        </w:rPr>
        <w:t xml:space="preserve"> </w:t>
      </w:r>
      <w:r w:rsidRPr="00DD6892">
        <w:rPr>
          <w:sz w:val="24"/>
          <w:szCs w:val="24"/>
        </w:rPr>
        <w:t>с</w:t>
      </w:r>
      <w:r w:rsidRPr="00DD6892">
        <w:rPr>
          <w:spacing w:val="-6"/>
          <w:sz w:val="24"/>
          <w:szCs w:val="24"/>
        </w:rPr>
        <w:t xml:space="preserve"> </w:t>
      </w:r>
      <w:r w:rsidRPr="00DD6892">
        <w:rPr>
          <w:sz w:val="24"/>
          <w:szCs w:val="24"/>
        </w:rPr>
        <w:t>педагогом-</w:t>
      </w:r>
      <w:r w:rsidRPr="00DD6892">
        <w:rPr>
          <w:spacing w:val="-2"/>
          <w:sz w:val="24"/>
          <w:szCs w:val="24"/>
        </w:rPr>
        <w:t>психологом(1)</w:t>
      </w:r>
    </w:p>
    <w:p w:rsidR="001E0AD5" w:rsidRPr="00DD6892" w:rsidRDefault="00414152" w:rsidP="00BA20FD">
      <w:pPr>
        <w:pStyle w:val="a5"/>
        <w:numPr>
          <w:ilvl w:val="0"/>
          <w:numId w:val="7"/>
        </w:numPr>
        <w:tabs>
          <w:tab w:val="left" w:pos="2030"/>
          <w:tab w:val="left" w:pos="2031"/>
        </w:tabs>
        <w:spacing w:line="293" w:lineRule="exact"/>
        <w:ind w:left="2030" w:hanging="351"/>
        <w:jc w:val="left"/>
        <w:rPr>
          <w:sz w:val="24"/>
          <w:szCs w:val="24"/>
        </w:rPr>
      </w:pPr>
      <w:r w:rsidRPr="00DD6892">
        <w:rPr>
          <w:sz w:val="24"/>
          <w:szCs w:val="24"/>
        </w:rPr>
        <w:t>наличие</w:t>
      </w:r>
      <w:r w:rsidRPr="00DD6892">
        <w:rPr>
          <w:spacing w:val="-8"/>
          <w:sz w:val="24"/>
          <w:szCs w:val="24"/>
        </w:rPr>
        <w:t xml:space="preserve"> </w:t>
      </w:r>
      <w:r w:rsidRPr="00DD6892">
        <w:rPr>
          <w:sz w:val="24"/>
          <w:szCs w:val="24"/>
        </w:rPr>
        <w:t>кабинета</w:t>
      </w:r>
      <w:r w:rsidRPr="00DD6892">
        <w:rPr>
          <w:spacing w:val="-2"/>
          <w:sz w:val="24"/>
          <w:szCs w:val="24"/>
        </w:rPr>
        <w:t xml:space="preserve"> </w:t>
      </w:r>
      <w:r w:rsidRPr="00DD6892">
        <w:rPr>
          <w:sz w:val="24"/>
          <w:szCs w:val="24"/>
        </w:rPr>
        <w:t>для</w:t>
      </w:r>
      <w:r w:rsidRPr="00DD6892">
        <w:rPr>
          <w:spacing w:val="-2"/>
          <w:sz w:val="24"/>
          <w:szCs w:val="24"/>
        </w:rPr>
        <w:t xml:space="preserve"> </w:t>
      </w:r>
      <w:r w:rsidRPr="00DD6892">
        <w:rPr>
          <w:sz w:val="24"/>
          <w:szCs w:val="24"/>
        </w:rPr>
        <w:t>логопедических</w:t>
      </w:r>
      <w:r w:rsidRPr="00DD6892">
        <w:rPr>
          <w:spacing w:val="53"/>
          <w:sz w:val="24"/>
          <w:szCs w:val="24"/>
        </w:rPr>
        <w:t xml:space="preserve"> </w:t>
      </w:r>
      <w:r w:rsidRPr="00DD6892">
        <w:rPr>
          <w:sz w:val="24"/>
          <w:szCs w:val="24"/>
        </w:rPr>
        <w:t>занятий</w:t>
      </w:r>
      <w:r w:rsidRPr="00DD6892">
        <w:rPr>
          <w:spacing w:val="-6"/>
          <w:sz w:val="24"/>
          <w:szCs w:val="24"/>
        </w:rPr>
        <w:t xml:space="preserve"> </w:t>
      </w:r>
      <w:r w:rsidRPr="00DD6892">
        <w:rPr>
          <w:spacing w:val="-5"/>
          <w:sz w:val="24"/>
          <w:szCs w:val="24"/>
        </w:rPr>
        <w:t>(2)</w:t>
      </w:r>
    </w:p>
    <w:p w:rsidR="001E0AD5" w:rsidRPr="00DD6892" w:rsidRDefault="00414152" w:rsidP="00BA20FD">
      <w:pPr>
        <w:pStyle w:val="a5"/>
        <w:numPr>
          <w:ilvl w:val="0"/>
          <w:numId w:val="7"/>
        </w:numPr>
        <w:tabs>
          <w:tab w:val="left" w:pos="2030"/>
          <w:tab w:val="left" w:pos="2031"/>
        </w:tabs>
        <w:spacing w:line="293" w:lineRule="exact"/>
        <w:ind w:left="2030" w:hanging="351"/>
        <w:jc w:val="left"/>
        <w:rPr>
          <w:sz w:val="24"/>
          <w:szCs w:val="24"/>
        </w:rPr>
      </w:pPr>
      <w:r w:rsidRPr="00DD6892">
        <w:rPr>
          <w:sz w:val="24"/>
          <w:szCs w:val="24"/>
        </w:rPr>
        <w:t>наличие</w:t>
      </w:r>
      <w:r w:rsidRPr="00DD6892">
        <w:rPr>
          <w:spacing w:val="-5"/>
          <w:sz w:val="24"/>
          <w:szCs w:val="24"/>
        </w:rPr>
        <w:t xml:space="preserve"> </w:t>
      </w:r>
      <w:r w:rsidRPr="00DD6892">
        <w:rPr>
          <w:sz w:val="24"/>
          <w:szCs w:val="24"/>
        </w:rPr>
        <w:t>кабинета для</w:t>
      </w:r>
      <w:r w:rsidRPr="00DD6892">
        <w:rPr>
          <w:spacing w:val="-1"/>
          <w:sz w:val="24"/>
          <w:szCs w:val="24"/>
        </w:rPr>
        <w:t xml:space="preserve"> </w:t>
      </w:r>
      <w:r w:rsidRPr="00DD6892">
        <w:rPr>
          <w:sz w:val="24"/>
          <w:szCs w:val="24"/>
        </w:rPr>
        <w:t>занятий</w:t>
      </w:r>
      <w:r w:rsidRPr="00DD6892">
        <w:rPr>
          <w:spacing w:val="56"/>
          <w:sz w:val="24"/>
          <w:szCs w:val="24"/>
        </w:rPr>
        <w:t xml:space="preserve"> </w:t>
      </w:r>
      <w:r w:rsidRPr="00DD6892">
        <w:rPr>
          <w:sz w:val="24"/>
          <w:szCs w:val="24"/>
        </w:rPr>
        <w:t>дефектологом</w:t>
      </w:r>
      <w:r w:rsidRPr="00DD6892">
        <w:rPr>
          <w:spacing w:val="-1"/>
          <w:sz w:val="24"/>
          <w:szCs w:val="24"/>
        </w:rPr>
        <w:t xml:space="preserve"> </w:t>
      </w:r>
      <w:r w:rsidRPr="00DD6892">
        <w:rPr>
          <w:spacing w:val="-5"/>
          <w:sz w:val="24"/>
          <w:szCs w:val="24"/>
        </w:rPr>
        <w:t>(1)</w:t>
      </w:r>
    </w:p>
    <w:p w:rsidR="001E0AD5" w:rsidRPr="00DD6892" w:rsidRDefault="00414152">
      <w:pPr>
        <w:spacing w:before="2" w:line="274" w:lineRule="exact"/>
        <w:ind w:left="1253"/>
        <w:rPr>
          <w:b/>
          <w:sz w:val="24"/>
          <w:szCs w:val="24"/>
        </w:rPr>
      </w:pPr>
      <w:r w:rsidRPr="00DD6892">
        <w:rPr>
          <w:b/>
          <w:sz w:val="24"/>
          <w:szCs w:val="24"/>
          <w:u w:val="thick"/>
        </w:rPr>
        <w:t>Информационное</w:t>
      </w:r>
      <w:r w:rsidRPr="00DD6892">
        <w:rPr>
          <w:b/>
          <w:spacing w:val="-8"/>
          <w:sz w:val="24"/>
          <w:szCs w:val="24"/>
          <w:u w:val="thick"/>
        </w:rPr>
        <w:t xml:space="preserve"> </w:t>
      </w:r>
      <w:r w:rsidRPr="00DD6892">
        <w:rPr>
          <w:b/>
          <w:spacing w:val="-2"/>
          <w:sz w:val="24"/>
          <w:szCs w:val="24"/>
          <w:u w:val="thick"/>
        </w:rPr>
        <w:t>обеспечение</w:t>
      </w:r>
    </w:p>
    <w:p w:rsidR="001E0AD5" w:rsidRPr="00DD6892" w:rsidRDefault="00414152">
      <w:pPr>
        <w:pStyle w:val="a3"/>
        <w:jc w:val="left"/>
      </w:pPr>
      <w:r w:rsidRPr="00DD6892">
        <w:lastRenderedPageBreak/>
        <w:t>Необходимым</w:t>
      </w:r>
      <w:r w:rsidRPr="00DD6892">
        <w:rPr>
          <w:spacing w:val="29"/>
        </w:rPr>
        <w:t xml:space="preserve"> </w:t>
      </w:r>
      <w:r w:rsidRPr="00DD6892">
        <w:t>условием реализации</w:t>
      </w:r>
      <w:r w:rsidRPr="00DD6892">
        <w:rPr>
          <w:spacing w:val="29"/>
        </w:rPr>
        <w:t xml:space="preserve"> </w:t>
      </w:r>
      <w:r w:rsidRPr="00DD6892">
        <w:t>программы является</w:t>
      </w:r>
      <w:r w:rsidRPr="00DD6892">
        <w:rPr>
          <w:spacing w:val="30"/>
        </w:rPr>
        <w:t xml:space="preserve"> </w:t>
      </w:r>
      <w:r w:rsidRPr="00DD6892">
        <w:t>создание информационной образовательной среды с использованием современных ИКТ.</w:t>
      </w:r>
    </w:p>
    <w:p w:rsidR="001E0AD5" w:rsidRPr="00DD6892" w:rsidRDefault="00414152">
      <w:pPr>
        <w:pStyle w:val="a3"/>
        <w:ind w:left="1253" w:firstLine="0"/>
        <w:jc w:val="left"/>
        <w:rPr>
          <w:spacing w:val="-2"/>
        </w:rPr>
      </w:pPr>
      <w:r w:rsidRPr="00DD6892">
        <w:t>Обязательным</w:t>
      </w:r>
      <w:r w:rsidRPr="00DD6892">
        <w:rPr>
          <w:spacing w:val="38"/>
        </w:rPr>
        <w:t xml:space="preserve"> </w:t>
      </w:r>
      <w:r w:rsidRPr="00DD6892">
        <w:t>является</w:t>
      </w:r>
      <w:r w:rsidRPr="00DD6892">
        <w:rPr>
          <w:spacing w:val="40"/>
        </w:rPr>
        <w:t xml:space="preserve"> </w:t>
      </w:r>
      <w:r w:rsidRPr="00DD6892">
        <w:t>создание</w:t>
      </w:r>
      <w:r w:rsidRPr="00DD6892">
        <w:rPr>
          <w:spacing w:val="40"/>
        </w:rPr>
        <w:t xml:space="preserve"> </w:t>
      </w:r>
      <w:r w:rsidRPr="00DD6892">
        <w:t>системы</w:t>
      </w:r>
      <w:r w:rsidRPr="00DD6892">
        <w:rPr>
          <w:spacing w:val="40"/>
        </w:rPr>
        <w:t xml:space="preserve"> </w:t>
      </w:r>
      <w:r w:rsidRPr="00DD6892">
        <w:t>широкого</w:t>
      </w:r>
      <w:r w:rsidRPr="00DD6892">
        <w:rPr>
          <w:spacing w:val="40"/>
        </w:rPr>
        <w:t xml:space="preserve"> </w:t>
      </w:r>
      <w:r w:rsidRPr="00DD6892">
        <w:t>доступа</w:t>
      </w:r>
      <w:r w:rsidRPr="00DD6892">
        <w:rPr>
          <w:spacing w:val="40"/>
        </w:rPr>
        <w:t xml:space="preserve"> </w:t>
      </w:r>
      <w:r w:rsidRPr="00DD6892">
        <w:t>детей</w:t>
      </w:r>
      <w:r w:rsidRPr="00DD6892">
        <w:rPr>
          <w:spacing w:val="44"/>
        </w:rPr>
        <w:t xml:space="preserve"> </w:t>
      </w:r>
      <w:r w:rsidRPr="00DD6892">
        <w:t>с</w:t>
      </w:r>
      <w:r w:rsidRPr="00DD6892">
        <w:rPr>
          <w:spacing w:val="40"/>
        </w:rPr>
        <w:t xml:space="preserve"> </w:t>
      </w:r>
      <w:r w:rsidRPr="00DD6892">
        <w:rPr>
          <w:spacing w:val="-2"/>
        </w:rPr>
        <w:t>ограниченными</w:t>
      </w:r>
    </w:p>
    <w:p w:rsidR="001E0AD5" w:rsidRPr="00DD6892" w:rsidRDefault="00414152">
      <w:pPr>
        <w:pStyle w:val="a3"/>
        <w:spacing w:before="72"/>
        <w:ind w:right="556" w:firstLine="0"/>
        <w:rPr>
          <w:b/>
        </w:rPr>
      </w:pPr>
      <w:r w:rsidRPr="00DD6892">
        <w:t>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r w:rsidRPr="00DD6892">
        <w:rPr>
          <w:b/>
        </w:rPr>
        <w:t>.</w:t>
      </w:r>
    </w:p>
    <w:p w:rsidR="001E0AD5" w:rsidRPr="00DD6892" w:rsidRDefault="00414152">
      <w:pPr>
        <w:pStyle w:val="3"/>
        <w:spacing w:before="5" w:line="275" w:lineRule="exact"/>
        <w:ind w:left="1884"/>
        <w:jc w:val="both"/>
      </w:pPr>
      <w:r w:rsidRPr="00DD6892">
        <w:t>Планируемые</w:t>
      </w:r>
      <w:r w:rsidRPr="00DD6892">
        <w:rPr>
          <w:spacing w:val="-13"/>
        </w:rPr>
        <w:t xml:space="preserve"> </w:t>
      </w:r>
      <w:r w:rsidRPr="00DD6892">
        <w:t>результаты</w:t>
      </w:r>
      <w:r w:rsidRPr="00DD6892">
        <w:rPr>
          <w:spacing w:val="-7"/>
        </w:rPr>
        <w:t xml:space="preserve"> </w:t>
      </w:r>
      <w:r w:rsidRPr="00DD6892">
        <w:t>Программы</w:t>
      </w:r>
      <w:r w:rsidRPr="00DD6892">
        <w:rPr>
          <w:spacing w:val="-8"/>
        </w:rPr>
        <w:t xml:space="preserve"> </w:t>
      </w:r>
      <w:r w:rsidRPr="00DD6892">
        <w:t>коррекционной</w:t>
      </w:r>
      <w:r w:rsidRPr="00DD6892">
        <w:rPr>
          <w:spacing w:val="-4"/>
        </w:rPr>
        <w:t xml:space="preserve"> </w:t>
      </w:r>
      <w:r w:rsidRPr="00DD6892">
        <w:rPr>
          <w:spacing w:val="-2"/>
        </w:rPr>
        <w:t>работы:</w:t>
      </w:r>
    </w:p>
    <w:p w:rsidR="001E0AD5" w:rsidRPr="00DD6892" w:rsidRDefault="00414152" w:rsidP="00BA20FD">
      <w:pPr>
        <w:pStyle w:val="a5"/>
        <w:numPr>
          <w:ilvl w:val="1"/>
          <w:numId w:val="9"/>
        </w:numPr>
        <w:tabs>
          <w:tab w:val="left" w:pos="1494"/>
        </w:tabs>
        <w:ind w:right="564" w:firstLine="720"/>
        <w:rPr>
          <w:sz w:val="24"/>
          <w:szCs w:val="24"/>
        </w:rPr>
      </w:pPr>
      <w:r w:rsidRPr="00DD6892">
        <w:rPr>
          <w:sz w:val="24"/>
          <w:szCs w:val="24"/>
        </w:rPr>
        <w:t xml:space="preserve">Положительная динамика в освоении обучающимися базового уровня содержания образования – достижение личностных, метапредметных, предметных результатов АООП </w:t>
      </w:r>
      <w:r w:rsidRPr="00DD6892">
        <w:rPr>
          <w:spacing w:val="-4"/>
          <w:sz w:val="24"/>
          <w:szCs w:val="24"/>
        </w:rPr>
        <w:t>НОО.</w:t>
      </w:r>
    </w:p>
    <w:p w:rsidR="001E0AD5" w:rsidRPr="00DD6892" w:rsidRDefault="00414152" w:rsidP="00BA20FD">
      <w:pPr>
        <w:pStyle w:val="a5"/>
        <w:numPr>
          <w:ilvl w:val="1"/>
          <w:numId w:val="9"/>
        </w:numPr>
        <w:tabs>
          <w:tab w:val="left" w:pos="1494"/>
        </w:tabs>
        <w:ind w:right="758" w:firstLine="720"/>
        <w:rPr>
          <w:sz w:val="24"/>
          <w:szCs w:val="24"/>
        </w:rPr>
      </w:pPr>
      <w:r w:rsidRPr="00DD6892">
        <w:rPr>
          <w:sz w:val="24"/>
          <w:szCs w:val="24"/>
        </w:rPr>
        <w:t xml:space="preserve">Максимально возможная коррекция недостатков физического и/или психического </w:t>
      </w:r>
      <w:r w:rsidRPr="00DD6892">
        <w:rPr>
          <w:spacing w:val="-2"/>
          <w:sz w:val="24"/>
          <w:szCs w:val="24"/>
        </w:rPr>
        <w:t>развития.</w:t>
      </w:r>
    </w:p>
    <w:p w:rsidR="001E0AD5" w:rsidRPr="00DD6892" w:rsidRDefault="00414152" w:rsidP="00BA20FD">
      <w:pPr>
        <w:pStyle w:val="a5"/>
        <w:numPr>
          <w:ilvl w:val="1"/>
          <w:numId w:val="9"/>
        </w:numPr>
        <w:tabs>
          <w:tab w:val="left" w:pos="1435"/>
        </w:tabs>
        <w:ind w:left="1434" w:hanging="182"/>
        <w:rPr>
          <w:sz w:val="24"/>
          <w:szCs w:val="24"/>
        </w:rPr>
      </w:pPr>
      <w:r w:rsidRPr="00DD6892">
        <w:rPr>
          <w:sz w:val="24"/>
          <w:szCs w:val="24"/>
        </w:rPr>
        <w:t>Социальная</w:t>
      </w:r>
      <w:r w:rsidRPr="00DD6892">
        <w:rPr>
          <w:spacing w:val="-6"/>
          <w:sz w:val="24"/>
          <w:szCs w:val="24"/>
        </w:rPr>
        <w:t xml:space="preserve"> </w:t>
      </w:r>
      <w:r w:rsidRPr="00DD6892">
        <w:rPr>
          <w:sz w:val="24"/>
          <w:szCs w:val="24"/>
        </w:rPr>
        <w:t>адаптация</w:t>
      </w:r>
      <w:r w:rsidRPr="00DD6892">
        <w:rPr>
          <w:spacing w:val="-8"/>
          <w:sz w:val="24"/>
          <w:szCs w:val="24"/>
        </w:rPr>
        <w:t xml:space="preserve"> </w:t>
      </w:r>
      <w:r w:rsidRPr="00DD6892">
        <w:rPr>
          <w:spacing w:val="-2"/>
          <w:sz w:val="24"/>
          <w:szCs w:val="24"/>
        </w:rPr>
        <w:t>обучающихся.</w:t>
      </w:r>
    </w:p>
    <w:p w:rsidR="001E0AD5" w:rsidRPr="00DD6892" w:rsidRDefault="00414152">
      <w:pPr>
        <w:pStyle w:val="a3"/>
        <w:jc w:val="left"/>
      </w:pPr>
      <w:r w:rsidRPr="00DD6892">
        <w:t>Планируемые результаты Программы коррекционной работы конкретизируются в программах обязательных коррекционно-развивающих курсов.</w:t>
      </w:r>
    </w:p>
    <w:p w:rsidR="001E0AD5" w:rsidRPr="00DD6892" w:rsidRDefault="001E0AD5">
      <w:pPr>
        <w:pStyle w:val="a3"/>
        <w:spacing w:before="1"/>
        <w:ind w:left="0" w:firstLine="0"/>
        <w:jc w:val="left"/>
      </w:pPr>
    </w:p>
    <w:p w:rsidR="005B7AC5" w:rsidRPr="00DD6892" w:rsidRDefault="005B7AC5">
      <w:pPr>
        <w:pStyle w:val="a3"/>
        <w:spacing w:before="1"/>
        <w:ind w:left="0" w:firstLine="0"/>
        <w:jc w:val="left"/>
      </w:pPr>
    </w:p>
    <w:p w:rsidR="001E0AD5" w:rsidRPr="00DD6892" w:rsidRDefault="00414152" w:rsidP="004360DF">
      <w:pPr>
        <w:pStyle w:val="1"/>
        <w:numPr>
          <w:ilvl w:val="1"/>
          <w:numId w:val="75"/>
        </w:numPr>
        <w:tabs>
          <w:tab w:val="left" w:pos="3145"/>
        </w:tabs>
        <w:spacing w:line="365" w:lineRule="exact"/>
        <w:rPr>
          <w:sz w:val="24"/>
          <w:szCs w:val="24"/>
        </w:rPr>
      </w:pPr>
      <w:r w:rsidRPr="00DD6892">
        <w:rPr>
          <w:w w:val="95"/>
          <w:sz w:val="24"/>
          <w:szCs w:val="24"/>
        </w:rPr>
        <w:t>Программа</w:t>
      </w:r>
      <w:r w:rsidRPr="00DD6892">
        <w:rPr>
          <w:spacing w:val="57"/>
          <w:sz w:val="24"/>
          <w:szCs w:val="24"/>
        </w:rPr>
        <w:t xml:space="preserve"> </w:t>
      </w:r>
      <w:r w:rsidRPr="00DD6892">
        <w:rPr>
          <w:w w:val="95"/>
          <w:sz w:val="24"/>
          <w:szCs w:val="24"/>
        </w:rPr>
        <w:t>внеурочной</w:t>
      </w:r>
      <w:r w:rsidRPr="00DD6892">
        <w:rPr>
          <w:spacing w:val="57"/>
          <w:sz w:val="24"/>
          <w:szCs w:val="24"/>
        </w:rPr>
        <w:t xml:space="preserve"> </w:t>
      </w:r>
      <w:r w:rsidRPr="00DD6892">
        <w:rPr>
          <w:spacing w:val="-2"/>
          <w:w w:val="95"/>
          <w:sz w:val="24"/>
          <w:szCs w:val="24"/>
        </w:rPr>
        <w:t>деятельности</w:t>
      </w:r>
    </w:p>
    <w:p w:rsidR="001E0AD5" w:rsidRPr="00DD6892" w:rsidRDefault="00414152">
      <w:pPr>
        <w:pStyle w:val="a3"/>
        <w:ind w:right="557" w:firstLine="708"/>
      </w:pPr>
      <w:r w:rsidRPr="00DD6892">
        <w:t xml:space="preserve">Программа внеурочной деятельности обеспечивает учет индивидуальных особенностей и </w:t>
      </w:r>
      <w:r w:rsidR="005E00FF" w:rsidRPr="00DD6892">
        <w:t>потребностей,</w:t>
      </w:r>
      <w:r w:rsidRPr="00DD6892">
        <w:t xml:space="preserve"> обучающихся с РАС через организацию внеурочной деятельности как совместно осмысленной деятельности.</w:t>
      </w:r>
    </w:p>
    <w:p w:rsidR="001E0AD5" w:rsidRPr="00DD6892" w:rsidRDefault="00414152">
      <w:pPr>
        <w:pStyle w:val="a3"/>
        <w:ind w:right="556" w:firstLine="708"/>
      </w:pPr>
      <w:r w:rsidRPr="00DD6892">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E0AD5" w:rsidRPr="00DD6892" w:rsidRDefault="00414152">
      <w:pPr>
        <w:pStyle w:val="a3"/>
        <w:spacing w:before="1"/>
        <w:ind w:right="558" w:firstLine="708"/>
      </w:pPr>
      <w:r w:rsidRPr="00DD6892">
        <w:t>Сущность и основное назначение внеурочной деятельности заключается в</w:t>
      </w:r>
      <w:r w:rsidRPr="00DD6892">
        <w:rPr>
          <w:spacing w:val="-15"/>
        </w:rPr>
        <w:t xml:space="preserve"> </w:t>
      </w:r>
      <w:r w:rsidRPr="00DD6892">
        <w:t>обеспечении дополнительных условий для развития интересов, склонностей, способностей обучающихся, организации их свободного времени.</w:t>
      </w:r>
    </w:p>
    <w:p w:rsidR="001E0AD5" w:rsidRPr="00DD6892" w:rsidRDefault="00414152">
      <w:pPr>
        <w:pStyle w:val="a3"/>
        <w:ind w:right="557" w:firstLine="708"/>
      </w:pPr>
      <w:r w:rsidRPr="00DD6892">
        <w:t>Внеурочная деятельность ориентирована на создание условий для: творческой самореализации обучающихся в комфортной развивающей среде, стимулирующей возникновение личностного интереса к различным аспектам</w:t>
      </w:r>
      <w:r w:rsidRPr="00DD6892">
        <w:rPr>
          <w:spacing w:val="40"/>
        </w:rPr>
        <w:t xml:space="preserve"> </w:t>
      </w:r>
      <w:r w:rsidRPr="00DD6892">
        <w:t>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1E0AD5" w:rsidRPr="00DD6892" w:rsidRDefault="00414152">
      <w:pPr>
        <w:pStyle w:val="a3"/>
        <w:ind w:right="558" w:firstLine="708"/>
      </w:pPr>
      <w:r w:rsidRPr="00DD6892">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РАС, так и обычно развивающихся сверстников.</w:t>
      </w:r>
    </w:p>
    <w:p w:rsidR="001E0AD5" w:rsidRPr="00DD6892" w:rsidRDefault="00414152">
      <w:pPr>
        <w:pStyle w:val="a3"/>
        <w:ind w:right="557" w:firstLine="708"/>
      </w:pPr>
      <w:r w:rsidRPr="00DD6892">
        <w:rPr>
          <w:b/>
        </w:rPr>
        <w:t xml:space="preserve">Цели </w:t>
      </w:r>
      <w:r w:rsidRPr="00DD6892">
        <w:t>внеурочной деятельности: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w:t>
      </w:r>
      <w:r w:rsidRPr="00DD6892">
        <w:rPr>
          <w:spacing w:val="40"/>
        </w:rPr>
        <w:t xml:space="preserve"> </w:t>
      </w:r>
      <w:r w:rsidRPr="00DD6892">
        <w:t xml:space="preserve">и социализации каждого обучающегося с РАС, создание воспитывающей среды, обеспечивающей развитие социальных, </w:t>
      </w:r>
      <w:r w:rsidR="005E00FF" w:rsidRPr="00DD6892">
        <w:t>интеллектуальных интересов,</w:t>
      </w:r>
      <w:r w:rsidRPr="00DD6892">
        <w:t xml:space="preserve"> учащихся в свободное время.</w:t>
      </w:r>
    </w:p>
    <w:p w:rsidR="001E0AD5" w:rsidRPr="00DD6892" w:rsidRDefault="00414152">
      <w:pPr>
        <w:pStyle w:val="3"/>
        <w:spacing w:before="1" w:line="276" w:lineRule="exact"/>
        <w:ind w:left="1241"/>
        <w:rPr>
          <w:b w:val="0"/>
          <w:i/>
        </w:rPr>
      </w:pPr>
      <w:r w:rsidRPr="00DD6892">
        <w:rPr>
          <w:spacing w:val="-2"/>
        </w:rPr>
        <w:t>Задачи</w:t>
      </w:r>
      <w:r w:rsidRPr="00DD6892">
        <w:rPr>
          <w:b w:val="0"/>
          <w:i/>
          <w:spacing w:val="-2"/>
        </w:rPr>
        <w:t>:</w:t>
      </w:r>
    </w:p>
    <w:p w:rsidR="001E0AD5" w:rsidRPr="00DD6892" w:rsidRDefault="00414152" w:rsidP="00BA20FD">
      <w:pPr>
        <w:pStyle w:val="a5"/>
        <w:numPr>
          <w:ilvl w:val="0"/>
          <w:numId w:val="8"/>
        </w:numPr>
        <w:tabs>
          <w:tab w:val="left" w:pos="1665"/>
          <w:tab w:val="left" w:pos="1666"/>
        </w:tabs>
        <w:spacing w:before="2" w:line="237" w:lineRule="auto"/>
        <w:ind w:right="760" w:firstLine="708"/>
        <w:jc w:val="left"/>
        <w:rPr>
          <w:sz w:val="24"/>
          <w:szCs w:val="24"/>
        </w:rPr>
      </w:pPr>
      <w:r w:rsidRPr="00DD6892">
        <w:rPr>
          <w:sz w:val="24"/>
          <w:szCs w:val="24"/>
        </w:rPr>
        <w:t>коррекция всех компонентов психофизического, интеллектуального, личностного развития обучающихся с РАС с учетом их</w:t>
      </w:r>
      <w:r w:rsidRPr="00DD6892">
        <w:rPr>
          <w:spacing w:val="40"/>
          <w:sz w:val="24"/>
          <w:szCs w:val="24"/>
        </w:rPr>
        <w:t xml:space="preserve"> </w:t>
      </w:r>
      <w:r w:rsidRPr="00DD6892">
        <w:rPr>
          <w:sz w:val="24"/>
          <w:szCs w:val="24"/>
        </w:rPr>
        <w:t>возрастных и индивидуальных особенностей;</w:t>
      </w:r>
    </w:p>
    <w:p w:rsidR="001E0AD5" w:rsidRPr="00DD6892" w:rsidRDefault="00414152" w:rsidP="00BA20FD">
      <w:pPr>
        <w:pStyle w:val="a5"/>
        <w:numPr>
          <w:ilvl w:val="0"/>
          <w:numId w:val="8"/>
        </w:numPr>
        <w:tabs>
          <w:tab w:val="left" w:pos="1665"/>
          <w:tab w:val="left" w:pos="1666"/>
        </w:tabs>
        <w:spacing w:before="2"/>
        <w:ind w:left="1666" w:hanging="425"/>
        <w:jc w:val="left"/>
        <w:rPr>
          <w:sz w:val="24"/>
          <w:szCs w:val="24"/>
        </w:rPr>
      </w:pPr>
      <w:r w:rsidRPr="00DD6892">
        <w:rPr>
          <w:sz w:val="24"/>
          <w:szCs w:val="24"/>
        </w:rPr>
        <w:t>развитие</w:t>
      </w:r>
      <w:r w:rsidRPr="00DD6892">
        <w:rPr>
          <w:spacing w:val="-10"/>
          <w:sz w:val="24"/>
          <w:szCs w:val="24"/>
        </w:rPr>
        <w:t xml:space="preserve"> </w:t>
      </w:r>
      <w:r w:rsidRPr="00DD6892">
        <w:rPr>
          <w:sz w:val="24"/>
          <w:szCs w:val="24"/>
        </w:rPr>
        <w:t>активности,</w:t>
      </w:r>
      <w:r w:rsidRPr="00DD6892">
        <w:rPr>
          <w:spacing w:val="-7"/>
          <w:sz w:val="24"/>
          <w:szCs w:val="24"/>
        </w:rPr>
        <w:t xml:space="preserve"> </w:t>
      </w:r>
      <w:r w:rsidRPr="00DD6892">
        <w:rPr>
          <w:sz w:val="24"/>
          <w:szCs w:val="24"/>
        </w:rPr>
        <w:t>самостоятельности</w:t>
      </w:r>
      <w:r w:rsidRPr="00DD6892">
        <w:rPr>
          <w:spacing w:val="-3"/>
          <w:sz w:val="24"/>
          <w:szCs w:val="24"/>
        </w:rPr>
        <w:t xml:space="preserve"> </w:t>
      </w:r>
      <w:r w:rsidRPr="00DD6892">
        <w:rPr>
          <w:sz w:val="24"/>
          <w:szCs w:val="24"/>
        </w:rPr>
        <w:t>и</w:t>
      </w:r>
      <w:r w:rsidRPr="00DD6892">
        <w:rPr>
          <w:spacing w:val="-10"/>
          <w:sz w:val="24"/>
          <w:szCs w:val="24"/>
        </w:rPr>
        <w:t xml:space="preserve"> </w:t>
      </w:r>
      <w:r w:rsidRPr="00DD6892">
        <w:rPr>
          <w:sz w:val="24"/>
          <w:szCs w:val="24"/>
        </w:rPr>
        <w:t>независимости</w:t>
      </w:r>
      <w:r w:rsidRPr="00DD6892">
        <w:rPr>
          <w:spacing w:val="-3"/>
          <w:sz w:val="24"/>
          <w:szCs w:val="24"/>
        </w:rPr>
        <w:t xml:space="preserve"> </w:t>
      </w:r>
      <w:r w:rsidRPr="00DD6892">
        <w:rPr>
          <w:sz w:val="24"/>
          <w:szCs w:val="24"/>
        </w:rPr>
        <w:t>в</w:t>
      </w:r>
      <w:r w:rsidRPr="00DD6892">
        <w:rPr>
          <w:spacing w:val="-8"/>
          <w:sz w:val="24"/>
          <w:szCs w:val="24"/>
        </w:rPr>
        <w:t xml:space="preserve"> </w:t>
      </w:r>
      <w:r w:rsidRPr="00DD6892">
        <w:rPr>
          <w:sz w:val="24"/>
          <w:szCs w:val="24"/>
        </w:rPr>
        <w:t>повседневной</w:t>
      </w:r>
      <w:r w:rsidRPr="00DD6892">
        <w:rPr>
          <w:spacing w:val="-3"/>
          <w:sz w:val="24"/>
          <w:szCs w:val="24"/>
        </w:rPr>
        <w:t xml:space="preserve"> </w:t>
      </w:r>
      <w:r w:rsidRPr="00DD6892">
        <w:rPr>
          <w:spacing w:val="-2"/>
          <w:sz w:val="24"/>
          <w:szCs w:val="24"/>
        </w:rPr>
        <w:t>жизни;</w:t>
      </w:r>
    </w:p>
    <w:p w:rsidR="001E0AD5" w:rsidRPr="00DD6892" w:rsidRDefault="00414152" w:rsidP="00BA20FD">
      <w:pPr>
        <w:pStyle w:val="a5"/>
        <w:numPr>
          <w:ilvl w:val="0"/>
          <w:numId w:val="8"/>
        </w:numPr>
        <w:tabs>
          <w:tab w:val="left" w:pos="1665"/>
          <w:tab w:val="left" w:pos="1666"/>
        </w:tabs>
        <w:spacing w:before="4" w:line="237" w:lineRule="auto"/>
        <w:ind w:right="769" w:firstLine="708"/>
        <w:jc w:val="left"/>
        <w:rPr>
          <w:sz w:val="24"/>
          <w:szCs w:val="24"/>
        </w:rPr>
      </w:pPr>
      <w:r w:rsidRPr="00DD6892">
        <w:rPr>
          <w:sz w:val="24"/>
          <w:szCs w:val="24"/>
        </w:rPr>
        <w:t>развитие</w:t>
      </w:r>
      <w:r w:rsidRPr="00DD6892">
        <w:rPr>
          <w:spacing w:val="30"/>
          <w:sz w:val="24"/>
          <w:szCs w:val="24"/>
        </w:rPr>
        <w:t xml:space="preserve"> </w:t>
      </w:r>
      <w:r w:rsidRPr="00DD6892">
        <w:rPr>
          <w:sz w:val="24"/>
          <w:szCs w:val="24"/>
        </w:rPr>
        <w:t>возможных</w:t>
      </w:r>
      <w:r w:rsidRPr="00DD6892">
        <w:rPr>
          <w:spacing w:val="34"/>
          <w:sz w:val="24"/>
          <w:szCs w:val="24"/>
        </w:rPr>
        <w:t xml:space="preserve"> </w:t>
      </w:r>
      <w:r w:rsidRPr="00DD6892">
        <w:rPr>
          <w:sz w:val="24"/>
          <w:szCs w:val="24"/>
        </w:rPr>
        <w:t>избирательных</w:t>
      </w:r>
      <w:r w:rsidRPr="00DD6892">
        <w:rPr>
          <w:spacing w:val="34"/>
          <w:sz w:val="24"/>
          <w:szCs w:val="24"/>
        </w:rPr>
        <w:t xml:space="preserve"> </w:t>
      </w:r>
      <w:r w:rsidRPr="00DD6892">
        <w:rPr>
          <w:sz w:val="24"/>
          <w:szCs w:val="24"/>
        </w:rPr>
        <w:t>способностей</w:t>
      </w:r>
      <w:r w:rsidRPr="00DD6892">
        <w:rPr>
          <w:spacing w:val="32"/>
          <w:sz w:val="24"/>
          <w:szCs w:val="24"/>
        </w:rPr>
        <w:t xml:space="preserve"> </w:t>
      </w:r>
      <w:r w:rsidRPr="00DD6892">
        <w:rPr>
          <w:sz w:val="24"/>
          <w:szCs w:val="24"/>
        </w:rPr>
        <w:t>и</w:t>
      </w:r>
      <w:r w:rsidRPr="00DD6892">
        <w:rPr>
          <w:spacing w:val="32"/>
          <w:sz w:val="24"/>
          <w:szCs w:val="24"/>
        </w:rPr>
        <w:t xml:space="preserve"> </w:t>
      </w:r>
      <w:r w:rsidRPr="00DD6892">
        <w:rPr>
          <w:sz w:val="24"/>
          <w:szCs w:val="24"/>
        </w:rPr>
        <w:t>интересов</w:t>
      </w:r>
      <w:r w:rsidRPr="00DD6892">
        <w:rPr>
          <w:spacing w:val="31"/>
          <w:sz w:val="24"/>
          <w:szCs w:val="24"/>
        </w:rPr>
        <w:t xml:space="preserve"> </w:t>
      </w:r>
      <w:r w:rsidRPr="00DD6892">
        <w:rPr>
          <w:sz w:val="24"/>
          <w:szCs w:val="24"/>
        </w:rPr>
        <w:t>обучающегося</w:t>
      </w:r>
      <w:r w:rsidRPr="00DD6892">
        <w:rPr>
          <w:spacing w:val="31"/>
          <w:sz w:val="24"/>
          <w:szCs w:val="24"/>
        </w:rPr>
        <w:t xml:space="preserve"> </w:t>
      </w:r>
      <w:r w:rsidRPr="00DD6892">
        <w:rPr>
          <w:sz w:val="24"/>
          <w:szCs w:val="24"/>
        </w:rPr>
        <w:t>в разных видах деятельности;</w:t>
      </w:r>
    </w:p>
    <w:p w:rsidR="001E0AD5" w:rsidRPr="00DD6892" w:rsidRDefault="00414152" w:rsidP="00BA20FD">
      <w:pPr>
        <w:pStyle w:val="a5"/>
        <w:numPr>
          <w:ilvl w:val="0"/>
          <w:numId w:val="8"/>
        </w:numPr>
        <w:tabs>
          <w:tab w:val="left" w:pos="1665"/>
          <w:tab w:val="left" w:pos="1666"/>
        </w:tabs>
        <w:spacing w:before="4" w:line="237" w:lineRule="auto"/>
        <w:ind w:right="1046" w:firstLine="708"/>
        <w:jc w:val="left"/>
        <w:rPr>
          <w:sz w:val="24"/>
          <w:szCs w:val="24"/>
        </w:rPr>
      </w:pPr>
      <w:r w:rsidRPr="00DD6892">
        <w:rPr>
          <w:sz w:val="24"/>
          <w:szCs w:val="24"/>
        </w:rPr>
        <w:lastRenderedPageBreak/>
        <w:t>формирование</w:t>
      </w:r>
      <w:r w:rsidRPr="00DD6892">
        <w:rPr>
          <w:spacing w:val="-5"/>
          <w:sz w:val="24"/>
          <w:szCs w:val="24"/>
        </w:rPr>
        <w:t xml:space="preserve"> </w:t>
      </w:r>
      <w:r w:rsidRPr="00DD6892">
        <w:rPr>
          <w:sz w:val="24"/>
          <w:szCs w:val="24"/>
        </w:rPr>
        <w:t>основ</w:t>
      </w:r>
      <w:r w:rsidRPr="00DD6892">
        <w:rPr>
          <w:spacing w:val="-4"/>
          <w:sz w:val="24"/>
          <w:szCs w:val="24"/>
        </w:rPr>
        <w:t xml:space="preserve"> </w:t>
      </w:r>
      <w:r w:rsidRPr="00DD6892">
        <w:rPr>
          <w:sz w:val="24"/>
          <w:szCs w:val="24"/>
        </w:rPr>
        <w:t>нравственного</w:t>
      </w:r>
      <w:r w:rsidRPr="00DD6892">
        <w:rPr>
          <w:spacing w:val="-4"/>
          <w:sz w:val="24"/>
          <w:szCs w:val="24"/>
        </w:rPr>
        <w:t xml:space="preserve"> </w:t>
      </w:r>
      <w:r w:rsidRPr="00DD6892">
        <w:rPr>
          <w:sz w:val="24"/>
          <w:szCs w:val="24"/>
        </w:rPr>
        <w:t>самосознания</w:t>
      </w:r>
      <w:r w:rsidRPr="00DD6892">
        <w:rPr>
          <w:spacing w:val="-4"/>
          <w:sz w:val="24"/>
          <w:szCs w:val="24"/>
        </w:rPr>
        <w:t xml:space="preserve"> </w:t>
      </w:r>
      <w:r w:rsidRPr="00DD6892">
        <w:rPr>
          <w:sz w:val="24"/>
          <w:szCs w:val="24"/>
        </w:rPr>
        <w:t>личности,</w:t>
      </w:r>
      <w:r w:rsidRPr="00DD6892">
        <w:rPr>
          <w:spacing w:val="-2"/>
          <w:sz w:val="24"/>
          <w:szCs w:val="24"/>
        </w:rPr>
        <w:t xml:space="preserve"> </w:t>
      </w:r>
      <w:r w:rsidRPr="00DD6892">
        <w:rPr>
          <w:sz w:val="24"/>
          <w:szCs w:val="24"/>
        </w:rPr>
        <w:t>умения</w:t>
      </w:r>
      <w:r w:rsidRPr="00DD6892">
        <w:rPr>
          <w:spacing w:val="-4"/>
          <w:sz w:val="24"/>
          <w:szCs w:val="24"/>
        </w:rPr>
        <w:t xml:space="preserve"> </w:t>
      </w:r>
      <w:r w:rsidRPr="00DD6892">
        <w:rPr>
          <w:sz w:val="24"/>
          <w:szCs w:val="24"/>
        </w:rPr>
        <w:t>правильно оценивать окружающее и самих себя,</w:t>
      </w:r>
    </w:p>
    <w:p w:rsidR="001E0AD5" w:rsidRPr="00DD6892" w:rsidRDefault="00414152" w:rsidP="00BA20FD">
      <w:pPr>
        <w:pStyle w:val="a5"/>
        <w:numPr>
          <w:ilvl w:val="0"/>
          <w:numId w:val="8"/>
        </w:numPr>
        <w:tabs>
          <w:tab w:val="left" w:pos="1665"/>
          <w:tab w:val="left" w:pos="1666"/>
        </w:tabs>
        <w:spacing w:line="294" w:lineRule="exact"/>
        <w:ind w:left="1666" w:hanging="425"/>
        <w:jc w:val="left"/>
        <w:rPr>
          <w:sz w:val="24"/>
          <w:szCs w:val="24"/>
        </w:rPr>
      </w:pPr>
      <w:r w:rsidRPr="00DD6892">
        <w:rPr>
          <w:sz w:val="24"/>
          <w:szCs w:val="24"/>
        </w:rPr>
        <w:t>формирование</w:t>
      </w:r>
      <w:r w:rsidRPr="00DD6892">
        <w:rPr>
          <w:spacing w:val="-11"/>
          <w:sz w:val="24"/>
          <w:szCs w:val="24"/>
        </w:rPr>
        <w:t xml:space="preserve"> </w:t>
      </w:r>
      <w:r w:rsidRPr="00DD6892">
        <w:rPr>
          <w:sz w:val="24"/>
          <w:szCs w:val="24"/>
        </w:rPr>
        <w:t>эстетических</w:t>
      </w:r>
      <w:r w:rsidRPr="00DD6892">
        <w:rPr>
          <w:spacing w:val="-1"/>
          <w:sz w:val="24"/>
          <w:szCs w:val="24"/>
        </w:rPr>
        <w:t xml:space="preserve"> </w:t>
      </w:r>
      <w:r w:rsidRPr="00DD6892">
        <w:rPr>
          <w:sz w:val="24"/>
          <w:szCs w:val="24"/>
        </w:rPr>
        <w:t>потребностей,</w:t>
      </w:r>
      <w:r w:rsidRPr="00DD6892">
        <w:rPr>
          <w:spacing w:val="-9"/>
          <w:sz w:val="24"/>
          <w:szCs w:val="24"/>
        </w:rPr>
        <w:t xml:space="preserve"> </w:t>
      </w:r>
      <w:r w:rsidRPr="00DD6892">
        <w:rPr>
          <w:sz w:val="24"/>
          <w:szCs w:val="24"/>
        </w:rPr>
        <w:t>ценностей</w:t>
      </w:r>
      <w:r w:rsidRPr="00DD6892">
        <w:rPr>
          <w:spacing w:val="-4"/>
          <w:sz w:val="24"/>
          <w:szCs w:val="24"/>
        </w:rPr>
        <w:t xml:space="preserve"> </w:t>
      </w:r>
      <w:r w:rsidRPr="00DD6892">
        <w:rPr>
          <w:sz w:val="24"/>
          <w:szCs w:val="24"/>
        </w:rPr>
        <w:t>и</w:t>
      </w:r>
      <w:r w:rsidRPr="00DD6892">
        <w:rPr>
          <w:spacing w:val="-5"/>
          <w:sz w:val="24"/>
          <w:szCs w:val="24"/>
        </w:rPr>
        <w:t xml:space="preserve"> </w:t>
      </w:r>
      <w:r w:rsidRPr="00DD6892">
        <w:rPr>
          <w:spacing w:val="-2"/>
          <w:sz w:val="24"/>
          <w:szCs w:val="24"/>
        </w:rPr>
        <w:t>чувств;</w:t>
      </w:r>
    </w:p>
    <w:p w:rsidR="00FF6F28" w:rsidRPr="00FF6F28" w:rsidRDefault="00414152" w:rsidP="00FF6F28">
      <w:pPr>
        <w:pStyle w:val="a5"/>
        <w:numPr>
          <w:ilvl w:val="0"/>
          <w:numId w:val="8"/>
        </w:numPr>
        <w:tabs>
          <w:tab w:val="left" w:pos="1665"/>
          <w:tab w:val="left" w:pos="1666"/>
          <w:tab w:val="left" w:pos="3024"/>
          <w:tab w:val="left" w:pos="4788"/>
          <w:tab w:val="left" w:pos="6536"/>
          <w:tab w:val="left" w:pos="7110"/>
          <w:tab w:val="left" w:pos="8944"/>
        </w:tabs>
        <w:spacing w:before="4" w:line="237" w:lineRule="auto"/>
        <w:ind w:right="750" w:firstLine="708"/>
        <w:jc w:val="left"/>
        <w:rPr>
          <w:sz w:val="24"/>
          <w:szCs w:val="24"/>
        </w:rPr>
      </w:pPr>
      <w:r w:rsidRPr="00DD6892">
        <w:rPr>
          <w:spacing w:val="-2"/>
          <w:sz w:val="24"/>
          <w:szCs w:val="24"/>
        </w:rPr>
        <w:t>развитие</w:t>
      </w:r>
      <w:r w:rsidRPr="00DD6892">
        <w:rPr>
          <w:sz w:val="24"/>
          <w:szCs w:val="24"/>
        </w:rPr>
        <w:tab/>
      </w:r>
      <w:r w:rsidRPr="00DD6892">
        <w:rPr>
          <w:spacing w:val="-2"/>
          <w:sz w:val="24"/>
          <w:szCs w:val="24"/>
        </w:rPr>
        <w:t>трудолюбия,</w:t>
      </w:r>
      <w:r w:rsidRPr="00DD6892">
        <w:rPr>
          <w:sz w:val="24"/>
          <w:szCs w:val="24"/>
        </w:rPr>
        <w:tab/>
      </w:r>
      <w:r w:rsidRPr="00DD6892">
        <w:rPr>
          <w:spacing w:val="-2"/>
          <w:sz w:val="24"/>
          <w:szCs w:val="24"/>
        </w:rPr>
        <w:t>способности</w:t>
      </w:r>
      <w:r w:rsidRPr="00DD6892">
        <w:rPr>
          <w:sz w:val="24"/>
          <w:szCs w:val="24"/>
        </w:rPr>
        <w:tab/>
      </w:r>
      <w:r w:rsidRPr="00DD6892">
        <w:rPr>
          <w:spacing w:val="-10"/>
          <w:sz w:val="24"/>
          <w:szCs w:val="24"/>
        </w:rPr>
        <w:t>к</w:t>
      </w:r>
      <w:r w:rsidRPr="00DD6892">
        <w:rPr>
          <w:sz w:val="24"/>
          <w:szCs w:val="24"/>
        </w:rPr>
        <w:tab/>
      </w:r>
      <w:r w:rsidRPr="00DD6892">
        <w:rPr>
          <w:spacing w:val="-2"/>
          <w:sz w:val="24"/>
          <w:szCs w:val="24"/>
        </w:rPr>
        <w:t>преодолению</w:t>
      </w:r>
      <w:r w:rsidRPr="00DD6892">
        <w:rPr>
          <w:sz w:val="24"/>
          <w:szCs w:val="24"/>
        </w:rPr>
        <w:tab/>
      </w:r>
      <w:r w:rsidRPr="00DD6892">
        <w:rPr>
          <w:spacing w:val="-2"/>
          <w:sz w:val="24"/>
          <w:szCs w:val="24"/>
        </w:rPr>
        <w:t xml:space="preserve">трудностей, </w:t>
      </w:r>
      <w:r w:rsidRPr="00DD6892">
        <w:rPr>
          <w:sz w:val="24"/>
          <w:szCs w:val="24"/>
        </w:rPr>
        <w:t>целеустремлѐнности и настойчивости в достижении результата;</w:t>
      </w:r>
    </w:p>
    <w:p w:rsidR="001E0AD5" w:rsidRPr="00DD6892" w:rsidRDefault="00414152" w:rsidP="00BA20FD">
      <w:pPr>
        <w:pStyle w:val="a5"/>
        <w:numPr>
          <w:ilvl w:val="0"/>
          <w:numId w:val="8"/>
        </w:numPr>
        <w:tabs>
          <w:tab w:val="left" w:pos="1665"/>
          <w:tab w:val="left" w:pos="1666"/>
        </w:tabs>
        <w:spacing w:before="2"/>
        <w:ind w:left="1666" w:hanging="425"/>
        <w:jc w:val="left"/>
        <w:rPr>
          <w:sz w:val="24"/>
          <w:szCs w:val="24"/>
        </w:rPr>
      </w:pPr>
      <w:r w:rsidRPr="00DD6892">
        <w:rPr>
          <w:sz w:val="24"/>
          <w:szCs w:val="24"/>
        </w:rPr>
        <w:t>расширение</w:t>
      </w:r>
      <w:r w:rsidRPr="00DD6892">
        <w:rPr>
          <w:spacing w:val="15"/>
          <w:sz w:val="24"/>
          <w:szCs w:val="24"/>
        </w:rPr>
        <w:t xml:space="preserve"> </w:t>
      </w:r>
      <w:r w:rsidRPr="00DD6892">
        <w:rPr>
          <w:sz w:val="24"/>
          <w:szCs w:val="24"/>
        </w:rPr>
        <w:t>представлений</w:t>
      </w:r>
      <w:r w:rsidRPr="00DD6892">
        <w:rPr>
          <w:spacing w:val="77"/>
          <w:sz w:val="24"/>
          <w:szCs w:val="24"/>
        </w:rPr>
        <w:t xml:space="preserve"> </w:t>
      </w:r>
      <w:r w:rsidRPr="00DD6892">
        <w:rPr>
          <w:sz w:val="24"/>
          <w:szCs w:val="24"/>
        </w:rPr>
        <w:t>обучающегося</w:t>
      </w:r>
      <w:r w:rsidRPr="00DD6892">
        <w:rPr>
          <w:spacing w:val="78"/>
          <w:sz w:val="24"/>
          <w:szCs w:val="24"/>
        </w:rPr>
        <w:t xml:space="preserve"> </w:t>
      </w:r>
      <w:r w:rsidRPr="00DD6892">
        <w:rPr>
          <w:sz w:val="24"/>
          <w:szCs w:val="24"/>
        </w:rPr>
        <w:t>о</w:t>
      </w:r>
      <w:r w:rsidRPr="00DD6892">
        <w:rPr>
          <w:spacing w:val="77"/>
          <w:sz w:val="24"/>
          <w:szCs w:val="24"/>
        </w:rPr>
        <w:t xml:space="preserve"> </w:t>
      </w:r>
      <w:r w:rsidRPr="00DD6892">
        <w:rPr>
          <w:sz w:val="24"/>
          <w:szCs w:val="24"/>
        </w:rPr>
        <w:t>мире</w:t>
      </w:r>
      <w:r w:rsidRPr="00DD6892">
        <w:rPr>
          <w:spacing w:val="74"/>
          <w:sz w:val="24"/>
          <w:szCs w:val="24"/>
        </w:rPr>
        <w:t xml:space="preserve"> </w:t>
      </w:r>
      <w:r w:rsidRPr="00DD6892">
        <w:rPr>
          <w:sz w:val="24"/>
          <w:szCs w:val="24"/>
        </w:rPr>
        <w:t>и</w:t>
      </w:r>
      <w:r w:rsidRPr="00DD6892">
        <w:rPr>
          <w:spacing w:val="78"/>
          <w:sz w:val="24"/>
          <w:szCs w:val="24"/>
        </w:rPr>
        <w:t xml:space="preserve"> </w:t>
      </w:r>
      <w:r w:rsidRPr="00DD6892">
        <w:rPr>
          <w:sz w:val="24"/>
          <w:szCs w:val="24"/>
        </w:rPr>
        <w:t>о</w:t>
      </w:r>
      <w:r w:rsidRPr="00DD6892">
        <w:rPr>
          <w:spacing w:val="73"/>
          <w:sz w:val="24"/>
          <w:szCs w:val="24"/>
        </w:rPr>
        <w:t xml:space="preserve"> </w:t>
      </w:r>
      <w:r w:rsidRPr="00DD6892">
        <w:rPr>
          <w:sz w:val="24"/>
          <w:szCs w:val="24"/>
        </w:rPr>
        <w:t>себе,</w:t>
      </w:r>
      <w:r w:rsidRPr="00DD6892">
        <w:rPr>
          <w:spacing w:val="79"/>
          <w:sz w:val="24"/>
          <w:szCs w:val="24"/>
        </w:rPr>
        <w:t xml:space="preserve"> </w:t>
      </w:r>
      <w:r w:rsidRPr="00DD6892">
        <w:rPr>
          <w:sz w:val="24"/>
          <w:szCs w:val="24"/>
        </w:rPr>
        <w:t>его</w:t>
      </w:r>
      <w:r w:rsidRPr="00DD6892">
        <w:rPr>
          <w:spacing w:val="78"/>
          <w:sz w:val="24"/>
          <w:szCs w:val="24"/>
        </w:rPr>
        <w:t xml:space="preserve"> </w:t>
      </w:r>
      <w:r w:rsidRPr="00DD6892">
        <w:rPr>
          <w:spacing w:val="-2"/>
          <w:sz w:val="24"/>
          <w:szCs w:val="24"/>
        </w:rPr>
        <w:t>социального</w:t>
      </w:r>
      <w:r w:rsidR="00CA1BE9" w:rsidRPr="00DD6892">
        <w:rPr>
          <w:spacing w:val="-2"/>
          <w:sz w:val="24"/>
          <w:szCs w:val="24"/>
        </w:rPr>
        <w:t xml:space="preserve"> опыта.</w:t>
      </w:r>
    </w:p>
    <w:p w:rsidR="00CA1BE9" w:rsidRDefault="00CA1BE9">
      <w:pPr>
        <w:rPr>
          <w:sz w:val="24"/>
          <w:szCs w:val="24"/>
        </w:rPr>
      </w:pPr>
    </w:p>
    <w:p w:rsidR="00FF6F28" w:rsidRPr="00DD6892" w:rsidRDefault="00455C66">
      <w:pPr>
        <w:rPr>
          <w:sz w:val="24"/>
          <w:szCs w:val="24"/>
        </w:rPr>
        <w:sectPr w:rsidR="00FF6F28" w:rsidRPr="00DD6892" w:rsidSect="004360DF">
          <w:pgSz w:w="11920" w:h="16850"/>
          <w:pgMar w:top="680" w:right="400" w:bottom="880" w:left="851" w:header="0" w:footer="688" w:gutter="0"/>
          <w:cols w:space="720"/>
        </w:sectPr>
      </w:pPr>
      <w:r>
        <w:rPr>
          <w:sz w:val="24"/>
          <w:szCs w:val="24"/>
        </w:rPr>
        <w:t xml:space="preserve">            </w:t>
      </w:r>
    </w:p>
    <w:p w:rsidR="001E0AD5" w:rsidRPr="00DD6892" w:rsidRDefault="001E0AD5" w:rsidP="00CA1BE9">
      <w:pPr>
        <w:pStyle w:val="a3"/>
        <w:spacing w:before="74"/>
        <w:ind w:left="0" w:firstLine="0"/>
        <w:jc w:val="left"/>
      </w:pPr>
    </w:p>
    <w:p w:rsidR="001E0AD5" w:rsidRPr="00DD6892" w:rsidRDefault="00414152">
      <w:pPr>
        <w:rPr>
          <w:sz w:val="24"/>
          <w:szCs w:val="24"/>
        </w:rPr>
      </w:pPr>
      <w:r w:rsidRPr="00DD6892">
        <w:rPr>
          <w:sz w:val="24"/>
          <w:szCs w:val="24"/>
        </w:rPr>
        <w:br w:type="column"/>
      </w:r>
    </w:p>
    <w:p w:rsidR="001E0AD5" w:rsidRPr="00DD6892" w:rsidRDefault="00414152" w:rsidP="00BA20FD">
      <w:pPr>
        <w:pStyle w:val="a5"/>
        <w:numPr>
          <w:ilvl w:val="0"/>
          <w:numId w:val="6"/>
        </w:numPr>
        <w:tabs>
          <w:tab w:val="left" w:pos="300"/>
        </w:tabs>
        <w:jc w:val="left"/>
        <w:rPr>
          <w:sz w:val="24"/>
          <w:szCs w:val="24"/>
        </w:rPr>
      </w:pPr>
      <w:r w:rsidRPr="00DD6892">
        <w:rPr>
          <w:sz w:val="24"/>
          <w:szCs w:val="24"/>
        </w:rPr>
        <w:t>формирование</w:t>
      </w:r>
      <w:r w:rsidRPr="00DD6892">
        <w:rPr>
          <w:spacing w:val="-10"/>
          <w:sz w:val="24"/>
          <w:szCs w:val="24"/>
        </w:rPr>
        <w:t xml:space="preserve"> </w:t>
      </w:r>
      <w:r w:rsidRPr="00DD6892">
        <w:rPr>
          <w:sz w:val="24"/>
          <w:szCs w:val="24"/>
        </w:rPr>
        <w:t>положительного</w:t>
      </w:r>
      <w:r w:rsidRPr="00DD6892">
        <w:rPr>
          <w:spacing w:val="-4"/>
          <w:sz w:val="24"/>
          <w:szCs w:val="24"/>
        </w:rPr>
        <w:t xml:space="preserve"> </w:t>
      </w:r>
      <w:r w:rsidRPr="00DD6892">
        <w:rPr>
          <w:sz w:val="24"/>
          <w:szCs w:val="24"/>
        </w:rPr>
        <w:t>отношения</w:t>
      </w:r>
      <w:r w:rsidRPr="00DD6892">
        <w:rPr>
          <w:spacing w:val="-4"/>
          <w:sz w:val="24"/>
          <w:szCs w:val="24"/>
        </w:rPr>
        <w:t xml:space="preserve"> </w:t>
      </w:r>
      <w:r w:rsidRPr="00DD6892">
        <w:rPr>
          <w:sz w:val="24"/>
          <w:szCs w:val="24"/>
        </w:rPr>
        <w:t>к</w:t>
      </w:r>
      <w:r w:rsidRPr="00DD6892">
        <w:rPr>
          <w:spacing w:val="-4"/>
          <w:sz w:val="24"/>
          <w:szCs w:val="24"/>
        </w:rPr>
        <w:t xml:space="preserve"> </w:t>
      </w:r>
      <w:r w:rsidRPr="00DD6892">
        <w:rPr>
          <w:sz w:val="24"/>
          <w:szCs w:val="24"/>
        </w:rPr>
        <w:t>базовым</w:t>
      </w:r>
      <w:r w:rsidRPr="00DD6892">
        <w:rPr>
          <w:spacing w:val="-8"/>
          <w:sz w:val="24"/>
          <w:szCs w:val="24"/>
        </w:rPr>
        <w:t xml:space="preserve"> </w:t>
      </w:r>
      <w:r w:rsidRPr="00DD6892">
        <w:rPr>
          <w:sz w:val="24"/>
          <w:szCs w:val="24"/>
        </w:rPr>
        <w:t>общественным</w:t>
      </w:r>
      <w:r w:rsidRPr="00DD6892">
        <w:rPr>
          <w:spacing w:val="-7"/>
          <w:sz w:val="24"/>
          <w:szCs w:val="24"/>
        </w:rPr>
        <w:t xml:space="preserve"> </w:t>
      </w:r>
      <w:r w:rsidRPr="00DD6892">
        <w:rPr>
          <w:spacing w:val="-2"/>
          <w:sz w:val="24"/>
          <w:szCs w:val="24"/>
        </w:rPr>
        <w:t>ценностям;</w:t>
      </w:r>
    </w:p>
    <w:p w:rsidR="001E0AD5" w:rsidRPr="00DD6892" w:rsidRDefault="00414152" w:rsidP="00BA20FD">
      <w:pPr>
        <w:pStyle w:val="a5"/>
        <w:numPr>
          <w:ilvl w:val="0"/>
          <w:numId w:val="6"/>
        </w:numPr>
        <w:tabs>
          <w:tab w:val="left" w:pos="300"/>
        </w:tabs>
        <w:spacing w:before="1" w:line="286" w:lineRule="exact"/>
        <w:jc w:val="left"/>
        <w:rPr>
          <w:sz w:val="24"/>
          <w:szCs w:val="24"/>
        </w:rPr>
      </w:pPr>
      <w:r w:rsidRPr="00DD6892">
        <w:rPr>
          <w:sz w:val="24"/>
          <w:szCs w:val="24"/>
        </w:rPr>
        <w:t>формирование</w:t>
      </w:r>
      <w:r w:rsidRPr="00DD6892">
        <w:rPr>
          <w:spacing w:val="-6"/>
          <w:sz w:val="24"/>
          <w:szCs w:val="24"/>
        </w:rPr>
        <w:t xml:space="preserve"> </w:t>
      </w:r>
      <w:r w:rsidRPr="00DD6892">
        <w:rPr>
          <w:sz w:val="24"/>
          <w:szCs w:val="24"/>
        </w:rPr>
        <w:t>умений,</w:t>
      </w:r>
      <w:r w:rsidRPr="00DD6892">
        <w:rPr>
          <w:spacing w:val="-9"/>
          <w:sz w:val="24"/>
          <w:szCs w:val="24"/>
        </w:rPr>
        <w:t xml:space="preserve"> </w:t>
      </w:r>
      <w:r w:rsidRPr="00DD6892">
        <w:rPr>
          <w:sz w:val="24"/>
          <w:szCs w:val="24"/>
        </w:rPr>
        <w:t>навыков</w:t>
      </w:r>
      <w:r w:rsidRPr="00DD6892">
        <w:rPr>
          <w:spacing w:val="-6"/>
          <w:sz w:val="24"/>
          <w:szCs w:val="24"/>
        </w:rPr>
        <w:t xml:space="preserve"> </w:t>
      </w:r>
      <w:r w:rsidRPr="00DD6892">
        <w:rPr>
          <w:sz w:val="24"/>
          <w:szCs w:val="24"/>
        </w:rPr>
        <w:t>социального</w:t>
      </w:r>
      <w:r w:rsidRPr="00DD6892">
        <w:rPr>
          <w:spacing w:val="-6"/>
          <w:sz w:val="24"/>
          <w:szCs w:val="24"/>
        </w:rPr>
        <w:t xml:space="preserve"> </w:t>
      </w:r>
      <w:r w:rsidRPr="00DD6892">
        <w:rPr>
          <w:sz w:val="24"/>
          <w:szCs w:val="24"/>
        </w:rPr>
        <w:t>общения</w:t>
      </w:r>
      <w:r w:rsidRPr="00DD6892">
        <w:rPr>
          <w:spacing w:val="-5"/>
          <w:sz w:val="24"/>
          <w:szCs w:val="24"/>
        </w:rPr>
        <w:t xml:space="preserve"> </w:t>
      </w:r>
      <w:r w:rsidRPr="00DD6892">
        <w:rPr>
          <w:spacing w:val="-2"/>
          <w:sz w:val="24"/>
          <w:szCs w:val="24"/>
        </w:rPr>
        <w:t>людей;</w:t>
      </w:r>
    </w:p>
    <w:p w:rsidR="001E0AD5" w:rsidRPr="00DD6892" w:rsidRDefault="00414152" w:rsidP="00BA20FD">
      <w:pPr>
        <w:pStyle w:val="a5"/>
        <w:numPr>
          <w:ilvl w:val="0"/>
          <w:numId w:val="6"/>
        </w:numPr>
        <w:tabs>
          <w:tab w:val="left" w:pos="300"/>
        </w:tabs>
        <w:spacing w:line="286" w:lineRule="exact"/>
        <w:jc w:val="left"/>
        <w:rPr>
          <w:sz w:val="24"/>
          <w:szCs w:val="24"/>
        </w:rPr>
      </w:pPr>
      <w:r w:rsidRPr="00DD6892">
        <w:rPr>
          <w:sz w:val="24"/>
          <w:szCs w:val="24"/>
        </w:rPr>
        <w:t>расширение</w:t>
      </w:r>
      <w:r w:rsidRPr="00DD6892">
        <w:rPr>
          <w:spacing w:val="-5"/>
          <w:sz w:val="24"/>
          <w:szCs w:val="24"/>
        </w:rPr>
        <w:t xml:space="preserve"> </w:t>
      </w:r>
      <w:r w:rsidRPr="00DD6892">
        <w:rPr>
          <w:sz w:val="24"/>
          <w:szCs w:val="24"/>
        </w:rPr>
        <w:t>круга</w:t>
      </w:r>
      <w:r w:rsidRPr="00DD6892">
        <w:rPr>
          <w:spacing w:val="-2"/>
          <w:sz w:val="24"/>
          <w:szCs w:val="24"/>
        </w:rPr>
        <w:t xml:space="preserve"> </w:t>
      </w:r>
      <w:r w:rsidRPr="00DD6892">
        <w:rPr>
          <w:sz w:val="24"/>
          <w:szCs w:val="24"/>
        </w:rPr>
        <w:t>общения,</w:t>
      </w:r>
      <w:r w:rsidRPr="00DD6892">
        <w:rPr>
          <w:spacing w:val="-2"/>
          <w:sz w:val="24"/>
          <w:szCs w:val="24"/>
        </w:rPr>
        <w:t xml:space="preserve"> </w:t>
      </w:r>
      <w:r w:rsidRPr="00DD6892">
        <w:rPr>
          <w:sz w:val="24"/>
          <w:szCs w:val="24"/>
        </w:rPr>
        <w:t>выход</w:t>
      </w:r>
      <w:r w:rsidRPr="00DD6892">
        <w:rPr>
          <w:spacing w:val="-2"/>
          <w:sz w:val="24"/>
          <w:szCs w:val="24"/>
        </w:rPr>
        <w:t xml:space="preserve"> </w:t>
      </w:r>
      <w:r w:rsidRPr="00DD6892">
        <w:rPr>
          <w:sz w:val="24"/>
          <w:szCs w:val="24"/>
        </w:rPr>
        <w:t>обучающегося за</w:t>
      </w:r>
      <w:r w:rsidRPr="00DD6892">
        <w:rPr>
          <w:spacing w:val="-3"/>
          <w:sz w:val="24"/>
          <w:szCs w:val="24"/>
        </w:rPr>
        <w:t xml:space="preserve"> </w:t>
      </w:r>
      <w:r w:rsidRPr="00DD6892">
        <w:rPr>
          <w:sz w:val="24"/>
          <w:szCs w:val="24"/>
        </w:rPr>
        <w:t>пределы</w:t>
      </w:r>
      <w:r w:rsidRPr="00DD6892">
        <w:rPr>
          <w:spacing w:val="-2"/>
          <w:sz w:val="24"/>
          <w:szCs w:val="24"/>
        </w:rPr>
        <w:t xml:space="preserve"> </w:t>
      </w:r>
      <w:r w:rsidRPr="00DD6892">
        <w:rPr>
          <w:sz w:val="24"/>
          <w:szCs w:val="24"/>
        </w:rPr>
        <w:t>семьи</w:t>
      </w:r>
      <w:r w:rsidRPr="00DD6892">
        <w:rPr>
          <w:spacing w:val="-1"/>
          <w:sz w:val="24"/>
          <w:szCs w:val="24"/>
        </w:rPr>
        <w:t xml:space="preserve"> </w:t>
      </w:r>
      <w:r w:rsidRPr="00DD6892">
        <w:rPr>
          <w:sz w:val="24"/>
          <w:szCs w:val="24"/>
        </w:rPr>
        <w:t>и</w:t>
      </w:r>
      <w:r w:rsidRPr="00DD6892">
        <w:rPr>
          <w:spacing w:val="-3"/>
          <w:sz w:val="24"/>
          <w:szCs w:val="24"/>
        </w:rPr>
        <w:t xml:space="preserve"> </w:t>
      </w:r>
      <w:r w:rsidRPr="00DD6892">
        <w:rPr>
          <w:spacing w:val="-2"/>
          <w:sz w:val="24"/>
          <w:szCs w:val="24"/>
        </w:rPr>
        <w:t>образовательной</w:t>
      </w:r>
    </w:p>
    <w:p w:rsidR="001E0AD5" w:rsidRPr="00DD6892" w:rsidRDefault="001E0AD5">
      <w:pPr>
        <w:spacing w:line="286" w:lineRule="exact"/>
        <w:rPr>
          <w:sz w:val="24"/>
          <w:szCs w:val="24"/>
        </w:rPr>
        <w:sectPr w:rsidR="001E0AD5" w:rsidRPr="00DD6892" w:rsidSect="004360DF">
          <w:footerReference w:type="default" r:id="rId11"/>
          <w:pgSz w:w="11920" w:h="16850"/>
          <w:pgMar w:top="1040" w:right="400" w:bottom="0" w:left="851" w:header="0" w:footer="0" w:gutter="0"/>
          <w:cols w:num="2" w:space="720" w:equalWidth="0">
            <w:col w:w="1221" w:space="40"/>
            <w:col w:w="9659"/>
          </w:cols>
        </w:sectPr>
      </w:pPr>
    </w:p>
    <w:p w:rsidR="001E0AD5" w:rsidRPr="00DD6892" w:rsidRDefault="00414152">
      <w:pPr>
        <w:pStyle w:val="a3"/>
        <w:spacing w:line="273" w:lineRule="exact"/>
        <w:ind w:left="566" w:firstLine="0"/>
        <w:jc w:val="left"/>
      </w:pPr>
      <w:r w:rsidRPr="00DD6892">
        <w:rPr>
          <w:spacing w:val="-2"/>
        </w:rPr>
        <w:lastRenderedPageBreak/>
        <w:t>организации;</w:t>
      </w:r>
    </w:p>
    <w:p w:rsidR="001E0AD5" w:rsidRPr="00DD6892" w:rsidRDefault="00414152" w:rsidP="00BA20FD">
      <w:pPr>
        <w:pStyle w:val="a5"/>
        <w:numPr>
          <w:ilvl w:val="1"/>
          <w:numId w:val="6"/>
        </w:numPr>
        <w:tabs>
          <w:tab w:val="left" w:pos="1561"/>
        </w:tabs>
        <w:spacing w:before="2" w:line="237" w:lineRule="auto"/>
        <w:ind w:right="1229" w:firstLine="710"/>
        <w:jc w:val="left"/>
        <w:rPr>
          <w:rFonts w:ascii="Symbol" w:hAnsi="Symbol"/>
          <w:sz w:val="24"/>
          <w:szCs w:val="24"/>
        </w:rPr>
      </w:pPr>
      <w:r w:rsidRPr="00DD6892">
        <w:rPr>
          <w:sz w:val="24"/>
          <w:szCs w:val="24"/>
        </w:rPr>
        <w:t>развитие</w:t>
      </w:r>
      <w:r w:rsidRPr="00DD6892">
        <w:rPr>
          <w:spacing w:val="-3"/>
          <w:sz w:val="24"/>
          <w:szCs w:val="24"/>
        </w:rPr>
        <w:t xml:space="preserve"> </w:t>
      </w:r>
      <w:r w:rsidRPr="00DD6892">
        <w:rPr>
          <w:sz w:val="24"/>
          <w:szCs w:val="24"/>
        </w:rPr>
        <w:t>навыков</w:t>
      </w:r>
      <w:r w:rsidRPr="00DD6892">
        <w:rPr>
          <w:spacing w:val="-2"/>
          <w:sz w:val="24"/>
          <w:szCs w:val="24"/>
        </w:rPr>
        <w:t xml:space="preserve"> </w:t>
      </w:r>
      <w:r w:rsidRPr="00DD6892">
        <w:rPr>
          <w:sz w:val="24"/>
          <w:szCs w:val="24"/>
        </w:rPr>
        <w:t>осуществления</w:t>
      </w:r>
      <w:r w:rsidRPr="00DD6892">
        <w:rPr>
          <w:spacing w:val="-2"/>
          <w:sz w:val="24"/>
          <w:szCs w:val="24"/>
        </w:rPr>
        <w:t xml:space="preserve"> </w:t>
      </w:r>
      <w:r w:rsidRPr="00DD6892">
        <w:rPr>
          <w:sz w:val="24"/>
          <w:szCs w:val="24"/>
        </w:rPr>
        <w:t>сотрудничества с</w:t>
      </w:r>
      <w:r w:rsidRPr="00DD6892">
        <w:rPr>
          <w:spacing w:val="-4"/>
          <w:sz w:val="24"/>
          <w:szCs w:val="24"/>
        </w:rPr>
        <w:t xml:space="preserve"> </w:t>
      </w:r>
      <w:r w:rsidRPr="00DD6892">
        <w:rPr>
          <w:sz w:val="24"/>
          <w:szCs w:val="24"/>
        </w:rPr>
        <w:t>педагогами,</w:t>
      </w:r>
      <w:r w:rsidRPr="00DD6892">
        <w:rPr>
          <w:spacing w:val="-2"/>
          <w:sz w:val="24"/>
          <w:szCs w:val="24"/>
        </w:rPr>
        <w:t xml:space="preserve"> </w:t>
      </w:r>
      <w:r w:rsidRPr="00DD6892">
        <w:rPr>
          <w:sz w:val="24"/>
          <w:szCs w:val="24"/>
        </w:rPr>
        <w:t>сверстниками, родителями, старшими детьми в решении общих проблем;</w:t>
      </w:r>
    </w:p>
    <w:p w:rsidR="001E0AD5" w:rsidRPr="00DD6892" w:rsidRDefault="00414152" w:rsidP="00BA20FD">
      <w:pPr>
        <w:pStyle w:val="a5"/>
        <w:numPr>
          <w:ilvl w:val="1"/>
          <w:numId w:val="6"/>
        </w:numPr>
        <w:tabs>
          <w:tab w:val="left" w:pos="1561"/>
        </w:tabs>
        <w:spacing w:line="293" w:lineRule="exact"/>
        <w:ind w:left="1560"/>
        <w:jc w:val="left"/>
        <w:rPr>
          <w:rFonts w:ascii="Symbol" w:hAnsi="Symbol"/>
          <w:sz w:val="24"/>
          <w:szCs w:val="24"/>
        </w:rPr>
      </w:pPr>
      <w:r w:rsidRPr="00DD6892">
        <w:rPr>
          <w:sz w:val="24"/>
          <w:szCs w:val="24"/>
        </w:rPr>
        <w:t>укрепление</w:t>
      </w:r>
      <w:r w:rsidRPr="00DD6892">
        <w:rPr>
          <w:spacing w:val="-6"/>
          <w:sz w:val="24"/>
          <w:szCs w:val="24"/>
        </w:rPr>
        <w:t xml:space="preserve"> </w:t>
      </w:r>
      <w:r w:rsidRPr="00DD6892">
        <w:rPr>
          <w:sz w:val="24"/>
          <w:szCs w:val="24"/>
        </w:rPr>
        <w:t>доверия</w:t>
      </w:r>
      <w:r w:rsidRPr="00DD6892">
        <w:rPr>
          <w:spacing w:val="-4"/>
          <w:sz w:val="24"/>
          <w:szCs w:val="24"/>
        </w:rPr>
        <w:t xml:space="preserve"> </w:t>
      </w:r>
      <w:r w:rsidRPr="00DD6892">
        <w:rPr>
          <w:sz w:val="24"/>
          <w:szCs w:val="24"/>
        </w:rPr>
        <w:t>к</w:t>
      </w:r>
      <w:r w:rsidRPr="00DD6892">
        <w:rPr>
          <w:spacing w:val="-5"/>
          <w:sz w:val="24"/>
          <w:szCs w:val="24"/>
        </w:rPr>
        <w:t xml:space="preserve"> </w:t>
      </w:r>
      <w:r w:rsidRPr="00DD6892">
        <w:rPr>
          <w:sz w:val="24"/>
          <w:szCs w:val="24"/>
        </w:rPr>
        <w:t>другим</w:t>
      </w:r>
      <w:r w:rsidRPr="00DD6892">
        <w:rPr>
          <w:spacing w:val="-5"/>
          <w:sz w:val="24"/>
          <w:szCs w:val="24"/>
        </w:rPr>
        <w:t xml:space="preserve"> </w:t>
      </w:r>
      <w:r w:rsidRPr="00DD6892">
        <w:rPr>
          <w:spacing w:val="-2"/>
          <w:sz w:val="24"/>
          <w:szCs w:val="24"/>
        </w:rPr>
        <w:t>людям;</w:t>
      </w:r>
    </w:p>
    <w:p w:rsidR="001E0AD5" w:rsidRPr="00DD6892" w:rsidRDefault="00414152" w:rsidP="00BA20FD">
      <w:pPr>
        <w:pStyle w:val="a5"/>
        <w:numPr>
          <w:ilvl w:val="1"/>
          <w:numId w:val="6"/>
        </w:numPr>
        <w:tabs>
          <w:tab w:val="left" w:pos="1561"/>
        </w:tabs>
        <w:ind w:right="875" w:firstLine="710"/>
        <w:jc w:val="left"/>
        <w:rPr>
          <w:rFonts w:ascii="Symbol" w:hAnsi="Symbol"/>
          <w:sz w:val="24"/>
          <w:szCs w:val="24"/>
        </w:rPr>
      </w:pPr>
      <w:r w:rsidRPr="00DD6892">
        <w:rPr>
          <w:sz w:val="24"/>
          <w:szCs w:val="24"/>
        </w:rPr>
        <w:t>развитие доброжелательности и эмоциональной отзывчивости, понимания других людей и сопереживания им.</w:t>
      </w:r>
    </w:p>
    <w:p w:rsidR="001E0AD5" w:rsidRPr="00DD6892" w:rsidRDefault="00414152">
      <w:pPr>
        <w:pStyle w:val="a3"/>
        <w:ind w:left="566" w:right="731" w:firstLine="710"/>
      </w:pPr>
      <w:r w:rsidRPr="00DD6892">
        <w:t>Внеурочная деятельность организуется с учетом реальных условий, особых образовательных потребностей обучающихся (в том числе индивидуальных), пожеланий родителей (законных представителей) по направлениям развития личности:</w:t>
      </w:r>
    </w:p>
    <w:p w:rsidR="001E0AD5" w:rsidRPr="00DD6892" w:rsidRDefault="00414152" w:rsidP="00BA20FD">
      <w:pPr>
        <w:pStyle w:val="a5"/>
        <w:numPr>
          <w:ilvl w:val="0"/>
          <w:numId w:val="5"/>
        </w:numPr>
        <w:tabs>
          <w:tab w:val="left" w:pos="1665"/>
          <w:tab w:val="left" w:pos="1666"/>
        </w:tabs>
        <w:spacing w:line="283" w:lineRule="exact"/>
        <w:jc w:val="left"/>
        <w:rPr>
          <w:sz w:val="24"/>
          <w:szCs w:val="24"/>
        </w:rPr>
      </w:pPr>
      <w:r w:rsidRPr="00DD6892">
        <w:rPr>
          <w:spacing w:val="-2"/>
          <w:position w:val="1"/>
          <w:sz w:val="24"/>
          <w:szCs w:val="24"/>
        </w:rPr>
        <w:t>коррекционно-развивающее;</w:t>
      </w:r>
    </w:p>
    <w:p w:rsidR="001E0AD5" w:rsidRPr="00DD6892" w:rsidRDefault="00414152" w:rsidP="00BA20FD">
      <w:pPr>
        <w:pStyle w:val="a5"/>
        <w:numPr>
          <w:ilvl w:val="0"/>
          <w:numId w:val="5"/>
        </w:numPr>
        <w:tabs>
          <w:tab w:val="left" w:pos="1665"/>
          <w:tab w:val="left" w:pos="1666"/>
        </w:tabs>
        <w:spacing w:line="281" w:lineRule="exact"/>
        <w:jc w:val="left"/>
        <w:rPr>
          <w:sz w:val="24"/>
          <w:szCs w:val="24"/>
        </w:rPr>
      </w:pPr>
      <w:r w:rsidRPr="00DD6892">
        <w:rPr>
          <w:spacing w:val="-2"/>
          <w:position w:val="1"/>
          <w:sz w:val="24"/>
          <w:szCs w:val="24"/>
        </w:rPr>
        <w:t>духовно-нравственное,</w:t>
      </w:r>
    </w:p>
    <w:p w:rsidR="001E0AD5" w:rsidRPr="00DD6892" w:rsidRDefault="00414152" w:rsidP="00BA20FD">
      <w:pPr>
        <w:pStyle w:val="a5"/>
        <w:numPr>
          <w:ilvl w:val="0"/>
          <w:numId w:val="5"/>
        </w:numPr>
        <w:tabs>
          <w:tab w:val="left" w:pos="1665"/>
          <w:tab w:val="left" w:pos="1666"/>
        </w:tabs>
        <w:spacing w:line="281" w:lineRule="exact"/>
        <w:jc w:val="left"/>
        <w:rPr>
          <w:sz w:val="24"/>
          <w:szCs w:val="24"/>
        </w:rPr>
      </w:pPr>
      <w:r w:rsidRPr="00DD6892">
        <w:rPr>
          <w:spacing w:val="-2"/>
          <w:position w:val="1"/>
          <w:sz w:val="24"/>
          <w:szCs w:val="24"/>
        </w:rPr>
        <w:t>социальное,</w:t>
      </w:r>
    </w:p>
    <w:p w:rsidR="001E0AD5" w:rsidRPr="00DD6892" w:rsidRDefault="00414152" w:rsidP="00BA20FD">
      <w:pPr>
        <w:pStyle w:val="a5"/>
        <w:numPr>
          <w:ilvl w:val="0"/>
          <w:numId w:val="5"/>
        </w:numPr>
        <w:tabs>
          <w:tab w:val="left" w:pos="1665"/>
          <w:tab w:val="left" w:pos="1666"/>
        </w:tabs>
        <w:spacing w:line="280" w:lineRule="exact"/>
        <w:jc w:val="left"/>
        <w:rPr>
          <w:sz w:val="24"/>
          <w:szCs w:val="24"/>
        </w:rPr>
      </w:pPr>
      <w:r w:rsidRPr="00DD6892">
        <w:rPr>
          <w:spacing w:val="-2"/>
          <w:position w:val="1"/>
          <w:sz w:val="24"/>
          <w:szCs w:val="24"/>
        </w:rPr>
        <w:t>общеинтеллектуальное,</w:t>
      </w:r>
    </w:p>
    <w:p w:rsidR="001E0AD5" w:rsidRPr="00DD6892" w:rsidRDefault="00414152" w:rsidP="00BA20FD">
      <w:pPr>
        <w:pStyle w:val="a5"/>
        <w:numPr>
          <w:ilvl w:val="0"/>
          <w:numId w:val="5"/>
        </w:numPr>
        <w:tabs>
          <w:tab w:val="left" w:pos="1665"/>
          <w:tab w:val="left" w:pos="1666"/>
        </w:tabs>
        <w:spacing w:line="282" w:lineRule="exact"/>
        <w:jc w:val="left"/>
        <w:rPr>
          <w:sz w:val="24"/>
          <w:szCs w:val="24"/>
        </w:rPr>
      </w:pPr>
      <w:r w:rsidRPr="00DD6892">
        <w:rPr>
          <w:spacing w:val="-2"/>
          <w:position w:val="1"/>
          <w:sz w:val="24"/>
          <w:szCs w:val="24"/>
        </w:rPr>
        <w:t>общекультурное,</w:t>
      </w:r>
    </w:p>
    <w:p w:rsidR="001E0AD5" w:rsidRPr="00DD6892" w:rsidRDefault="00414152" w:rsidP="00BA20FD">
      <w:pPr>
        <w:pStyle w:val="a5"/>
        <w:numPr>
          <w:ilvl w:val="0"/>
          <w:numId w:val="5"/>
        </w:numPr>
        <w:tabs>
          <w:tab w:val="left" w:pos="1665"/>
          <w:tab w:val="left" w:pos="1666"/>
        </w:tabs>
        <w:spacing w:line="290" w:lineRule="exact"/>
        <w:jc w:val="left"/>
        <w:rPr>
          <w:sz w:val="24"/>
          <w:szCs w:val="24"/>
        </w:rPr>
      </w:pPr>
      <w:r w:rsidRPr="00DD6892">
        <w:rPr>
          <w:spacing w:val="-2"/>
          <w:position w:val="1"/>
          <w:sz w:val="24"/>
          <w:szCs w:val="24"/>
        </w:rPr>
        <w:t>спортивно-оздоровительное.</w:t>
      </w:r>
    </w:p>
    <w:p w:rsidR="001E0AD5" w:rsidRPr="00DD6892" w:rsidRDefault="00414152">
      <w:pPr>
        <w:pStyle w:val="a3"/>
        <w:spacing w:before="67"/>
        <w:ind w:left="508" w:right="733" w:firstLine="768"/>
        <w:jc w:val="left"/>
      </w:pPr>
      <w:r w:rsidRPr="00DD6892">
        <w:t>Формы</w:t>
      </w:r>
      <w:r w:rsidRPr="00DD6892">
        <w:rPr>
          <w:spacing w:val="40"/>
        </w:rPr>
        <w:t xml:space="preserve"> </w:t>
      </w:r>
      <w:r w:rsidRPr="00DD6892">
        <w:t>организации:</w:t>
      </w:r>
      <w:r w:rsidRPr="00DD6892">
        <w:rPr>
          <w:spacing w:val="40"/>
        </w:rPr>
        <w:t xml:space="preserve"> </w:t>
      </w:r>
      <w:r w:rsidRPr="00DD6892">
        <w:t>индивидуальные</w:t>
      </w:r>
      <w:r w:rsidRPr="00DD6892">
        <w:rPr>
          <w:spacing w:val="80"/>
        </w:rPr>
        <w:t xml:space="preserve"> </w:t>
      </w:r>
      <w:r w:rsidRPr="00DD6892">
        <w:t>и</w:t>
      </w:r>
      <w:r w:rsidRPr="00DD6892">
        <w:rPr>
          <w:spacing w:val="80"/>
        </w:rPr>
        <w:t xml:space="preserve"> </w:t>
      </w:r>
      <w:r w:rsidRPr="00DD6892">
        <w:t>групповые</w:t>
      </w:r>
      <w:r w:rsidRPr="00DD6892">
        <w:rPr>
          <w:spacing w:val="40"/>
        </w:rPr>
        <w:t xml:space="preserve"> </w:t>
      </w:r>
      <w:r w:rsidRPr="00DD6892">
        <w:t>занятия,</w:t>
      </w:r>
      <w:r w:rsidRPr="00DD6892">
        <w:rPr>
          <w:spacing w:val="80"/>
        </w:rPr>
        <w:t xml:space="preserve"> </w:t>
      </w:r>
      <w:r w:rsidRPr="00DD6892">
        <w:t>экскурсии,</w:t>
      </w:r>
      <w:r w:rsidRPr="00DD6892">
        <w:rPr>
          <w:spacing w:val="80"/>
        </w:rPr>
        <w:t xml:space="preserve"> </w:t>
      </w:r>
      <w:r w:rsidRPr="00DD6892">
        <w:t>кружки, секции, соревнования, общественно полезные практики и т.д.</w:t>
      </w:r>
    </w:p>
    <w:p w:rsidR="001E0AD5" w:rsidRPr="00DD6892" w:rsidRDefault="00414152">
      <w:pPr>
        <w:spacing w:before="3"/>
        <w:ind w:left="540" w:right="750" w:firstLine="706"/>
        <w:jc w:val="right"/>
        <w:rPr>
          <w:sz w:val="24"/>
          <w:szCs w:val="24"/>
        </w:rPr>
      </w:pPr>
      <w:r w:rsidRPr="00DD6892">
        <w:rPr>
          <w:sz w:val="24"/>
          <w:szCs w:val="24"/>
        </w:rPr>
        <w:t>Обязательной частью внеурочной</w:t>
      </w:r>
      <w:r w:rsidRPr="00DD6892">
        <w:rPr>
          <w:spacing w:val="27"/>
          <w:sz w:val="24"/>
          <w:szCs w:val="24"/>
        </w:rPr>
        <w:t xml:space="preserve"> </w:t>
      </w:r>
      <w:r w:rsidRPr="00DD6892">
        <w:rPr>
          <w:sz w:val="24"/>
          <w:szCs w:val="24"/>
        </w:rPr>
        <w:t>деятельности, поддерживающей</w:t>
      </w:r>
      <w:r w:rsidRPr="00DD6892">
        <w:rPr>
          <w:spacing w:val="27"/>
          <w:sz w:val="24"/>
          <w:szCs w:val="24"/>
        </w:rPr>
        <w:t xml:space="preserve"> </w:t>
      </w:r>
      <w:r w:rsidRPr="00DD6892">
        <w:rPr>
          <w:sz w:val="24"/>
          <w:szCs w:val="24"/>
        </w:rPr>
        <w:t>процесс освоения содержания</w:t>
      </w:r>
      <w:r w:rsidRPr="00DD6892">
        <w:rPr>
          <w:spacing w:val="40"/>
          <w:sz w:val="24"/>
          <w:szCs w:val="24"/>
        </w:rPr>
        <w:t xml:space="preserve"> </w:t>
      </w:r>
      <w:r w:rsidRPr="00DD6892">
        <w:rPr>
          <w:sz w:val="24"/>
          <w:szCs w:val="24"/>
        </w:rPr>
        <w:t>АООП</w:t>
      </w:r>
      <w:r w:rsidRPr="00DD6892">
        <w:rPr>
          <w:spacing w:val="40"/>
          <w:sz w:val="24"/>
          <w:szCs w:val="24"/>
        </w:rPr>
        <w:t xml:space="preserve"> </w:t>
      </w:r>
      <w:r w:rsidRPr="00DD6892">
        <w:rPr>
          <w:sz w:val="24"/>
          <w:szCs w:val="24"/>
        </w:rPr>
        <w:t>НОО,</w:t>
      </w:r>
      <w:r w:rsidRPr="00DD6892">
        <w:rPr>
          <w:spacing w:val="40"/>
          <w:sz w:val="24"/>
          <w:szCs w:val="24"/>
        </w:rPr>
        <w:t xml:space="preserve"> </w:t>
      </w:r>
      <w:r w:rsidRPr="00DD6892">
        <w:rPr>
          <w:sz w:val="24"/>
          <w:szCs w:val="24"/>
        </w:rPr>
        <w:t>является</w:t>
      </w:r>
      <w:r w:rsidRPr="00DD6892">
        <w:rPr>
          <w:spacing w:val="40"/>
          <w:sz w:val="24"/>
          <w:szCs w:val="24"/>
        </w:rPr>
        <w:t xml:space="preserve"> </w:t>
      </w:r>
      <w:r w:rsidRPr="00DD6892">
        <w:rPr>
          <w:b/>
          <w:sz w:val="24"/>
          <w:szCs w:val="24"/>
        </w:rPr>
        <w:t>коррекционно-развивающая</w:t>
      </w:r>
      <w:r w:rsidRPr="00DD6892">
        <w:rPr>
          <w:b/>
          <w:spacing w:val="40"/>
          <w:sz w:val="24"/>
          <w:szCs w:val="24"/>
        </w:rPr>
        <w:t xml:space="preserve"> </w:t>
      </w:r>
      <w:r w:rsidRPr="00DD6892">
        <w:rPr>
          <w:b/>
          <w:sz w:val="24"/>
          <w:szCs w:val="24"/>
        </w:rPr>
        <w:t>область</w:t>
      </w:r>
      <w:r w:rsidRPr="00DD6892">
        <w:rPr>
          <w:sz w:val="24"/>
          <w:szCs w:val="24"/>
        </w:rPr>
        <w:t>.</w:t>
      </w:r>
      <w:r w:rsidRPr="00DD6892">
        <w:rPr>
          <w:spacing w:val="40"/>
          <w:sz w:val="24"/>
          <w:szCs w:val="24"/>
        </w:rPr>
        <w:t xml:space="preserve"> </w:t>
      </w:r>
      <w:r w:rsidRPr="00DD6892">
        <w:rPr>
          <w:sz w:val="24"/>
          <w:szCs w:val="24"/>
        </w:rPr>
        <w:t xml:space="preserve">Содержание </w:t>
      </w:r>
      <w:r w:rsidRPr="00DD6892">
        <w:rPr>
          <w:b/>
          <w:sz w:val="24"/>
          <w:szCs w:val="24"/>
        </w:rPr>
        <w:t>коррекционно-развивающей</w:t>
      </w:r>
      <w:r w:rsidRPr="00DD6892">
        <w:rPr>
          <w:b/>
          <w:spacing w:val="-9"/>
          <w:sz w:val="24"/>
          <w:szCs w:val="24"/>
        </w:rPr>
        <w:t xml:space="preserve"> </w:t>
      </w:r>
      <w:r w:rsidRPr="00DD6892">
        <w:rPr>
          <w:b/>
          <w:sz w:val="24"/>
          <w:szCs w:val="24"/>
        </w:rPr>
        <w:t>области</w:t>
      </w:r>
      <w:r w:rsidRPr="00DD6892">
        <w:rPr>
          <w:b/>
          <w:spacing w:val="-7"/>
          <w:sz w:val="24"/>
          <w:szCs w:val="24"/>
        </w:rPr>
        <w:t xml:space="preserve"> </w:t>
      </w:r>
      <w:r w:rsidRPr="00DD6892">
        <w:rPr>
          <w:sz w:val="24"/>
          <w:szCs w:val="24"/>
        </w:rPr>
        <w:t>представлено</w:t>
      </w:r>
      <w:r w:rsidRPr="00DD6892">
        <w:rPr>
          <w:spacing w:val="-8"/>
          <w:sz w:val="24"/>
          <w:szCs w:val="24"/>
        </w:rPr>
        <w:t xml:space="preserve"> </w:t>
      </w:r>
      <w:r w:rsidRPr="00DD6892">
        <w:rPr>
          <w:sz w:val="24"/>
          <w:szCs w:val="24"/>
        </w:rPr>
        <w:t>коррекционно-развивающими</w:t>
      </w:r>
      <w:r w:rsidRPr="00DD6892">
        <w:rPr>
          <w:spacing w:val="-6"/>
          <w:sz w:val="24"/>
          <w:szCs w:val="24"/>
        </w:rPr>
        <w:t xml:space="preserve"> </w:t>
      </w:r>
      <w:r w:rsidRPr="00DD6892">
        <w:rPr>
          <w:spacing w:val="-2"/>
          <w:sz w:val="24"/>
          <w:szCs w:val="24"/>
        </w:rPr>
        <w:t>курсами.</w:t>
      </w:r>
    </w:p>
    <w:p w:rsidR="001E0AD5" w:rsidRPr="00DD6892" w:rsidRDefault="00414152">
      <w:pPr>
        <w:pStyle w:val="a3"/>
        <w:ind w:left="508" w:right="758" w:firstLine="708"/>
      </w:pPr>
      <w:r w:rsidRPr="00DD6892">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1E0AD5" w:rsidRPr="00DD6892" w:rsidRDefault="00414152">
      <w:pPr>
        <w:pStyle w:val="a3"/>
        <w:ind w:left="508" w:right="749" w:firstLine="708"/>
      </w:pPr>
      <w:r w:rsidRPr="00DD6892">
        <w:t>При организации внеурочной деятельности обучающихся используются возможности сетевого взаимодействия.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1E0AD5" w:rsidRPr="00DD6892" w:rsidRDefault="001E0AD5">
      <w:pPr>
        <w:pStyle w:val="a3"/>
        <w:spacing w:before="6"/>
        <w:ind w:left="0" w:firstLine="0"/>
        <w:jc w:val="left"/>
      </w:pPr>
    </w:p>
    <w:p w:rsidR="001E0AD5" w:rsidRPr="00DD6892" w:rsidRDefault="00FF6F28">
      <w:pPr>
        <w:pStyle w:val="1"/>
        <w:spacing w:before="1"/>
        <w:ind w:right="200"/>
        <w:jc w:val="center"/>
        <w:rPr>
          <w:sz w:val="24"/>
          <w:szCs w:val="24"/>
        </w:rPr>
      </w:pPr>
      <w:r>
        <w:rPr>
          <w:w w:val="95"/>
          <w:sz w:val="24"/>
          <w:szCs w:val="24"/>
        </w:rPr>
        <w:t>4.</w:t>
      </w:r>
      <w:r w:rsidR="00414152" w:rsidRPr="00DD6892">
        <w:rPr>
          <w:w w:val="95"/>
          <w:sz w:val="24"/>
          <w:szCs w:val="24"/>
        </w:rPr>
        <w:t>ОРГАНИЗАЦИОННЫЙ</w:t>
      </w:r>
      <w:r w:rsidR="00414152" w:rsidRPr="00DD6892">
        <w:rPr>
          <w:spacing w:val="78"/>
          <w:sz w:val="24"/>
          <w:szCs w:val="24"/>
        </w:rPr>
        <w:t xml:space="preserve"> </w:t>
      </w:r>
      <w:r w:rsidR="00414152" w:rsidRPr="00DD6892">
        <w:rPr>
          <w:w w:val="95"/>
          <w:sz w:val="24"/>
          <w:szCs w:val="24"/>
        </w:rPr>
        <w:t>РАЗДЕЛ</w:t>
      </w:r>
      <w:r w:rsidR="00414152" w:rsidRPr="00DD6892">
        <w:rPr>
          <w:spacing w:val="74"/>
          <w:sz w:val="24"/>
          <w:szCs w:val="24"/>
        </w:rPr>
        <w:t xml:space="preserve"> </w:t>
      </w:r>
    </w:p>
    <w:p w:rsidR="001E0AD5" w:rsidRPr="00DD6892" w:rsidRDefault="001E0AD5">
      <w:pPr>
        <w:pStyle w:val="a3"/>
        <w:spacing w:before="6"/>
        <w:ind w:left="0" w:firstLine="0"/>
        <w:jc w:val="left"/>
        <w:rPr>
          <w:b/>
        </w:rPr>
      </w:pPr>
    </w:p>
    <w:p w:rsidR="001E0AD5" w:rsidRPr="00FF6F28" w:rsidRDefault="004360DF" w:rsidP="00FF6F28">
      <w:pPr>
        <w:pStyle w:val="2"/>
        <w:tabs>
          <w:tab w:val="left" w:pos="3939"/>
          <w:tab w:val="left" w:pos="3940"/>
        </w:tabs>
        <w:spacing w:line="320" w:lineRule="exact"/>
        <w:jc w:val="center"/>
        <w:rPr>
          <w:sz w:val="24"/>
          <w:szCs w:val="24"/>
        </w:rPr>
      </w:pPr>
      <w:r>
        <w:rPr>
          <w:sz w:val="24"/>
          <w:szCs w:val="24"/>
        </w:rPr>
        <w:t xml:space="preserve">4.1. </w:t>
      </w:r>
      <w:r w:rsidR="00414152" w:rsidRPr="00FF6F28">
        <w:rPr>
          <w:sz w:val="24"/>
          <w:szCs w:val="24"/>
        </w:rPr>
        <w:t>Учебный</w:t>
      </w:r>
      <w:r w:rsidR="00414152" w:rsidRPr="00FF6F28">
        <w:rPr>
          <w:spacing w:val="-5"/>
          <w:sz w:val="24"/>
          <w:szCs w:val="24"/>
        </w:rPr>
        <w:t xml:space="preserve"> </w:t>
      </w:r>
      <w:r w:rsidR="00414152" w:rsidRPr="00FF6F28">
        <w:rPr>
          <w:sz w:val="24"/>
          <w:szCs w:val="24"/>
        </w:rPr>
        <w:t>план</w:t>
      </w:r>
      <w:r w:rsidR="00414152" w:rsidRPr="00FF6F28">
        <w:rPr>
          <w:spacing w:val="-4"/>
          <w:sz w:val="24"/>
          <w:szCs w:val="24"/>
        </w:rPr>
        <w:t xml:space="preserve"> </w:t>
      </w:r>
      <w:r w:rsidR="00414152" w:rsidRPr="00FF6F28">
        <w:rPr>
          <w:sz w:val="24"/>
          <w:szCs w:val="24"/>
        </w:rPr>
        <w:t>АООП</w:t>
      </w:r>
      <w:r w:rsidR="00414152" w:rsidRPr="00FF6F28">
        <w:rPr>
          <w:spacing w:val="-3"/>
          <w:sz w:val="24"/>
          <w:szCs w:val="24"/>
        </w:rPr>
        <w:t xml:space="preserve"> </w:t>
      </w:r>
      <w:r w:rsidR="00414152" w:rsidRPr="00FF6F28">
        <w:rPr>
          <w:spacing w:val="-5"/>
          <w:sz w:val="24"/>
          <w:szCs w:val="24"/>
        </w:rPr>
        <w:t>НОО</w:t>
      </w:r>
      <w:r>
        <w:rPr>
          <w:spacing w:val="-5"/>
          <w:sz w:val="24"/>
          <w:szCs w:val="24"/>
        </w:rPr>
        <w:t xml:space="preserve"> для обучающихся с РАС</w:t>
      </w:r>
    </w:p>
    <w:p w:rsidR="00FF6F28" w:rsidRPr="00FF6F28" w:rsidRDefault="00FF6F28" w:rsidP="00CB4F89">
      <w:pPr>
        <w:pStyle w:val="a5"/>
        <w:tabs>
          <w:tab w:val="left" w:pos="320"/>
          <w:tab w:val="left" w:pos="300"/>
          <w:tab w:val="left" w:pos="300"/>
          <w:tab w:val="left" w:pos="300"/>
          <w:tab w:val="left" w:pos="300"/>
          <w:tab w:val="left" w:pos="300"/>
        </w:tabs>
        <w:ind w:left="566" w:firstLine="0"/>
        <w:rPr>
          <w:sz w:val="24"/>
          <w:szCs w:val="24"/>
        </w:rPr>
      </w:pPr>
      <w:r w:rsidRPr="00FF6F28">
        <w:rPr>
          <w:sz w:val="24"/>
          <w:szCs w:val="24"/>
        </w:rPr>
        <w:t>Учебный план разработан</w:t>
      </w:r>
      <w:r w:rsidRPr="00FF6F28">
        <w:rPr>
          <w:sz w:val="24"/>
          <w:szCs w:val="24"/>
        </w:rPr>
        <w:tab/>
        <w:t>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утвержденного приказом Минобрнауки России от 19 декабря 2014 года № 1598, федеральной адаптированной образовательной программы начального общего образования для обучающихся с ограниченными возможностями здоровья, утверждённой приказом Минпросвещения России от 24.11.2022 г. № 1023, с учетом постановлений Главного государственного санитарного врача Российской Федерации от 28.09.2020 N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18.12.2020г. №61573), от 10 июля 2015 г.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для образования обучающихся с РАС (вариант 8.2).</w:t>
      </w:r>
    </w:p>
    <w:p w:rsidR="00FF6F28" w:rsidRPr="00FF6F28" w:rsidRDefault="00FF6F28" w:rsidP="00CB4F89">
      <w:pPr>
        <w:pStyle w:val="a5"/>
        <w:ind w:left="566" w:firstLine="0"/>
        <w:rPr>
          <w:sz w:val="24"/>
          <w:szCs w:val="24"/>
        </w:rPr>
      </w:pPr>
      <w:r w:rsidRPr="00FF6F28">
        <w:rPr>
          <w:sz w:val="24"/>
          <w:szCs w:val="24"/>
        </w:rPr>
        <w:t>Учебный план является компонентом адаптированной основной образовательной программы начального общего образования МБОУ -  СОШ №45 имени Д.И. Блынского г. Орла.</w:t>
      </w:r>
    </w:p>
    <w:p w:rsidR="00FF6F28" w:rsidRPr="00FF6F28" w:rsidRDefault="00FF6F28" w:rsidP="00CB4F89">
      <w:pPr>
        <w:pStyle w:val="a5"/>
        <w:ind w:left="566" w:firstLine="0"/>
        <w:rPr>
          <w:sz w:val="24"/>
          <w:szCs w:val="24"/>
        </w:rPr>
      </w:pPr>
      <w:r w:rsidRPr="00FF6F28">
        <w:rPr>
          <w:sz w:val="24"/>
          <w:szCs w:val="24"/>
        </w:rPr>
        <w:t xml:space="preserve">Учебный план отражает цели и задачи адаптированной основной образовательной программы начального общего образования МБОУ - СОШ №45 имени Д.И. Блынского г. Орла, ориентированной на достижение обучающимися с РАС личностных, метапредметных, </w:t>
      </w:r>
      <w:r w:rsidRPr="00FF6F28">
        <w:rPr>
          <w:sz w:val="24"/>
          <w:szCs w:val="24"/>
        </w:rPr>
        <w:lastRenderedPageBreak/>
        <w:t>предметных и результатов коррекционной работы в соответствии с требованиями ФГОС ОВЗ для обучающихся с РАС.</w:t>
      </w:r>
    </w:p>
    <w:p w:rsidR="00FF6F28" w:rsidRPr="00FF6F28" w:rsidRDefault="00FF6F28" w:rsidP="00CB4F89">
      <w:pPr>
        <w:pStyle w:val="a5"/>
        <w:tabs>
          <w:tab w:val="left" w:pos="320"/>
          <w:tab w:val="left" w:pos="300"/>
          <w:tab w:val="left" w:pos="300"/>
          <w:tab w:val="left" w:pos="300"/>
          <w:tab w:val="left" w:pos="300"/>
          <w:tab w:val="left" w:pos="300"/>
        </w:tabs>
        <w:ind w:left="566" w:firstLine="0"/>
        <w:rPr>
          <w:sz w:val="24"/>
          <w:szCs w:val="24"/>
        </w:rPr>
      </w:pPr>
      <w:r w:rsidRPr="00FF6F28">
        <w:rPr>
          <w:sz w:val="24"/>
          <w:szCs w:val="24"/>
        </w:rPr>
        <w:t>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w:t>
      </w:r>
    </w:p>
    <w:p w:rsidR="00FF6F28" w:rsidRPr="00FF6F28" w:rsidRDefault="00FF6F28" w:rsidP="00CB4F89">
      <w:pPr>
        <w:pStyle w:val="a5"/>
        <w:tabs>
          <w:tab w:val="left" w:pos="320"/>
          <w:tab w:val="left" w:pos="300"/>
          <w:tab w:val="left" w:pos="300"/>
          <w:tab w:val="left" w:pos="300"/>
          <w:tab w:val="left" w:pos="300"/>
          <w:tab w:val="left" w:pos="300"/>
        </w:tabs>
        <w:ind w:left="566" w:firstLine="0"/>
        <w:rPr>
          <w:sz w:val="24"/>
          <w:szCs w:val="24"/>
        </w:rPr>
      </w:pPr>
      <w:r w:rsidRPr="00FF6F28">
        <w:rPr>
          <w:sz w:val="24"/>
          <w:szCs w:val="24"/>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FF6F28" w:rsidRPr="00FF6F28" w:rsidRDefault="00FF6F28" w:rsidP="00CB4F89">
      <w:pPr>
        <w:pStyle w:val="a5"/>
        <w:tabs>
          <w:tab w:val="left" w:pos="320"/>
          <w:tab w:val="left" w:pos="300"/>
          <w:tab w:val="left" w:pos="300"/>
          <w:tab w:val="left" w:pos="300"/>
          <w:tab w:val="left" w:pos="300"/>
          <w:tab w:val="left" w:pos="300"/>
        </w:tabs>
        <w:ind w:left="566" w:firstLine="0"/>
        <w:rPr>
          <w:sz w:val="24"/>
          <w:szCs w:val="24"/>
        </w:rPr>
      </w:pPr>
      <w:r w:rsidRPr="00FF6F28">
        <w:rPr>
          <w:sz w:val="24"/>
          <w:szCs w:val="24"/>
        </w:rP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p w:rsidR="00FF6F28" w:rsidRPr="00706B65" w:rsidRDefault="00FF6F28" w:rsidP="00CB4F89">
      <w:pPr>
        <w:pStyle w:val="10"/>
        <w:ind w:left="304"/>
        <w:jc w:val="both"/>
        <w:rPr>
          <w:rFonts w:ascii="Times New Roman" w:eastAsia="Times New Roman" w:hAnsi="Times New Roman" w:cs="Times New Roman"/>
          <w:sz w:val="24"/>
          <w:szCs w:val="24"/>
        </w:rPr>
      </w:pPr>
      <w:r w:rsidRPr="00706B65">
        <w:rPr>
          <w:rFonts w:ascii="Times New Roman" w:eastAsia="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FF6F28" w:rsidRPr="00CB4F89" w:rsidRDefault="00FF6F28" w:rsidP="00CB4F89">
      <w:pPr>
        <w:ind w:left="304"/>
        <w:rPr>
          <w:sz w:val="24"/>
          <w:szCs w:val="24"/>
        </w:rPr>
      </w:pPr>
      <w:r w:rsidRPr="00CB4F89">
        <w:rPr>
          <w:sz w:val="24"/>
          <w:szCs w:val="24"/>
        </w:rPr>
        <w:t>Обязательная часть примерного учебного плана начального общего образования для варианта 8.2. составляет 80%, а часть, формируемая участниками образовательных отношений – 20% от максимального общего объема нагрузки обучающихся.</w:t>
      </w:r>
    </w:p>
    <w:p w:rsidR="00FF6F28" w:rsidRPr="00706B65" w:rsidRDefault="00FF6F28" w:rsidP="00CB4F89">
      <w:pPr>
        <w:pStyle w:val="10"/>
        <w:ind w:left="304"/>
        <w:jc w:val="both"/>
        <w:rPr>
          <w:rFonts w:ascii="Times New Roman" w:eastAsia="Times New Roman" w:hAnsi="Times New Roman" w:cs="Times New Roman"/>
          <w:sz w:val="24"/>
          <w:szCs w:val="24"/>
        </w:rPr>
      </w:pPr>
      <w:r w:rsidRPr="00706B65">
        <w:rPr>
          <w:rFonts w:ascii="Times New Roman" w:eastAsia="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FF6F28" w:rsidRPr="00706B65" w:rsidRDefault="00FF6F28" w:rsidP="00CB4F89">
      <w:pPr>
        <w:pStyle w:val="10"/>
        <w:ind w:left="566"/>
        <w:jc w:val="both"/>
        <w:rPr>
          <w:rFonts w:ascii="Times New Roman" w:eastAsia="Times New Roman" w:hAnsi="Times New Roman" w:cs="Times New Roman"/>
          <w:sz w:val="24"/>
          <w:szCs w:val="24"/>
        </w:rPr>
      </w:pPr>
      <w:r w:rsidRPr="00706B65">
        <w:rPr>
          <w:rFonts w:ascii="Times New Roman" w:eastAsia="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РАС:</w:t>
      </w:r>
    </w:p>
    <w:p w:rsidR="00FF6F28" w:rsidRPr="00706B65" w:rsidRDefault="00FF6F28" w:rsidP="00CB4F89">
      <w:pPr>
        <w:pStyle w:val="10"/>
        <w:ind w:left="566"/>
        <w:jc w:val="both"/>
        <w:rPr>
          <w:rFonts w:ascii="Times New Roman" w:eastAsia="Times New Roman" w:hAnsi="Times New Roman" w:cs="Times New Roman"/>
          <w:sz w:val="24"/>
          <w:szCs w:val="24"/>
        </w:rPr>
      </w:pPr>
      <w:r w:rsidRPr="00706B65">
        <w:rPr>
          <w:rFonts w:ascii="Times New Roman" w:eastAsia="Times New Roman" w:hAnsi="Times New Roman" w:cs="Times New Roman"/>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F6F28" w:rsidRPr="00706B65" w:rsidRDefault="00FF6F28" w:rsidP="00CB4F89">
      <w:pPr>
        <w:pStyle w:val="10"/>
        <w:ind w:left="566"/>
        <w:jc w:val="both"/>
        <w:rPr>
          <w:rFonts w:ascii="Times New Roman" w:eastAsia="Times New Roman" w:hAnsi="Times New Roman" w:cs="Times New Roman"/>
          <w:sz w:val="24"/>
          <w:szCs w:val="24"/>
        </w:rPr>
      </w:pPr>
      <w:r w:rsidRPr="00706B65">
        <w:rPr>
          <w:rFonts w:ascii="Times New Roman" w:eastAsia="Times New Roman" w:hAnsi="Times New Roman" w:cs="Times New Roman"/>
          <w:sz w:val="24"/>
          <w:szCs w:val="24"/>
        </w:rPr>
        <w:t>готовность обучающихся к продолжению образования на последующей ступени основного общего образования;</w:t>
      </w:r>
    </w:p>
    <w:p w:rsidR="00FF6F28" w:rsidRPr="00706B65" w:rsidRDefault="00FF6F28" w:rsidP="00CB4F89">
      <w:pPr>
        <w:pStyle w:val="10"/>
        <w:ind w:left="304"/>
        <w:jc w:val="both"/>
        <w:rPr>
          <w:rFonts w:ascii="Times New Roman" w:eastAsia="Times New Roman" w:hAnsi="Times New Roman" w:cs="Times New Roman"/>
          <w:sz w:val="24"/>
          <w:szCs w:val="24"/>
        </w:rPr>
      </w:pPr>
      <w:r w:rsidRPr="00706B65">
        <w:rPr>
          <w:rFonts w:ascii="Times New Roman" w:eastAsia="Times New Roman" w:hAnsi="Times New Roman" w:cs="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FF6F28" w:rsidRPr="00706B65" w:rsidRDefault="00FF6F28" w:rsidP="00CB4F89">
      <w:pPr>
        <w:pStyle w:val="10"/>
        <w:ind w:left="304"/>
        <w:jc w:val="both"/>
        <w:rPr>
          <w:rFonts w:ascii="Times New Roman" w:eastAsia="Times New Roman" w:hAnsi="Times New Roman" w:cs="Times New Roman"/>
          <w:sz w:val="24"/>
          <w:szCs w:val="24"/>
        </w:rPr>
      </w:pPr>
      <w:r w:rsidRPr="00706B65">
        <w:rPr>
          <w:rFonts w:ascii="Times New Roman" w:eastAsia="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FF6F28" w:rsidRPr="00706B65" w:rsidRDefault="00FF6F28" w:rsidP="00CB4F89">
      <w:pPr>
        <w:pStyle w:val="10"/>
        <w:ind w:left="566"/>
        <w:jc w:val="both"/>
        <w:rPr>
          <w:rFonts w:ascii="Times New Roman" w:eastAsia="Times New Roman" w:hAnsi="Times New Roman" w:cs="Times New Roman"/>
          <w:sz w:val="24"/>
          <w:szCs w:val="24"/>
        </w:rPr>
      </w:pPr>
      <w:r w:rsidRPr="00706B65">
        <w:rPr>
          <w:rFonts w:ascii="Times New Roman" w:eastAsia="Times New Roman" w:hAnsi="Times New Roman" w:cs="Times New Roman"/>
          <w:sz w:val="24"/>
          <w:szCs w:val="24"/>
        </w:rPr>
        <w:t>личностное развитие обучающегося в соответствии с его индивидуальностью.</w:t>
      </w:r>
    </w:p>
    <w:p w:rsidR="00FF6F28" w:rsidRPr="00FF6F28" w:rsidRDefault="00FF6F28" w:rsidP="00CB4F89">
      <w:pPr>
        <w:pStyle w:val="a5"/>
        <w:ind w:left="566" w:firstLine="0"/>
        <w:rPr>
          <w:sz w:val="24"/>
          <w:szCs w:val="24"/>
        </w:rPr>
      </w:pPr>
      <w:r w:rsidRPr="00FF6F28">
        <w:rPr>
          <w:b/>
          <w:bCs/>
          <w:i/>
          <w:iCs/>
          <w:sz w:val="24"/>
          <w:szCs w:val="24"/>
        </w:rPr>
        <w:t>У</w:t>
      </w:r>
      <w:r w:rsidRPr="00FF6F28">
        <w:rPr>
          <w:sz w:val="24"/>
          <w:szCs w:val="24"/>
        </w:rPr>
        <w:t xml:space="preserve">чебный план включает обязательные </w:t>
      </w:r>
      <w:r w:rsidRPr="00FF6F28">
        <w:rPr>
          <w:b/>
          <w:sz w:val="24"/>
          <w:szCs w:val="24"/>
        </w:rPr>
        <w:t>предметные области</w:t>
      </w:r>
      <w:r w:rsidRPr="00FF6F28">
        <w:rPr>
          <w:sz w:val="24"/>
          <w:szCs w:val="24"/>
        </w:rPr>
        <w:t xml:space="preserve">: русский язык и литературное чтение, иностранный язык, математика и информатика, обществознание и естествознание (окружающий мир), основы религиозных культур и светской этики (вводится в 4-ом классе), искусство, технология, физическая культура и </w:t>
      </w:r>
      <w:r w:rsidRPr="00FF6F28">
        <w:rPr>
          <w:b/>
          <w:sz w:val="24"/>
          <w:szCs w:val="24"/>
        </w:rPr>
        <w:t>коррекционно-</w:t>
      </w:r>
      <w:r w:rsidRPr="00FF6F28">
        <w:rPr>
          <w:sz w:val="24"/>
          <w:szCs w:val="24"/>
        </w:rPr>
        <w:t>развивающую область.</w:t>
      </w:r>
    </w:p>
    <w:p w:rsidR="00FF6F28" w:rsidRPr="00FF6F28" w:rsidRDefault="00FF6F28" w:rsidP="00CB4F89">
      <w:pPr>
        <w:pStyle w:val="a5"/>
        <w:ind w:left="566" w:firstLine="0"/>
        <w:rPr>
          <w:sz w:val="24"/>
          <w:szCs w:val="24"/>
        </w:rPr>
      </w:pPr>
      <w:r w:rsidRPr="00FF6F28">
        <w:rPr>
          <w:sz w:val="24"/>
          <w:szCs w:val="24"/>
        </w:rPr>
        <w:t>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w:t>
      </w:r>
      <w:r w:rsidRPr="00FF6F28">
        <w:rPr>
          <w:b/>
          <w:sz w:val="24"/>
          <w:szCs w:val="24"/>
        </w:rPr>
        <w:t>» начинается со 3-го класса.</w:t>
      </w:r>
      <w:r w:rsidRPr="00FF6F28">
        <w:rPr>
          <w:sz w:val="24"/>
          <w:szCs w:val="24"/>
        </w:rPr>
        <w:t xml:space="preserve"> На его изучение отводится 1 час в неделю. При проведении занятий по предмету «Иностранный язык» класс делится на две группы. </w:t>
      </w:r>
    </w:p>
    <w:p w:rsidR="00FF6F28" w:rsidRPr="00CB4F89" w:rsidRDefault="00FF6F28" w:rsidP="00CB4F89">
      <w:pPr>
        <w:ind w:left="304"/>
        <w:rPr>
          <w:sz w:val="24"/>
          <w:szCs w:val="24"/>
        </w:rPr>
      </w:pPr>
      <w:r w:rsidRPr="00CB4F89">
        <w:rPr>
          <w:sz w:val="24"/>
          <w:szCs w:val="24"/>
        </w:rP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«Филология» с учётом психофизических особенностей обучающихся с РАС.</w:t>
      </w:r>
    </w:p>
    <w:p w:rsidR="00FF6F28" w:rsidRPr="00CB4F89" w:rsidRDefault="00FF6F28" w:rsidP="00CB4F89">
      <w:pPr>
        <w:ind w:left="304"/>
        <w:rPr>
          <w:sz w:val="24"/>
          <w:szCs w:val="24"/>
        </w:rPr>
      </w:pPr>
      <w:r w:rsidRPr="00CB4F89">
        <w:rPr>
          <w:sz w:val="24"/>
          <w:szCs w:val="24"/>
        </w:rPr>
        <w:t xml:space="preserve">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образования и науки РФ к использованию в образовательном процессе в общеобразовательных учреждениях на 2021-2022 учебный год. </w:t>
      </w:r>
    </w:p>
    <w:p w:rsidR="00FF6F28" w:rsidRPr="00FF6F28" w:rsidRDefault="00FF6F28" w:rsidP="00CB4F89">
      <w:pPr>
        <w:pStyle w:val="a5"/>
        <w:ind w:left="566" w:firstLine="0"/>
        <w:rPr>
          <w:b/>
          <w:sz w:val="24"/>
          <w:szCs w:val="24"/>
        </w:rPr>
      </w:pPr>
      <w:r w:rsidRPr="00FF6F28">
        <w:rPr>
          <w:sz w:val="24"/>
          <w:szCs w:val="24"/>
        </w:rPr>
        <w:lastRenderedPageBreak/>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РАС, а также индивидуальных потребностей каждого обучающегося. </w:t>
      </w:r>
      <w:r w:rsidRPr="00FF6F28">
        <w:rPr>
          <w:b/>
          <w:sz w:val="24"/>
          <w:szCs w:val="24"/>
        </w:rPr>
        <w:t>В 1 и 1дополнительном классах эта часть отсутствует.</w:t>
      </w:r>
    </w:p>
    <w:p w:rsidR="00FF6F28" w:rsidRPr="00706B65" w:rsidRDefault="00FF6F28" w:rsidP="00CB4F89">
      <w:pPr>
        <w:pStyle w:val="10"/>
        <w:ind w:left="566"/>
        <w:jc w:val="both"/>
        <w:rPr>
          <w:rFonts w:ascii="Times New Roman" w:hAnsi="Times New Roman" w:cs="Times New Roman"/>
          <w:sz w:val="24"/>
          <w:szCs w:val="24"/>
        </w:rPr>
      </w:pPr>
      <w:r w:rsidRPr="00706B65">
        <w:rPr>
          <w:rFonts w:ascii="Times New Roman" w:eastAsia="Times New Roman" w:hAnsi="Times New Roman" w:cs="Times New Roman"/>
          <w:sz w:val="24"/>
          <w:szCs w:val="24"/>
          <w:lang w:eastAsia="ru-RU"/>
        </w:rPr>
        <w:t xml:space="preserve">Часть учебного плана, формируемая участниками образовательных отношений, используется на </w:t>
      </w:r>
      <w:r w:rsidRPr="00706B65">
        <w:rPr>
          <w:rFonts w:ascii="Times New Roman" w:hAnsi="Times New Roman" w:cs="Times New Roman"/>
          <w:sz w:val="24"/>
          <w:szCs w:val="24"/>
        </w:rPr>
        <w:t>увеличение учебных часов, отводимых на изучение отдельных учебных предметов обязательной части:</w:t>
      </w:r>
    </w:p>
    <w:p w:rsidR="00FF6F28" w:rsidRPr="00706B65" w:rsidRDefault="00FF6F28" w:rsidP="00CB4F89">
      <w:pPr>
        <w:pStyle w:val="10"/>
        <w:ind w:left="566"/>
        <w:jc w:val="both"/>
        <w:rPr>
          <w:rFonts w:ascii="Times New Roman" w:eastAsia="Times New Roman" w:hAnsi="Times New Roman" w:cs="Times New Roman"/>
          <w:sz w:val="24"/>
          <w:szCs w:val="24"/>
          <w:lang w:eastAsia="ru-RU"/>
        </w:rPr>
      </w:pPr>
      <w:r w:rsidRPr="00706B65">
        <w:rPr>
          <w:rFonts w:ascii="Times New Roman" w:eastAsia="Times New Roman" w:hAnsi="Times New Roman" w:cs="Times New Roman"/>
          <w:sz w:val="24"/>
          <w:szCs w:val="24"/>
          <w:lang w:eastAsia="ru-RU"/>
        </w:rPr>
        <w:t xml:space="preserve"> «Родной язык и литературное чтение на родном языке»</w:t>
      </w:r>
    </w:p>
    <w:p w:rsidR="00FF6F28" w:rsidRPr="00706B65" w:rsidRDefault="00FF6F28" w:rsidP="00CB4F89">
      <w:pPr>
        <w:pStyle w:val="10"/>
        <w:ind w:left="566"/>
        <w:jc w:val="both"/>
        <w:rPr>
          <w:rFonts w:ascii="Times New Roman" w:eastAsia="Times New Roman" w:hAnsi="Times New Roman" w:cs="Times New Roman"/>
          <w:sz w:val="24"/>
          <w:szCs w:val="24"/>
          <w:lang w:eastAsia="ru-RU"/>
        </w:rPr>
      </w:pPr>
      <w:r w:rsidRPr="00706B65">
        <w:rPr>
          <w:rFonts w:ascii="Times New Roman" w:eastAsia="Times New Roman" w:hAnsi="Times New Roman" w:cs="Times New Roman"/>
          <w:sz w:val="24"/>
          <w:szCs w:val="24"/>
          <w:lang w:eastAsia="ru-RU"/>
        </w:rPr>
        <w:t xml:space="preserve"> «Иностранный язык» </w:t>
      </w:r>
    </w:p>
    <w:p w:rsidR="00FF6F28" w:rsidRPr="00FF6F28" w:rsidRDefault="00FF6F28" w:rsidP="00CB4F89">
      <w:pPr>
        <w:pStyle w:val="a5"/>
        <w:ind w:left="566" w:firstLine="0"/>
        <w:rPr>
          <w:sz w:val="24"/>
          <w:szCs w:val="24"/>
        </w:rPr>
      </w:pPr>
      <w:r w:rsidRPr="00FF6F28">
        <w:rPr>
          <w:sz w:val="24"/>
          <w:szCs w:val="24"/>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FF6F28" w:rsidRPr="00FF6F28" w:rsidRDefault="00FF6F28" w:rsidP="00CB4F89">
      <w:pPr>
        <w:pStyle w:val="a5"/>
        <w:ind w:left="566" w:firstLine="0"/>
        <w:rPr>
          <w:sz w:val="24"/>
          <w:szCs w:val="24"/>
        </w:rPr>
      </w:pPr>
      <w:r w:rsidRPr="00FF6F28">
        <w:rPr>
          <w:sz w:val="24"/>
          <w:szCs w:val="24"/>
        </w:rPr>
        <w:t xml:space="preserve">Обязательным компонентом учебного плана является </w:t>
      </w:r>
      <w:r w:rsidRPr="00FF6F28">
        <w:rPr>
          <w:b/>
          <w:sz w:val="24"/>
          <w:szCs w:val="24"/>
        </w:rPr>
        <w:t>внеурочная деятельность.</w:t>
      </w:r>
      <w:r w:rsidRPr="00FF6F28">
        <w:rPr>
          <w:sz w:val="24"/>
          <w:szCs w:val="24"/>
        </w:rPr>
        <w:t xml:space="preserve">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FF6F28" w:rsidRPr="00FF6F28" w:rsidRDefault="00FF6F28" w:rsidP="00CB4F89">
      <w:pPr>
        <w:pStyle w:val="a5"/>
        <w:ind w:left="566" w:firstLine="0"/>
        <w:rPr>
          <w:sz w:val="24"/>
          <w:szCs w:val="24"/>
        </w:rPr>
      </w:pPr>
      <w:r w:rsidRPr="00FF6F28">
        <w:rPr>
          <w:b/>
          <w:bCs/>
          <w:sz w:val="24"/>
          <w:szCs w:val="24"/>
        </w:rPr>
        <w:t xml:space="preserve">Коррекционно-развивающая область </w:t>
      </w:r>
      <w:r w:rsidRPr="00FF6F28">
        <w:rPr>
          <w:sz w:val="24"/>
          <w:szCs w:val="24"/>
        </w:rPr>
        <w:t>является обязательной частью внеурочнойдеятельности, поддерживающей процесс освоения АООП НОО для обучающихся с РАС.</w:t>
      </w:r>
    </w:p>
    <w:p w:rsidR="00FF6F28" w:rsidRPr="00CB4F89" w:rsidRDefault="00FF6F28" w:rsidP="00CB4F89">
      <w:pPr>
        <w:ind w:left="304"/>
        <w:rPr>
          <w:sz w:val="24"/>
          <w:szCs w:val="24"/>
        </w:rPr>
      </w:pPr>
      <w:r w:rsidRPr="00CB4F89">
        <w:rPr>
          <w:sz w:val="24"/>
          <w:szCs w:val="24"/>
        </w:rPr>
        <w:t>Содержание коррекционно-развивающей области определяется для каждого обучающегося с учетом его особых образовательных потребностей на основе рекомендаций ТПМПК, ИПРа.</w:t>
      </w:r>
    </w:p>
    <w:p w:rsidR="00FF6F28" w:rsidRPr="00706B65" w:rsidRDefault="00FF6F28" w:rsidP="00CB4F89">
      <w:pPr>
        <w:pStyle w:val="a7"/>
        <w:spacing w:line="240" w:lineRule="auto"/>
        <w:ind w:left="566" w:firstLine="0"/>
        <w:rPr>
          <w:rFonts w:ascii="Times New Roman" w:hAnsi="Times New Roman" w:cs="Times New Roman"/>
          <w:color w:val="auto"/>
          <w:sz w:val="24"/>
          <w:szCs w:val="24"/>
        </w:rPr>
      </w:pPr>
      <w:r w:rsidRPr="00706B65">
        <w:rPr>
          <w:rFonts w:ascii="Times New Roman" w:hAnsi="Times New Roman" w:cs="Times New Roman"/>
          <w:color w:val="auto"/>
          <w:sz w:val="24"/>
          <w:szCs w:val="24"/>
        </w:rPr>
        <w:t>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p>
    <w:p w:rsidR="00FF6F28" w:rsidRPr="00FF6F28" w:rsidRDefault="00FF6F28" w:rsidP="00CB4F89">
      <w:pPr>
        <w:pStyle w:val="a5"/>
        <w:ind w:left="566" w:firstLine="0"/>
        <w:rPr>
          <w:sz w:val="24"/>
          <w:szCs w:val="24"/>
        </w:rPr>
      </w:pPr>
      <w:r w:rsidRPr="00FF6F28">
        <w:rPr>
          <w:sz w:val="24"/>
          <w:szCs w:val="24"/>
        </w:rPr>
        <w:t>Часы коррекционно-развивающей области представлены групповыми 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w:t>
      </w:r>
    </w:p>
    <w:p w:rsidR="00FF6F28" w:rsidRPr="00FF6F28" w:rsidRDefault="00FF6F28" w:rsidP="00CB4F89">
      <w:pPr>
        <w:pStyle w:val="a5"/>
        <w:ind w:left="566" w:firstLine="0"/>
        <w:rPr>
          <w:sz w:val="24"/>
          <w:szCs w:val="24"/>
        </w:rPr>
      </w:pPr>
      <w:r w:rsidRPr="00FF6F28">
        <w:rPr>
          <w:sz w:val="24"/>
          <w:szCs w:val="24"/>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FF6F28" w:rsidRPr="00CB4F89" w:rsidRDefault="00FF6F28" w:rsidP="00CB4F89">
      <w:pPr>
        <w:shd w:val="clear" w:color="auto" w:fill="FFFFFF"/>
        <w:rPr>
          <w:b/>
          <w:sz w:val="24"/>
          <w:szCs w:val="24"/>
        </w:rPr>
      </w:pPr>
    </w:p>
    <w:p w:rsidR="00FF6F28" w:rsidRPr="00FF6F28" w:rsidRDefault="00FF6F28" w:rsidP="00CB4F89">
      <w:pPr>
        <w:pStyle w:val="a5"/>
        <w:shd w:val="clear" w:color="auto" w:fill="FFFFFF"/>
        <w:ind w:left="566" w:firstLine="0"/>
        <w:rPr>
          <w:b/>
          <w:sz w:val="24"/>
          <w:szCs w:val="24"/>
        </w:rPr>
      </w:pPr>
      <w:r w:rsidRPr="00FF6F28">
        <w:rPr>
          <w:b/>
          <w:sz w:val="24"/>
          <w:szCs w:val="24"/>
        </w:rPr>
        <w:t>График учебного процесса</w:t>
      </w:r>
    </w:p>
    <w:p w:rsidR="00FF6F28" w:rsidRPr="00FF6F28" w:rsidRDefault="00FF6F28" w:rsidP="00CB4F89">
      <w:pPr>
        <w:pStyle w:val="a5"/>
        <w:ind w:left="566" w:firstLine="0"/>
        <w:rPr>
          <w:sz w:val="24"/>
          <w:szCs w:val="24"/>
        </w:rPr>
      </w:pPr>
      <w:r w:rsidRPr="00FF6F28">
        <w:rPr>
          <w:b/>
          <w:bCs/>
          <w:sz w:val="24"/>
          <w:szCs w:val="24"/>
        </w:rPr>
        <w:t xml:space="preserve">Вариант 8.2. </w:t>
      </w:r>
      <w:r w:rsidRPr="00FF6F28">
        <w:rPr>
          <w:bCs/>
          <w:sz w:val="24"/>
          <w:szCs w:val="24"/>
        </w:rPr>
        <w:t xml:space="preserve">предполагает, что обучающийся с РАС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w:t>
      </w:r>
      <w:r w:rsidRPr="00FF6F28">
        <w:rPr>
          <w:b/>
          <w:bCs/>
          <w:sz w:val="24"/>
          <w:szCs w:val="24"/>
        </w:rPr>
        <w:t xml:space="preserve">пролонгированные сроки обучения: </w:t>
      </w:r>
      <w:r w:rsidRPr="00FF6F28">
        <w:rPr>
          <w:b/>
          <w:bCs/>
          <w:i/>
          <w:iCs/>
          <w:sz w:val="24"/>
          <w:szCs w:val="24"/>
        </w:rPr>
        <w:t>пять лет, за счет введения первого дополнительного класса.</w:t>
      </w:r>
    </w:p>
    <w:p w:rsidR="00FF6F28" w:rsidRPr="00FF6F28" w:rsidRDefault="00FF6F28" w:rsidP="00CB4F89">
      <w:pPr>
        <w:pStyle w:val="a5"/>
        <w:ind w:left="566" w:firstLine="0"/>
        <w:rPr>
          <w:color w:val="000000"/>
          <w:sz w:val="24"/>
          <w:szCs w:val="24"/>
        </w:rPr>
      </w:pPr>
      <w:r w:rsidRPr="00FF6F28">
        <w:rPr>
          <w:color w:val="000000"/>
          <w:sz w:val="24"/>
          <w:szCs w:val="24"/>
        </w:rPr>
        <w:t>При формировании учебного плана учитывался максимальный объем учебной нагрузки обучающихся с РАС определен перечень учебных предметов, курсов и время, отводимое на их освоение и организацию, распределены учебные предметы и курсы по классам и учебным годам на основе возрастных особенностей, обучающихся с РАС.</w:t>
      </w:r>
    </w:p>
    <w:p w:rsidR="00FF6F28" w:rsidRPr="00FF6F28" w:rsidRDefault="00FF6F28" w:rsidP="00CB4F89">
      <w:pPr>
        <w:pStyle w:val="a5"/>
        <w:ind w:left="566" w:firstLine="0"/>
        <w:rPr>
          <w:sz w:val="24"/>
          <w:szCs w:val="24"/>
        </w:rPr>
      </w:pPr>
      <w:r w:rsidRPr="00FF6F28">
        <w:rPr>
          <w:sz w:val="24"/>
          <w:szCs w:val="24"/>
        </w:rPr>
        <w:t xml:space="preserve">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8 недель. Для обучающихся в 1 и 1 дополнительном1 классов устанавливаются в течение года дополнительные недельные каникулы. </w:t>
      </w:r>
    </w:p>
    <w:p w:rsidR="00FF6F28" w:rsidRPr="00CB4F89" w:rsidRDefault="00FF6F28" w:rsidP="00CB4F89">
      <w:pPr>
        <w:ind w:left="304"/>
        <w:rPr>
          <w:sz w:val="24"/>
          <w:szCs w:val="24"/>
        </w:rPr>
      </w:pPr>
      <w:r w:rsidRPr="00CB4F89">
        <w:rPr>
          <w:sz w:val="24"/>
          <w:szCs w:val="24"/>
        </w:rPr>
        <w:t xml:space="preserve">Продолжительность учебных занятий составляет 40 минут. </w:t>
      </w:r>
    </w:p>
    <w:p w:rsidR="00FF6F28" w:rsidRPr="00CB4F89" w:rsidRDefault="00FF6F28" w:rsidP="00CB4F89">
      <w:pPr>
        <w:ind w:left="304"/>
        <w:rPr>
          <w:sz w:val="24"/>
          <w:szCs w:val="24"/>
        </w:rPr>
      </w:pPr>
      <w:r w:rsidRPr="00CB4F89">
        <w:rPr>
          <w:sz w:val="24"/>
          <w:szCs w:val="24"/>
        </w:rPr>
        <w:t xml:space="preserve">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w:t>
      </w:r>
      <w:r w:rsidRPr="00CB4F89">
        <w:rPr>
          <w:sz w:val="24"/>
          <w:szCs w:val="24"/>
        </w:rPr>
        <w:lastRenderedPageBreak/>
        <w:t>минут каждый)</w:t>
      </w:r>
    </w:p>
    <w:p w:rsidR="00FF6F28" w:rsidRPr="00706B65" w:rsidRDefault="00FF6F28" w:rsidP="00CB4F89">
      <w:pPr>
        <w:pStyle w:val="a7"/>
        <w:spacing w:line="240" w:lineRule="auto"/>
        <w:ind w:left="566" w:firstLine="0"/>
        <w:rPr>
          <w:rFonts w:ascii="Times New Roman" w:hAnsi="Times New Roman" w:cs="Times New Roman"/>
          <w:sz w:val="24"/>
          <w:szCs w:val="24"/>
        </w:rPr>
      </w:pPr>
      <w:r w:rsidRPr="00706B65">
        <w:rPr>
          <w:rFonts w:ascii="Times New Roman" w:hAnsi="Times New Roman" w:cs="Times New Roman"/>
          <w:sz w:val="24"/>
          <w:szCs w:val="24"/>
        </w:rPr>
        <w:t xml:space="preserve">Количество учебных занятий за 5 учебных лет не может составлять более 3732 часов, за 6 лет – более 4478 часов. </w:t>
      </w:r>
    </w:p>
    <w:p w:rsidR="00FF6F28" w:rsidRPr="004360DF" w:rsidRDefault="00FF6F28" w:rsidP="004360DF">
      <w:pPr>
        <w:pStyle w:val="a5"/>
        <w:ind w:left="566" w:firstLine="0"/>
        <w:rPr>
          <w:bCs/>
          <w:sz w:val="24"/>
          <w:szCs w:val="24"/>
        </w:rPr>
      </w:pPr>
      <w:r w:rsidRPr="00FF6F28">
        <w:rPr>
          <w:b/>
          <w:sz w:val="24"/>
          <w:szCs w:val="24"/>
        </w:rPr>
        <w:t>Учебный план для обучающихся с расстройством аутического спектра</w:t>
      </w:r>
      <w:r w:rsidR="004360DF">
        <w:rPr>
          <w:b/>
          <w:sz w:val="24"/>
          <w:szCs w:val="24"/>
        </w:rPr>
        <w:t xml:space="preserve"> </w:t>
      </w:r>
      <w:r w:rsidRPr="00706B65">
        <w:rPr>
          <w:b/>
          <w:sz w:val="24"/>
          <w:szCs w:val="24"/>
        </w:rPr>
        <w:t>(вариант 8.2.)</w:t>
      </w:r>
    </w:p>
    <w:tbl>
      <w:tblPr>
        <w:tblpPr w:leftFromText="180" w:rightFromText="180" w:bottomFromText="200" w:vertAnchor="text" w:horzAnchor="page" w:tblpX="1216" w:tblpY="40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2551"/>
        <w:gridCol w:w="564"/>
        <w:gridCol w:w="672"/>
        <w:gridCol w:w="12"/>
        <w:gridCol w:w="736"/>
        <w:gridCol w:w="98"/>
        <w:gridCol w:w="753"/>
        <w:gridCol w:w="120"/>
        <w:gridCol w:w="590"/>
        <w:gridCol w:w="120"/>
        <w:gridCol w:w="731"/>
      </w:tblGrid>
      <w:tr w:rsidR="00FF6F28" w:rsidRPr="00706B65" w:rsidTr="00FF6F28">
        <w:trPr>
          <w:trHeight w:val="390"/>
        </w:trPr>
        <w:tc>
          <w:tcPr>
            <w:tcW w:w="2517" w:type="dxa"/>
            <w:vMerge w:val="restart"/>
            <w:tcBorders>
              <w:top w:val="single" w:sz="12" w:space="0" w:color="auto"/>
              <w:left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Предметные области</w:t>
            </w:r>
          </w:p>
        </w:tc>
        <w:tc>
          <w:tcPr>
            <w:tcW w:w="2551" w:type="dxa"/>
            <w:vMerge w:val="restart"/>
            <w:tcBorders>
              <w:top w:val="single" w:sz="12" w:space="0" w:color="auto"/>
              <w:left w:val="single" w:sz="12"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Учебные предметы</w:t>
            </w:r>
          </w:p>
          <w:p w:rsidR="00FF6F28" w:rsidRPr="00706B65" w:rsidRDefault="00FF6F28" w:rsidP="00FF6F28">
            <w:pPr>
              <w:pStyle w:val="10"/>
              <w:jc w:val="both"/>
              <w:rPr>
                <w:rFonts w:ascii="Times New Roman" w:hAnsi="Times New Roman" w:cs="Times New Roman"/>
                <w:sz w:val="24"/>
                <w:szCs w:val="24"/>
              </w:rPr>
            </w:pPr>
          </w:p>
        </w:tc>
        <w:tc>
          <w:tcPr>
            <w:tcW w:w="4396" w:type="dxa"/>
            <w:gridSpan w:val="10"/>
            <w:tcBorders>
              <w:top w:val="single" w:sz="12" w:space="0" w:color="auto"/>
              <w:left w:val="single" w:sz="12"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Количество часов в неделю</w:t>
            </w:r>
          </w:p>
        </w:tc>
      </w:tr>
      <w:tr w:rsidR="00FF6F28" w:rsidRPr="00706B65" w:rsidTr="00FF6F28">
        <w:trPr>
          <w:trHeight w:val="228"/>
        </w:trPr>
        <w:tc>
          <w:tcPr>
            <w:tcW w:w="2517" w:type="dxa"/>
            <w:vMerge/>
            <w:tcBorders>
              <w:left w:val="single" w:sz="12" w:space="0" w:color="auto"/>
              <w:right w:val="single" w:sz="12" w:space="0" w:color="auto"/>
            </w:tcBorders>
            <w:vAlign w:val="center"/>
            <w:hideMark/>
          </w:tcPr>
          <w:p w:rsidR="00FF6F28" w:rsidRPr="00706B65" w:rsidRDefault="00FF6F28" w:rsidP="00FF6F28">
            <w:pPr>
              <w:rPr>
                <w:sz w:val="24"/>
                <w:szCs w:val="24"/>
              </w:rPr>
            </w:pPr>
          </w:p>
        </w:tc>
        <w:tc>
          <w:tcPr>
            <w:tcW w:w="2551" w:type="dxa"/>
            <w:vMerge/>
            <w:tcBorders>
              <w:left w:val="single" w:sz="12" w:space="0" w:color="auto"/>
              <w:right w:val="single" w:sz="12" w:space="0" w:color="auto"/>
            </w:tcBorders>
            <w:vAlign w:val="center"/>
            <w:hideMark/>
          </w:tcPr>
          <w:p w:rsidR="00FF6F28" w:rsidRPr="00706B65" w:rsidRDefault="00FF6F28" w:rsidP="00FF6F28">
            <w:pPr>
              <w:rPr>
                <w:sz w:val="24"/>
                <w:szCs w:val="24"/>
              </w:rPr>
            </w:pPr>
          </w:p>
        </w:tc>
        <w:tc>
          <w:tcPr>
            <w:tcW w:w="1984" w:type="dxa"/>
            <w:gridSpan w:val="4"/>
            <w:tcBorders>
              <w:top w:val="single" w:sz="12" w:space="0" w:color="auto"/>
              <w:left w:val="single" w:sz="12" w:space="0" w:color="auto"/>
              <w:bottom w:val="single" w:sz="4" w:space="0" w:color="auto"/>
              <w:right w:val="single" w:sz="4"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w:t>
            </w:r>
            <w:r>
              <w:rPr>
                <w:rFonts w:ascii="Times New Roman" w:hAnsi="Times New Roman" w:cs="Times New Roman"/>
                <w:sz w:val="24"/>
                <w:szCs w:val="24"/>
              </w:rPr>
              <w:t>класс, 1дополн.</w:t>
            </w:r>
          </w:p>
        </w:tc>
        <w:tc>
          <w:tcPr>
            <w:tcW w:w="851" w:type="dxa"/>
            <w:gridSpan w:val="2"/>
            <w:vMerge w:val="restart"/>
            <w:tcBorders>
              <w:top w:val="single" w:sz="12" w:space="0" w:color="auto"/>
              <w:left w:val="single" w:sz="4" w:space="0" w:color="auto"/>
              <w:right w:val="single" w:sz="4"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2</w:t>
            </w:r>
          </w:p>
          <w:p w:rsidR="00FF6F28" w:rsidRPr="00706B65" w:rsidRDefault="00FF6F28" w:rsidP="00FF6F28">
            <w:pPr>
              <w:pStyle w:val="10"/>
              <w:jc w:val="both"/>
              <w:rPr>
                <w:rFonts w:ascii="Times New Roman" w:hAnsi="Times New Roman" w:cs="Times New Roman"/>
                <w:sz w:val="24"/>
                <w:szCs w:val="24"/>
              </w:rPr>
            </w:pPr>
          </w:p>
        </w:tc>
        <w:tc>
          <w:tcPr>
            <w:tcW w:w="710" w:type="dxa"/>
            <w:gridSpan w:val="2"/>
            <w:vMerge w:val="restart"/>
            <w:tcBorders>
              <w:top w:val="single" w:sz="12" w:space="0" w:color="auto"/>
              <w:left w:val="single" w:sz="4" w:space="0" w:color="auto"/>
              <w:right w:val="single" w:sz="6"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3</w:t>
            </w:r>
          </w:p>
          <w:p w:rsidR="00FF6F28" w:rsidRPr="00706B65" w:rsidRDefault="00FF6F28" w:rsidP="00FF6F28">
            <w:pPr>
              <w:pStyle w:val="10"/>
              <w:jc w:val="both"/>
              <w:rPr>
                <w:rFonts w:ascii="Times New Roman" w:hAnsi="Times New Roman" w:cs="Times New Roman"/>
                <w:sz w:val="24"/>
                <w:szCs w:val="24"/>
              </w:rPr>
            </w:pPr>
          </w:p>
        </w:tc>
        <w:tc>
          <w:tcPr>
            <w:tcW w:w="851" w:type="dxa"/>
            <w:gridSpan w:val="2"/>
            <w:vMerge w:val="restart"/>
            <w:tcBorders>
              <w:top w:val="single" w:sz="12" w:space="0" w:color="auto"/>
              <w:left w:val="single" w:sz="6"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4</w:t>
            </w:r>
          </w:p>
        </w:tc>
      </w:tr>
      <w:tr w:rsidR="00FF6F28" w:rsidRPr="00706B65" w:rsidTr="00FF6F28">
        <w:trPr>
          <w:trHeight w:val="180"/>
        </w:trPr>
        <w:tc>
          <w:tcPr>
            <w:tcW w:w="2517" w:type="dxa"/>
            <w:vMerge/>
            <w:tcBorders>
              <w:left w:val="single" w:sz="12" w:space="0" w:color="auto"/>
              <w:right w:val="single" w:sz="12" w:space="0" w:color="auto"/>
            </w:tcBorders>
            <w:vAlign w:val="center"/>
          </w:tcPr>
          <w:p w:rsidR="00FF6F28" w:rsidRPr="00706B65" w:rsidRDefault="00FF6F28" w:rsidP="00FF6F28">
            <w:pPr>
              <w:rPr>
                <w:sz w:val="24"/>
                <w:szCs w:val="24"/>
              </w:rPr>
            </w:pPr>
          </w:p>
        </w:tc>
        <w:tc>
          <w:tcPr>
            <w:tcW w:w="2551" w:type="dxa"/>
            <w:vMerge/>
            <w:tcBorders>
              <w:left w:val="single" w:sz="12" w:space="0" w:color="auto"/>
              <w:right w:val="single" w:sz="12" w:space="0" w:color="auto"/>
            </w:tcBorders>
            <w:vAlign w:val="center"/>
          </w:tcPr>
          <w:p w:rsidR="00FF6F28" w:rsidRPr="00706B65" w:rsidRDefault="00FF6F28" w:rsidP="00FF6F28">
            <w:pPr>
              <w:rPr>
                <w:sz w:val="24"/>
                <w:szCs w:val="24"/>
              </w:rPr>
            </w:pPr>
          </w:p>
        </w:tc>
        <w:tc>
          <w:tcPr>
            <w:tcW w:w="1984" w:type="dxa"/>
            <w:gridSpan w:val="4"/>
            <w:tcBorders>
              <w:top w:val="single" w:sz="4" w:space="0" w:color="auto"/>
              <w:left w:val="single" w:sz="12" w:space="0" w:color="auto"/>
              <w:bottom w:val="single" w:sz="4" w:space="0" w:color="auto"/>
              <w:right w:val="single" w:sz="4" w:space="0" w:color="auto"/>
            </w:tcBorders>
          </w:tcPr>
          <w:p w:rsidR="00FF6F28" w:rsidRPr="00706B65"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Четверти</w:t>
            </w:r>
          </w:p>
        </w:tc>
        <w:tc>
          <w:tcPr>
            <w:tcW w:w="851" w:type="dxa"/>
            <w:gridSpan w:val="2"/>
            <w:vMerge/>
            <w:tcBorders>
              <w:left w:val="single" w:sz="4" w:space="0" w:color="auto"/>
              <w:right w:val="single" w:sz="4" w:space="0" w:color="auto"/>
            </w:tcBorders>
          </w:tcPr>
          <w:p w:rsidR="00FF6F28" w:rsidRPr="00706B65" w:rsidRDefault="00FF6F28" w:rsidP="00FF6F28">
            <w:pPr>
              <w:pStyle w:val="10"/>
              <w:jc w:val="both"/>
              <w:rPr>
                <w:rFonts w:ascii="Times New Roman" w:hAnsi="Times New Roman" w:cs="Times New Roman"/>
                <w:sz w:val="24"/>
                <w:szCs w:val="24"/>
              </w:rPr>
            </w:pPr>
          </w:p>
        </w:tc>
        <w:tc>
          <w:tcPr>
            <w:tcW w:w="710" w:type="dxa"/>
            <w:gridSpan w:val="2"/>
            <w:vMerge/>
            <w:tcBorders>
              <w:left w:val="single" w:sz="4" w:space="0" w:color="auto"/>
              <w:right w:val="single" w:sz="6" w:space="0" w:color="auto"/>
            </w:tcBorders>
          </w:tcPr>
          <w:p w:rsidR="00FF6F28" w:rsidRPr="00706B65" w:rsidRDefault="00FF6F28" w:rsidP="00FF6F28">
            <w:pPr>
              <w:pStyle w:val="10"/>
              <w:jc w:val="both"/>
              <w:rPr>
                <w:rFonts w:ascii="Times New Roman" w:hAnsi="Times New Roman" w:cs="Times New Roman"/>
                <w:sz w:val="24"/>
                <w:szCs w:val="24"/>
              </w:rPr>
            </w:pPr>
          </w:p>
        </w:tc>
        <w:tc>
          <w:tcPr>
            <w:tcW w:w="851" w:type="dxa"/>
            <w:gridSpan w:val="2"/>
            <w:vMerge/>
            <w:tcBorders>
              <w:left w:val="single" w:sz="6"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p>
        </w:tc>
      </w:tr>
      <w:tr w:rsidR="00FF6F28" w:rsidRPr="00706B65" w:rsidTr="00FF6F28">
        <w:trPr>
          <w:trHeight w:val="216"/>
        </w:trPr>
        <w:tc>
          <w:tcPr>
            <w:tcW w:w="2517" w:type="dxa"/>
            <w:vMerge/>
            <w:tcBorders>
              <w:left w:val="single" w:sz="12" w:space="0" w:color="auto"/>
              <w:bottom w:val="single" w:sz="4" w:space="0" w:color="auto"/>
              <w:right w:val="single" w:sz="12" w:space="0" w:color="auto"/>
            </w:tcBorders>
            <w:vAlign w:val="center"/>
          </w:tcPr>
          <w:p w:rsidR="00FF6F28" w:rsidRPr="00706B65" w:rsidRDefault="00FF6F28" w:rsidP="00FF6F28">
            <w:pPr>
              <w:rPr>
                <w:sz w:val="24"/>
                <w:szCs w:val="24"/>
              </w:rPr>
            </w:pPr>
          </w:p>
        </w:tc>
        <w:tc>
          <w:tcPr>
            <w:tcW w:w="2551" w:type="dxa"/>
            <w:vMerge/>
            <w:tcBorders>
              <w:left w:val="single" w:sz="12" w:space="0" w:color="auto"/>
              <w:bottom w:val="single" w:sz="4" w:space="0" w:color="auto"/>
              <w:right w:val="single" w:sz="12" w:space="0" w:color="auto"/>
            </w:tcBorders>
            <w:vAlign w:val="center"/>
          </w:tcPr>
          <w:p w:rsidR="00FF6F28" w:rsidRPr="00706B65" w:rsidRDefault="00FF6F28" w:rsidP="00FF6F28">
            <w:pPr>
              <w:rPr>
                <w:sz w:val="24"/>
                <w:szCs w:val="24"/>
              </w:rPr>
            </w:pPr>
          </w:p>
        </w:tc>
        <w:tc>
          <w:tcPr>
            <w:tcW w:w="564" w:type="dxa"/>
            <w:tcBorders>
              <w:top w:val="single" w:sz="4" w:space="0" w:color="auto"/>
              <w:left w:val="single" w:sz="12" w:space="0" w:color="auto"/>
              <w:bottom w:val="single" w:sz="4" w:space="0" w:color="auto"/>
              <w:right w:val="single" w:sz="4" w:space="0" w:color="auto"/>
            </w:tcBorders>
          </w:tcPr>
          <w:p w:rsidR="00FF6F28" w:rsidRPr="007F633D" w:rsidRDefault="00FF6F28" w:rsidP="00FF6F28">
            <w:pPr>
              <w:pStyle w:val="ab"/>
              <w:jc w:val="center"/>
              <w:rPr>
                <w:rFonts w:ascii="Times New Roman" w:hAnsi="Times New Roman" w:cs="Times New Roman"/>
                <w:b/>
                <w:sz w:val="24"/>
                <w:szCs w:val="24"/>
              </w:rPr>
            </w:pPr>
            <w:r w:rsidRPr="007F633D">
              <w:rPr>
                <w:rFonts w:ascii="Times New Roman" w:hAnsi="Times New Roman" w:cs="Times New Roman"/>
                <w:b/>
                <w:sz w:val="24"/>
                <w:szCs w:val="24"/>
              </w:rPr>
              <w:t>I</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ab"/>
              <w:jc w:val="center"/>
              <w:rPr>
                <w:rFonts w:ascii="Times New Roman" w:hAnsi="Times New Roman" w:cs="Times New Roman"/>
                <w:b/>
                <w:sz w:val="24"/>
                <w:szCs w:val="24"/>
              </w:rPr>
            </w:pPr>
            <w:r w:rsidRPr="007F633D">
              <w:rPr>
                <w:rFonts w:ascii="Times New Roman" w:hAnsi="Times New Roman" w:cs="Times New Roman"/>
                <w:b/>
                <w:sz w:val="24"/>
                <w:szCs w:val="24"/>
              </w:rPr>
              <w:t>II</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ab"/>
              <w:jc w:val="center"/>
              <w:rPr>
                <w:rFonts w:ascii="Times New Roman" w:hAnsi="Times New Roman" w:cs="Times New Roman"/>
                <w:b/>
                <w:sz w:val="24"/>
                <w:szCs w:val="24"/>
              </w:rPr>
            </w:pPr>
            <w:r w:rsidRPr="007F633D">
              <w:rPr>
                <w:rFonts w:ascii="Times New Roman" w:hAnsi="Times New Roman" w:cs="Times New Roman"/>
                <w:b/>
                <w:sz w:val="24"/>
                <w:szCs w:val="24"/>
              </w:rPr>
              <w:t>III-IV</w:t>
            </w:r>
          </w:p>
        </w:tc>
        <w:tc>
          <w:tcPr>
            <w:tcW w:w="851" w:type="dxa"/>
            <w:gridSpan w:val="2"/>
            <w:vMerge/>
            <w:tcBorders>
              <w:left w:val="single" w:sz="4" w:space="0" w:color="auto"/>
              <w:bottom w:val="single" w:sz="4" w:space="0" w:color="auto"/>
              <w:right w:val="single" w:sz="4" w:space="0" w:color="auto"/>
            </w:tcBorders>
          </w:tcPr>
          <w:p w:rsidR="00FF6F28" w:rsidRPr="00706B65" w:rsidRDefault="00FF6F28" w:rsidP="00FF6F28">
            <w:pPr>
              <w:pStyle w:val="10"/>
              <w:jc w:val="both"/>
              <w:rPr>
                <w:rFonts w:ascii="Times New Roman" w:hAnsi="Times New Roman" w:cs="Times New Roman"/>
                <w:sz w:val="24"/>
                <w:szCs w:val="24"/>
              </w:rPr>
            </w:pPr>
          </w:p>
        </w:tc>
        <w:tc>
          <w:tcPr>
            <w:tcW w:w="710" w:type="dxa"/>
            <w:gridSpan w:val="2"/>
            <w:vMerge/>
            <w:tcBorders>
              <w:left w:val="single" w:sz="4" w:space="0" w:color="auto"/>
              <w:bottom w:val="single" w:sz="4" w:space="0" w:color="auto"/>
              <w:right w:val="single" w:sz="6" w:space="0" w:color="auto"/>
            </w:tcBorders>
          </w:tcPr>
          <w:p w:rsidR="00FF6F28" w:rsidRPr="00706B65" w:rsidRDefault="00FF6F28" w:rsidP="00FF6F28">
            <w:pPr>
              <w:pStyle w:val="10"/>
              <w:jc w:val="both"/>
              <w:rPr>
                <w:rFonts w:ascii="Times New Roman" w:hAnsi="Times New Roman" w:cs="Times New Roman"/>
                <w:sz w:val="24"/>
                <w:szCs w:val="24"/>
              </w:rPr>
            </w:pPr>
          </w:p>
        </w:tc>
        <w:tc>
          <w:tcPr>
            <w:tcW w:w="851" w:type="dxa"/>
            <w:gridSpan w:val="2"/>
            <w:vMerge/>
            <w:tcBorders>
              <w:left w:val="single" w:sz="6" w:space="0" w:color="auto"/>
              <w:bottom w:val="single" w:sz="4"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p>
        </w:tc>
      </w:tr>
      <w:tr w:rsidR="00FF6F28" w:rsidRPr="00706B65" w:rsidTr="00FF6F28">
        <w:trPr>
          <w:trHeight w:val="319"/>
        </w:trPr>
        <w:tc>
          <w:tcPr>
            <w:tcW w:w="5632" w:type="dxa"/>
            <w:gridSpan w:val="3"/>
            <w:tcBorders>
              <w:top w:val="single" w:sz="4" w:space="0" w:color="auto"/>
              <w:left w:val="single" w:sz="12" w:space="0" w:color="auto"/>
              <w:right w:val="single" w:sz="4" w:space="0" w:color="auto"/>
            </w:tcBorders>
            <w:vAlign w:val="center"/>
            <w:hideMark/>
          </w:tcPr>
          <w:p w:rsidR="00FF6F28" w:rsidRPr="00706B65" w:rsidRDefault="00FF6F28" w:rsidP="00FF6F28">
            <w:pPr>
              <w:pStyle w:val="10"/>
              <w:jc w:val="both"/>
              <w:rPr>
                <w:rFonts w:ascii="Times New Roman" w:hAnsi="Times New Roman" w:cs="Times New Roman"/>
                <w:b/>
                <w:sz w:val="24"/>
                <w:szCs w:val="24"/>
              </w:rPr>
            </w:pPr>
            <w:r w:rsidRPr="00706B65">
              <w:rPr>
                <w:rFonts w:ascii="Times New Roman" w:hAnsi="Times New Roman" w:cs="Times New Roman"/>
                <w:b/>
                <w:sz w:val="24"/>
                <w:szCs w:val="24"/>
              </w:rPr>
              <w:t>Обязательная часть</w:t>
            </w:r>
          </w:p>
        </w:tc>
        <w:tc>
          <w:tcPr>
            <w:tcW w:w="684" w:type="dxa"/>
            <w:gridSpan w:val="2"/>
            <w:tcBorders>
              <w:top w:val="single" w:sz="4" w:space="0" w:color="auto"/>
              <w:left w:val="single" w:sz="4" w:space="0" w:color="auto"/>
              <w:right w:val="single" w:sz="4" w:space="0" w:color="auto"/>
            </w:tcBorders>
            <w:vAlign w:val="center"/>
          </w:tcPr>
          <w:p w:rsidR="00FF6F28" w:rsidRPr="00706B65" w:rsidRDefault="00FF6F28" w:rsidP="00FF6F28">
            <w:pPr>
              <w:pStyle w:val="10"/>
              <w:jc w:val="both"/>
              <w:rPr>
                <w:rFonts w:ascii="Times New Roman" w:hAnsi="Times New Roman" w:cs="Times New Roman"/>
                <w:b/>
                <w:sz w:val="24"/>
                <w:szCs w:val="24"/>
              </w:rPr>
            </w:pPr>
          </w:p>
        </w:tc>
        <w:tc>
          <w:tcPr>
            <w:tcW w:w="3148" w:type="dxa"/>
            <w:gridSpan w:val="7"/>
            <w:tcBorders>
              <w:top w:val="single" w:sz="4" w:space="0" w:color="auto"/>
              <w:left w:val="single" w:sz="4" w:space="0" w:color="auto"/>
              <w:right w:val="single" w:sz="12" w:space="0" w:color="auto"/>
            </w:tcBorders>
            <w:vAlign w:val="center"/>
          </w:tcPr>
          <w:p w:rsidR="00FF6F28" w:rsidRPr="00706B65" w:rsidRDefault="00FF6F28" w:rsidP="00FF6F28">
            <w:pPr>
              <w:pStyle w:val="10"/>
              <w:jc w:val="both"/>
              <w:rPr>
                <w:rFonts w:ascii="Times New Roman" w:hAnsi="Times New Roman" w:cs="Times New Roman"/>
                <w:b/>
                <w:sz w:val="24"/>
                <w:szCs w:val="24"/>
              </w:rPr>
            </w:pPr>
          </w:p>
        </w:tc>
      </w:tr>
      <w:tr w:rsidR="00FF6F28" w:rsidRPr="00706B65" w:rsidTr="00FF6F28">
        <w:trPr>
          <w:trHeight w:val="387"/>
        </w:trPr>
        <w:tc>
          <w:tcPr>
            <w:tcW w:w="2517" w:type="dxa"/>
            <w:vMerge w:val="restart"/>
            <w:tcBorders>
              <w:top w:val="single" w:sz="4" w:space="0" w:color="auto"/>
              <w:left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Филология</w:t>
            </w:r>
          </w:p>
        </w:tc>
        <w:tc>
          <w:tcPr>
            <w:tcW w:w="2551" w:type="dxa"/>
            <w:tcBorders>
              <w:top w:val="single" w:sz="12" w:space="0" w:color="auto"/>
              <w:left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Русский язык</w:t>
            </w:r>
          </w:p>
        </w:tc>
        <w:tc>
          <w:tcPr>
            <w:tcW w:w="564" w:type="dxa"/>
            <w:tcBorders>
              <w:top w:val="single" w:sz="12" w:space="0" w:color="auto"/>
              <w:left w:val="single" w:sz="12"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5</w:t>
            </w:r>
          </w:p>
        </w:tc>
        <w:tc>
          <w:tcPr>
            <w:tcW w:w="684" w:type="dxa"/>
            <w:gridSpan w:val="2"/>
            <w:tcBorders>
              <w:top w:val="single" w:sz="12" w:space="0" w:color="auto"/>
              <w:left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5</w:t>
            </w:r>
          </w:p>
        </w:tc>
        <w:tc>
          <w:tcPr>
            <w:tcW w:w="736" w:type="dxa"/>
            <w:tcBorders>
              <w:top w:val="single" w:sz="12" w:space="0" w:color="auto"/>
              <w:left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5</w:t>
            </w:r>
          </w:p>
        </w:tc>
        <w:tc>
          <w:tcPr>
            <w:tcW w:w="851" w:type="dxa"/>
            <w:gridSpan w:val="2"/>
            <w:tcBorders>
              <w:top w:val="single" w:sz="12" w:space="0" w:color="auto"/>
              <w:left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5</w:t>
            </w:r>
          </w:p>
        </w:tc>
        <w:tc>
          <w:tcPr>
            <w:tcW w:w="710" w:type="dxa"/>
            <w:gridSpan w:val="2"/>
            <w:tcBorders>
              <w:top w:val="single" w:sz="12" w:space="0" w:color="auto"/>
              <w:left w:val="single" w:sz="12" w:space="0" w:color="auto"/>
              <w:right w:val="single" w:sz="6"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5</w:t>
            </w:r>
          </w:p>
        </w:tc>
        <w:tc>
          <w:tcPr>
            <w:tcW w:w="851" w:type="dxa"/>
            <w:gridSpan w:val="2"/>
            <w:tcBorders>
              <w:top w:val="single" w:sz="12" w:space="0" w:color="auto"/>
              <w:left w:val="single" w:sz="6"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r>
      <w:tr w:rsidR="00FF6F28" w:rsidRPr="00706B65" w:rsidTr="00FF6F28">
        <w:trPr>
          <w:trHeight w:val="237"/>
        </w:trPr>
        <w:tc>
          <w:tcPr>
            <w:tcW w:w="2517" w:type="dxa"/>
            <w:vMerge/>
            <w:tcBorders>
              <w:left w:val="single" w:sz="12" w:space="0" w:color="auto"/>
              <w:right w:val="single" w:sz="12" w:space="0" w:color="auto"/>
            </w:tcBorders>
            <w:vAlign w:val="center"/>
            <w:hideMark/>
          </w:tcPr>
          <w:p w:rsidR="00FF6F28" w:rsidRPr="00706B65" w:rsidRDefault="00FF6F28" w:rsidP="00FF6F28">
            <w:pPr>
              <w:rPr>
                <w:sz w:val="24"/>
                <w:szCs w:val="24"/>
              </w:rPr>
            </w:pPr>
          </w:p>
        </w:tc>
        <w:tc>
          <w:tcPr>
            <w:tcW w:w="2551"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Литературное чтение</w:t>
            </w:r>
          </w:p>
        </w:tc>
        <w:tc>
          <w:tcPr>
            <w:tcW w:w="564" w:type="dxa"/>
            <w:tcBorders>
              <w:top w:val="single" w:sz="4" w:space="0" w:color="auto"/>
              <w:left w:val="single" w:sz="12" w:space="0" w:color="auto"/>
              <w:bottom w:val="single" w:sz="4" w:space="0" w:color="auto"/>
              <w:right w:val="single" w:sz="4"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710" w:type="dxa"/>
            <w:gridSpan w:val="2"/>
            <w:tcBorders>
              <w:top w:val="single" w:sz="4" w:space="0" w:color="auto"/>
              <w:left w:val="single" w:sz="12" w:space="0" w:color="auto"/>
              <w:bottom w:val="single" w:sz="4" w:space="0" w:color="auto"/>
              <w:right w:val="single" w:sz="6"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851" w:type="dxa"/>
            <w:gridSpan w:val="2"/>
            <w:tcBorders>
              <w:top w:val="single" w:sz="4" w:space="0" w:color="auto"/>
              <w:left w:val="single" w:sz="6" w:space="0" w:color="auto"/>
              <w:bottom w:val="single" w:sz="4"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3</w:t>
            </w:r>
          </w:p>
        </w:tc>
      </w:tr>
      <w:tr w:rsidR="00FF6F28" w:rsidRPr="00706B65" w:rsidTr="00FF6F28">
        <w:trPr>
          <w:trHeight w:val="231"/>
        </w:trPr>
        <w:tc>
          <w:tcPr>
            <w:tcW w:w="2517" w:type="dxa"/>
            <w:tcBorders>
              <w:left w:val="single" w:sz="12" w:space="0" w:color="auto"/>
              <w:bottom w:val="single" w:sz="4" w:space="0" w:color="auto"/>
              <w:right w:val="single" w:sz="12" w:space="0" w:color="auto"/>
            </w:tcBorders>
            <w:vAlign w:val="center"/>
            <w:hideMark/>
          </w:tcPr>
          <w:p w:rsidR="00FF6F28" w:rsidRPr="00706B65"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 xml:space="preserve"> </w:t>
            </w:r>
            <w:r w:rsidRPr="00706B65">
              <w:rPr>
                <w:rFonts w:ascii="Times New Roman" w:hAnsi="Times New Roman" w:cs="Times New Roman"/>
                <w:sz w:val="24"/>
                <w:szCs w:val="24"/>
              </w:rPr>
              <w:t>Иностранный язык</w:t>
            </w:r>
          </w:p>
        </w:tc>
        <w:tc>
          <w:tcPr>
            <w:tcW w:w="2551"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Иностранный  язык (английский)</w:t>
            </w:r>
          </w:p>
        </w:tc>
        <w:tc>
          <w:tcPr>
            <w:tcW w:w="564" w:type="dxa"/>
            <w:tcBorders>
              <w:top w:val="single" w:sz="4" w:space="0" w:color="auto"/>
              <w:left w:val="single" w:sz="12" w:space="0" w:color="auto"/>
              <w:bottom w:val="single" w:sz="4" w:space="0" w:color="auto"/>
              <w:right w:val="single" w:sz="4"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710" w:type="dxa"/>
            <w:gridSpan w:val="2"/>
            <w:tcBorders>
              <w:top w:val="single" w:sz="4" w:space="0" w:color="auto"/>
              <w:left w:val="single" w:sz="12" w:space="0" w:color="auto"/>
              <w:bottom w:val="single" w:sz="4" w:space="0" w:color="auto"/>
              <w:right w:val="single" w:sz="6"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851" w:type="dxa"/>
            <w:gridSpan w:val="2"/>
            <w:tcBorders>
              <w:top w:val="single" w:sz="4" w:space="0" w:color="auto"/>
              <w:left w:val="single" w:sz="6" w:space="0" w:color="auto"/>
              <w:bottom w:val="single" w:sz="4"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r>
      <w:tr w:rsidR="00FF6F28" w:rsidRPr="00706B65" w:rsidTr="00FF6F28">
        <w:trPr>
          <w:trHeight w:val="231"/>
        </w:trPr>
        <w:tc>
          <w:tcPr>
            <w:tcW w:w="2517" w:type="dxa"/>
            <w:vMerge w:val="restart"/>
            <w:tcBorders>
              <w:left w:val="single" w:sz="12"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Родной язык и литературное чтение на родном языке</w:t>
            </w:r>
          </w:p>
        </w:tc>
        <w:tc>
          <w:tcPr>
            <w:tcW w:w="2551" w:type="dxa"/>
            <w:tcBorders>
              <w:top w:val="single" w:sz="4" w:space="0" w:color="auto"/>
              <w:left w:val="single" w:sz="12" w:space="0" w:color="auto"/>
              <w:bottom w:val="single" w:sz="4"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 xml:space="preserve">Родной язык (русский)  </w:t>
            </w:r>
          </w:p>
        </w:tc>
        <w:tc>
          <w:tcPr>
            <w:tcW w:w="564" w:type="dxa"/>
            <w:tcBorders>
              <w:top w:val="single" w:sz="4" w:space="0" w:color="auto"/>
              <w:left w:val="single" w:sz="12"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0.5</w:t>
            </w:r>
          </w:p>
        </w:tc>
        <w:tc>
          <w:tcPr>
            <w:tcW w:w="710" w:type="dxa"/>
            <w:gridSpan w:val="2"/>
            <w:tcBorders>
              <w:top w:val="single" w:sz="4" w:space="0" w:color="auto"/>
              <w:left w:val="single" w:sz="12" w:space="0" w:color="auto"/>
              <w:bottom w:val="single" w:sz="4" w:space="0" w:color="auto"/>
              <w:right w:val="single" w:sz="6" w:space="0" w:color="auto"/>
            </w:tcBorders>
          </w:tcPr>
          <w:p w:rsidR="00FF6F28" w:rsidRPr="007F633D" w:rsidRDefault="00FF6F28" w:rsidP="00FF6F28">
            <w:pPr>
              <w:pStyle w:val="10"/>
              <w:jc w:val="both"/>
              <w:rPr>
                <w:rFonts w:ascii="Times New Roman" w:hAnsi="Times New Roman" w:cs="Times New Roman"/>
                <w:sz w:val="24"/>
                <w:szCs w:val="24"/>
              </w:rPr>
            </w:pPr>
            <w:r w:rsidRPr="007F633D">
              <w:rPr>
                <w:rFonts w:ascii="Times New Roman" w:hAnsi="Times New Roman" w:cs="Times New Roman"/>
                <w:sz w:val="24"/>
                <w:szCs w:val="24"/>
              </w:rPr>
              <w:t>0,5</w:t>
            </w:r>
          </w:p>
        </w:tc>
        <w:tc>
          <w:tcPr>
            <w:tcW w:w="851" w:type="dxa"/>
            <w:gridSpan w:val="2"/>
            <w:tcBorders>
              <w:top w:val="single" w:sz="4" w:space="0" w:color="auto"/>
              <w:left w:val="single" w:sz="6"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r>
      <w:tr w:rsidR="00FF6F28" w:rsidRPr="00706B65" w:rsidTr="00FF6F28">
        <w:trPr>
          <w:trHeight w:val="231"/>
        </w:trPr>
        <w:tc>
          <w:tcPr>
            <w:tcW w:w="2517" w:type="dxa"/>
            <w:vMerge/>
            <w:tcBorders>
              <w:left w:val="single" w:sz="12" w:space="0" w:color="auto"/>
              <w:bottom w:val="single" w:sz="4"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p>
        </w:tc>
        <w:tc>
          <w:tcPr>
            <w:tcW w:w="2551" w:type="dxa"/>
            <w:tcBorders>
              <w:top w:val="single" w:sz="4" w:space="0" w:color="auto"/>
              <w:left w:val="single" w:sz="12" w:space="0" w:color="auto"/>
              <w:bottom w:val="single" w:sz="4"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Литературное чтение на  родном языке</w:t>
            </w:r>
          </w:p>
        </w:tc>
        <w:tc>
          <w:tcPr>
            <w:tcW w:w="564" w:type="dxa"/>
            <w:tcBorders>
              <w:top w:val="single" w:sz="4" w:space="0" w:color="auto"/>
              <w:left w:val="single" w:sz="12"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0.5</w:t>
            </w:r>
          </w:p>
        </w:tc>
        <w:tc>
          <w:tcPr>
            <w:tcW w:w="710" w:type="dxa"/>
            <w:gridSpan w:val="2"/>
            <w:tcBorders>
              <w:top w:val="single" w:sz="4" w:space="0" w:color="auto"/>
              <w:left w:val="single" w:sz="12" w:space="0" w:color="auto"/>
              <w:bottom w:val="single" w:sz="4" w:space="0" w:color="auto"/>
              <w:right w:val="single" w:sz="6" w:space="0" w:color="auto"/>
            </w:tcBorders>
          </w:tcPr>
          <w:p w:rsidR="00FF6F28" w:rsidRPr="007F633D" w:rsidRDefault="00FF6F28" w:rsidP="00FF6F28">
            <w:pPr>
              <w:pStyle w:val="10"/>
              <w:jc w:val="both"/>
              <w:rPr>
                <w:rFonts w:ascii="Times New Roman" w:hAnsi="Times New Roman" w:cs="Times New Roman"/>
                <w:sz w:val="24"/>
                <w:szCs w:val="24"/>
              </w:rPr>
            </w:pPr>
            <w:r w:rsidRPr="007F633D">
              <w:rPr>
                <w:rFonts w:ascii="Times New Roman" w:hAnsi="Times New Roman" w:cs="Times New Roman"/>
                <w:sz w:val="24"/>
                <w:szCs w:val="24"/>
              </w:rPr>
              <w:t>0,5</w:t>
            </w:r>
          </w:p>
        </w:tc>
        <w:tc>
          <w:tcPr>
            <w:tcW w:w="851" w:type="dxa"/>
            <w:gridSpan w:val="2"/>
            <w:tcBorders>
              <w:top w:val="single" w:sz="4" w:space="0" w:color="auto"/>
              <w:left w:val="single" w:sz="6"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r>
      <w:tr w:rsidR="00FF6F28" w:rsidRPr="00706B65" w:rsidTr="00FF6F28">
        <w:tc>
          <w:tcPr>
            <w:tcW w:w="2517"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Математика и информатика</w:t>
            </w:r>
          </w:p>
        </w:tc>
        <w:tc>
          <w:tcPr>
            <w:tcW w:w="2551"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Математика</w:t>
            </w:r>
          </w:p>
        </w:tc>
        <w:tc>
          <w:tcPr>
            <w:tcW w:w="564" w:type="dxa"/>
            <w:tcBorders>
              <w:top w:val="single" w:sz="4" w:space="0" w:color="auto"/>
              <w:left w:val="single" w:sz="12" w:space="0" w:color="auto"/>
              <w:bottom w:val="single" w:sz="4" w:space="0" w:color="auto"/>
              <w:right w:val="single" w:sz="4"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710" w:type="dxa"/>
            <w:gridSpan w:val="2"/>
            <w:tcBorders>
              <w:top w:val="single" w:sz="4" w:space="0" w:color="auto"/>
              <w:left w:val="single" w:sz="12" w:space="0" w:color="auto"/>
              <w:bottom w:val="single" w:sz="4" w:space="0" w:color="auto"/>
              <w:right w:val="single" w:sz="6"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tc>
        <w:tc>
          <w:tcPr>
            <w:tcW w:w="851" w:type="dxa"/>
            <w:gridSpan w:val="2"/>
            <w:tcBorders>
              <w:top w:val="single" w:sz="4" w:space="0" w:color="auto"/>
              <w:left w:val="single" w:sz="6" w:space="0" w:color="auto"/>
              <w:bottom w:val="single" w:sz="4"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4</w:t>
            </w:r>
          </w:p>
          <w:p w:rsidR="00FF6F28" w:rsidRPr="007F633D" w:rsidRDefault="00FF6F28" w:rsidP="00FF6F28">
            <w:pPr>
              <w:pStyle w:val="10"/>
              <w:jc w:val="center"/>
              <w:rPr>
                <w:rFonts w:ascii="Times New Roman" w:hAnsi="Times New Roman" w:cs="Times New Roman"/>
                <w:sz w:val="24"/>
                <w:szCs w:val="24"/>
              </w:rPr>
            </w:pPr>
          </w:p>
        </w:tc>
      </w:tr>
      <w:tr w:rsidR="00FF6F28" w:rsidRPr="00706B65" w:rsidTr="00FF6F28">
        <w:tc>
          <w:tcPr>
            <w:tcW w:w="2517"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Обществознание и естествознание</w:t>
            </w:r>
          </w:p>
        </w:tc>
        <w:tc>
          <w:tcPr>
            <w:tcW w:w="2551"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Окружающий мир</w:t>
            </w:r>
          </w:p>
        </w:tc>
        <w:tc>
          <w:tcPr>
            <w:tcW w:w="564" w:type="dxa"/>
            <w:tcBorders>
              <w:top w:val="single" w:sz="4" w:space="0" w:color="auto"/>
              <w:left w:val="single" w:sz="12" w:space="0" w:color="auto"/>
              <w:bottom w:val="single" w:sz="4" w:space="0" w:color="auto"/>
              <w:right w:val="single" w:sz="4"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w:t>
            </w:r>
          </w:p>
        </w:tc>
        <w:tc>
          <w:tcPr>
            <w:tcW w:w="710" w:type="dxa"/>
            <w:gridSpan w:val="2"/>
            <w:tcBorders>
              <w:top w:val="single" w:sz="4" w:space="0" w:color="auto"/>
              <w:left w:val="single" w:sz="12" w:space="0" w:color="auto"/>
              <w:bottom w:val="single" w:sz="4" w:space="0" w:color="auto"/>
              <w:right w:val="single" w:sz="6"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w:t>
            </w:r>
          </w:p>
        </w:tc>
        <w:tc>
          <w:tcPr>
            <w:tcW w:w="851" w:type="dxa"/>
            <w:gridSpan w:val="2"/>
            <w:tcBorders>
              <w:top w:val="single" w:sz="4" w:space="0" w:color="auto"/>
              <w:left w:val="single" w:sz="6" w:space="0" w:color="auto"/>
              <w:bottom w:val="single" w:sz="4"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w:t>
            </w:r>
          </w:p>
          <w:p w:rsidR="00FF6F28" w:rsidRPr="007F633D" w:rsidRDefault="00FF6F28" w:rsidP="00FF6F28">
            <w:pPr>
              <w:pStyle w:val="10"/>
              <w:jc w:val="center"/>
              <w:rPr>
                <w:rFonts w:ascii="Times New Roman" w:hAnsi="Times New Roman" w:cs="Times New Roman"/>
                <w:sz w:val="24"/>
                <w:szCs w:val="24"/>
              </w:rPr>
            </w:pPr>
          </w:p>
        </w:tc>
      </w:tr>
      <w:tr w:rsidR="00FF6F28" w:rsidRPr="00706B65" w:rsidTr="00FF6F28">
        <w:tc>
          <w:tcPr>
            <w:tcW w:w="2517"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Основы религиозной культуры и светской этики</w:t>
            </w:r>
          </w:p>
        </w:tc>
        <w:tc>
          <w:tcPr>
            <w:tcW w:w="2551"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Основы религиозной культуры</w:t>
            </w:r>
          </w:p>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и светской этики</w:t>
            </w:r>
          </w:p>
        </w:tc>
        <w:tc>
          <w:tcPr>
            <w:tcW w:w="564" w:type="dxa"/>
            <w:tcBorders>
              <w:top w:val="single" w:sz="4" w:space="0" w:color="auto"/>
              <w:left w:val="single" w:sz="12" w:space="0" w:color="auto"/>
              <w:bottom w:val="single" w:sz="4" w:space="0" w:color="auto"/>
              <w:right w:val="single" w:sz="4"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710" w:type="dxa"/>
            <w:gridSpan w:val="2"/>
            <w:tcBorders>
              <w:top w:val="single" w:sz="4" w:space="0" w:color="auto"/>
              <w:left w:val="single" w:sz="12" w:space="0" w:color="auto"/>
              <w:bottom w:val="single" w:sz="4" w:space="0" w:color="auto"/>
              <w:right w:val="single" w:sz="6"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851" w:type="dxa"/>
            <w:gridSpan w:val="2"/>
            <w:tcBorders>
              <w:top w:val="single" w:sz="4" w:space="0" w:color="auto"/>
              <w:left w:val="single" w:sz="6" w:space="0" w:color="auto"/>
              <w:bottom w:val="single" w:sz="4"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p w:rsidR="00FF6F28" w:rsidRPr="007F633D" w:rsidRDefault="00FF6F28" w:rsidP="00FF6F28">
            <w:pPr>
              <w:pStyle w:val="10"/>
              <w:jc w:val="center"/>
              <w:rPr>
                <w:rFonts w:ascii="Times New Roman" w:hAnsi="Times New Roman" w:cs="Times New Roman"/>
                <w:sz w:val="24"/>
                <w:szCs w:val="24"/>
              </w:rPr>
            </w:pPr>
          </w:p>
        </w:tc>
      </w:tr>
      <w:tr w:rsidR="00FF6F28" w:rsidRPr="00706B65" w:rsidTr="00FF6F28">
        <w:tc>
          <w:tcPr>
            <w:tcW w:w="2517" w:type="dxa"/>
            <w:vMerge w:val="restart"/>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Искусство</w:t>
            </w:r>
          </w:p>
        </w:tc>
        <w:tc>
          <w:tcPr>
            <w:tcW w:w="2551"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Музыка</w:t>
            </w:r>
          </w:p>
        </w:tc>
        <w:tc>
          <w:tcPr>
            <w:tcW w:w="564" w:type="dxa"/>
            <w:tcBorders>
              <w:top w:val="single" w:sz="4" w:space="0" w:color="auto"/>
              <w:left w:val="single" w:sz="12" w:space="0" w:color="auto"/>
              <w:bottom w:val="single" w:sz="4" w:space="0" w:color="auto"/>
              <w:right w:val="single" w:sz="4"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710" w:type="dxa"/>
            <w:gridSpan w:val="2"/>
            <w:tcBorders>
              <w:top w:val="single" w:sz="4" w:space="0" w:color="auto"/>
              <w:left w:val="single" w:sz="12" w:space="0" w:color="auto"/>
              <w:bottom w:val="single" w:sz="4" w:space="0" w:color="auto"/>
              <w:right w:val="single" w:sz="6"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851" w:type="dxa"/>
            <w:gridSpan w:val="2"/>
            <w:tcBorders>
              <w:top w:val="single" w:sz="4" w:space="0" w:color="auto"/>
              <w:left w:val="single" w:sz="6" w:space="0" w:color="auto"/>
              <w:bottom w:val="single" w:sz="4"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r>
      <w:tr w:rsidR="00FF6F28" w:rsidRPr="00706B65" w:rsidTr="00FF6F28">
        <w:tc>
          <w:tcPr>
            <w:tcW w:w="2517" w:type="dxa"/>
            <w:vMerge/>
            <w:tcBorders>
              <w:top w:val="single" w:sz="4" w:space="0" w:color="auto"/>
              <w:left w:val="single" w:sz="12" w:space="0" w:color="auto"/>
              <w:bottom w:val="single" w:sz="4" w:space="0" w:color="auto"/>
              <w:right w:val="single" w:sz="12" w:space="0" w:color="auto"/>
            </w:tcBorders>
            <w:vAlign w:val="center"/>
            <w:hideMark/>
          </w:tcPr>
          <w:p w:rsidR="00FF6F28" w:rsidRPr="00706B65" w:rsidRDefault="00FF6F28" w:rsidP="00FF6F28">
            <w:pPr>
              <w:rPr>
                <w:sz w:val="24"/>
                <w:szCs w:val="24"/>
              </w:rPr>
            </w:pPr>
          </w:p>
        </w:tc>
        <w:tc>
          <w:tcPr>
            <w:tcW w:w="2551"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Изобразительное искусство</w:t>
            </w:r>
          </w:p>
        </w:tc>
        <w:tc>
          <w:tcPr>
            <w:tcW w:w="564" w:type="dxa"/>
            <w:tcBorders>
              <w:top w:val="single" w:sz="4" w:space="0" w:color="auto"/>
              <w:left w:val="single" w:sz="12" w:space="0" w:color="auto"/>
              <w:bottom w:val="single" w:sz="4" w:space="0" w:color="auto"/>
              <w:right w:val="single" w:sz="4"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710" w:type="dxa"/>
            <w:gridSpan w:val="2"/>
            <w:tcBorders>
              <w:top w:val="single" w:sz="4" w:space="0" w:color="auto"/>
              <w:left w:val="single" w:sz="12" w:space="0" w:color="auto"/>
              <w:bottom w:val="single" w:sz="4" w:space="0" w:color="auto"/>
              <w:right w:val="single" w:sz="6"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851" w:type="dxa"/>
            <w:gridSpan w:val="2"/>
            <w:tcBorders>
              <w:top w:val="single" w:sz="4" w:space="0" w:color="auto"/>
              <w:left w:val="single" w:sz="6" w:space="0" w:color="auto"/>
              <w:bottom w:val="single" w:sz="4"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r>
      <w:tr w:rsidR="00FF6F28" w:rsidRPr="00706B65" w:rsidTr="00FF6F28">
        <w:tc>
          <w:tcPr>
            <w:tcW w:w="2517"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Технология</w:t>
            </w:r>
          </w:p>
        </w:tc>
        <w:tc>
          <w:tcPr>
            <w:tcW w:w="2551" w:type="dxa"/>
            <w:tcBorders>
              <w:top w:val="single" w:sz="4" w:space="0" w:color="auto"/>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Технология</w:t>
            </w:r>
          </w:p>
        </w:tc>
        <w:tc>
          <w:tcPr>
            <w:tcW w:w="564" w:type="dxa"/>
            <w:tcBorders>
              <w:top w:val="single" w:sz="4" w:space="0" w:color="auto"/>
              <w:left w:val="single" w:sz="12" w:space="0" w:color="auto"/>
              <w:bottom w:val="single" w:sz="4" w:space="0" w:color="auto"/>
              <w:right w:val="single" w:sz="4"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736"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710" w:type="dxa"/>
            <w:gridSpan w:val="2"/>
            <w:tcBorders>
              <w:top w:val="single" w:sz="4" w:space="0" w:color="auto"/>
              <w:left w:val="single" w:sz="12" w:space="0" w:color="auto"/>
              <w:bottom w:val="single" w:sz="4" w:space="0" w:color="auto"/>
              <w:right w:val="single" w:sz="6"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851" w:type="dxa"/>
            <w:gridSpan w:val="2"/>
            <w:tcBorders>
              <w:top w:val="single" w:sz="4" w:space="0" w:color="auto"/>
              <w:left w:val="single" w:sz="6" w:space="0" w:color="auto"/>
              <w:bottom w:val="single" w:sz="4"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r>
      <w:tr w:rsidR="00FF6F28" w:rsidRPr="00706B65" w:rsidTr="00FF6F28">
        <w:tc>
          <w:tcPr>
            <w:tcW w:w="2517" w:type="dxa"/>
            <w:tcBorders>
              <w:top w:val="single" w:sz="4" w:space="0" w:color="auto"/>
              <w:left w:val="single" w:sz="12"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Физическая культура</w:t>
            </w:r>
          </w:p>
        </w:tc>
        <w:tc>
          <w:tcPr>
            <w:tcW w:w="2551" w:type="dxa"/>
            <w:tcBorders>
              <w:top w:val="single" w:sz="4" w:space="0" w:color="auto"/>
              <w:left w:val="single" w:sz="12" w:space="0" w:color="auto"/>
              <w:bottom w:val="single" w:sz="12" w:space="0" w:color="auto"/>
              <w:right w:val="single" w:sz="12" w:space="0" w:color="auto"/>
            </w:tcBorders>
            <w:hideMark/>
          </w:tcPr>
          <w:p w:rsidR="00FF6F28"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Физическая культура</w:t>
            </w:r>
          </w:p>
          <w:p w:rsidR="00FF6F28" w:rsidRPr="00706B65"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(адаптивная физическая культура)</w:t>
            </w:r>
          </w:p>
        </w:tc>
        <w:tc>
          <w:tcPr>
            <w:tcW w:w="564" w:type="dxa"/>
            <w:tcBorders>
              <w:top w:val="single" w:sz="4" w:space="0" w:color="auto"/>
              <w:left w:val="single" w:sz="12" w:space="0" w:color="auto"/>
              <w:bottom w:val="single" w:sz="12"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684" w:type="dxa"/>
            <w:gridSpan w:val="2"/>
            <w:tcBorders>
              <w:top w:val="single" w:sz="4" w:space="0" w:color="auto"/>
              <w:left w:val="single" w:sz="4" w:space="0" w:color="auto"/>
              <w:bottom w:val="single" w:sz="12"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w:t>
            </w:r>
          </w:p>
        </w:tc>
        <w:tc>
          <w:tcPr>
            <w:tcW w:w="736" w:type="dxa"/>
            <w:tcBorders>
              <w:top w:val="single" w:sz="4" w:space="0" w:color="auto"/>
              <w:left w:val="single" w:sz="4" w:space="0" w:color="auto"/>
              <w:bottom w:val="single" w:sz="12"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3</w:t>
            </w:r>
          </w:p>
        </w:tc>
        <w:tc>
          <w:tcPr>
            <w:tcW w:w="851" w:type="dxa"/>
            <w:gridSpan w:val="2"/>
            <w:tcBorders>
              <w:top w:val="single" w:sz="4" w:space="0" w:color="auto"/>
              <w:left w:val="single" w:sz="4" w:space="0" w:color="auto"/>
              <w:bottom w:val="single" w:sz="12"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3</w:t>
            </w:r>
          </w:p>
        </w:tc>
        <w:tc>
          <w:tcPr>
            <w:tcW w:w="710" w:type="dxa"/>
            <w:gridSpan w:val="2"/>
            <w:tcBorders>
              <w:top w:val="single" w:sz="4" w:space="0" w:color="auto"/>
              <w:left w:val="single" w:sz="12" w:space="0" w:color="auto"/>
              <w:bottom w:val="single" w:sz="12" w:space="0" w:color="auto"/>
              <w:right w:val="single" w:sz="6"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3</w:t>
            </w:r>
          </w:p>
        </w:tc>
        <w:tc>
          <w:tcPr>
            <w:tcW w:w="851" w:type="dxa"/>
            <w:gridSpan w:val="2"/>
            <w:tcBorders>
              <w:top w:val="single" w:sz="4" w:space="0" w:color="auto"/>
              <w:left w:val="single" w:sz="6" w:space="0" w:color="auto"/>
              <w:bottom w:val="single" w:sz="12"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3</w:t>
            </w:r>
          </w:p>
        </w:tc>
      </w:tr>
      <w:tr w:rsidR="00FF6F28" w:rsidRPr="00706B65" w:rsidTr="00FF6F28">
        <w:tc>
          <w:tcPr>
            <w:tcW w:w="5068" w:type="dxa"/>
            <w:gridSpan w:val="2"/>
            <w:tcBorders>
              <w:top w:val="single" w:sz="12" w:space="0" w:color="auto"/>
              <w:left w:val="single" w:sz="12"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Итого</w:t>
            </w:r>
          </w:p>
        </w:tc>
        <w:tc>
          <w:tcPr>
            <w:tcW w:w="564" w:type="dxa"/>
            <w:tcBorders>
              <w:top w:val="single" w:sz="12" w:space="0" w:color="auto"/>
              <w:left w:val="single" w:sz="12" w:space="0" w:color="auto"/>
              <w:bottom w:val="single" w:sz="12" w:space="0" w:color="auto"/>
              <w:right w:val="single" w:sz="4" w:space="0" w:color="auto"/>
            </w:tcBorders>
            <w:hideMark/>
          </w:tcPr>
          <w:p w:rsidR="00FF6F28" w:rsidRPr="00706B65" w:rsidRDefault="00FF6F28" w:rsidP="00FF6F28">
            <w:pPr>
              <w:pStyle w:val="10"/>
              <w:jc w:val="center"/>
              <w:rPr>
                <w:rFonts w:ascii="Times New Roman" w:hAnsi="Times New Roman" w:cs="Times New Roman"/>
                <w:sz w:val="24"/>
                <w:szCs w:val="24"/>
              </w:rPr>
            </w:pPr>
            <w:r>
              <w:rPr>
                <w:rFonts w:ascii="Times New Roman" w:hAnsi="Times New Roman" w:cs="Times New Roman"/>
                <w:sz w:val="24"/>
                <w:szCs w:val="24"/>
              </w:rPr>
              <w:t>15</w:t>
            </w:r>
          </w:p>
        </w:tc>
        <w:tc>
          <w:tcPr>
            <w:tcW w:w="684" w:type="dxa"/>
            <w:gridSpan w:val="2"/>
            <w:tcBorders>
              <w:top w:val="single" w:sz="12" w:space="0" w:color="auto"/>
              <w:left w:val="single" w:sz="4" w:space="0" w:color="auto"/>
              <w:bottom w:val="single" w:sz="12"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Pr>
                <w:rFonts w:ascii="Times New Roman" w:hAnsi="Times New Roman" w:cs="Times New Roman"/>
                <w:sz w:val="24"/>
                <w:szCs w:val="24"/>
              </w:rPr>
              <w:t>20</w:t>
            </w:r>
          </w:p>
        </w:tc>
        <w:tc>
          <w:tcPr>
            <w:tcW w:w="736" w:type="dxa"/>
            <w:tcBorders>
              <w:top w:val="single" w:sz="12" w:space="0" w:color="auto"/>
              <w:left w:val="single" w:sz="4" w:space="0" w:color="auto"/>
              <w:bottom w:val="single" w:sz="12" w:space="0" w:color="auto"/>
              <w:right w:val="single" w:sz="4" w:space="0" w:color="auto"/>
            </w:tcBorders>
          </w:tcPr>
          <w:p w:rsidR="00FF6F28" w:rsidRPr="007F633D" w:rsidRDefault="00FF6F28" w:rsidP="00FF6F28">
            <w:pPr>
              <w:pStyle w:val="10"/>
              <w:jc w:val="center"/>
              <w:rPr>
                <w:rFonts w:ascii="Times New Roman" w:hAnsi="Times New Roman" w:cs="Times New Roman"/>
                <w:sz w:val="24"/>
                <w:szCs w:val="24"/>
              </w:rPr>
            </w:pPr>
            <w:r>
              <w:rPr>
                <w:rFonts w:ascii="Times New Roman" w:hAnsi="Times New Roman" w:cs="Times New Roman"/>
                <w:sz w:val="24"/>
                <w:szCs w:val="24"/>
              </w:rPr>
              <w:t>21</w:t>
            </w:r>
          </w:p>
        </w:tc>
        <w:tc>
          <w:tcPr>
            <w:tcW w:w="851" w:type="dxa"/>
            <w:gridSpan w:val="2"/>
            <w:tcBorders>
              <w:top w:val="single" w:sz="12" w:space="0" w:color="auto"/>
              <w:left w:val="single" w:sz="4" w:space="0" w:color="auto"/>
              <w:bottom w:val="single" w:sz="12"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21</w:t>
            </w:r>
          </w:p>
        </w:tc>
        <w:tc>
          <w:tcPr>
            <w:tcW w:w="710" w:type="dxa"/>
            <w:gridSpan w:val="2"/>
            <w:tcBorders>
              <w:top w:val="single" w:sz="12" w:space="0" w:color="auto"/>
              <w:left w:val="single" w:sz="12" w:space="0" w:color="auto"/>
              <w:bottom w:val="single" w:sz="12" w:space="0" w:color="auto"/>
              <w:right w:val="single" w:sz="6"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21</w:t>
            </w:r>
          </w:p>
        </w:tc>
        <w:tc>
          <w:tcPr>
            <w:tcW w:w="851" w:type="dxa"/>
            <w:gridSpan w:val="2"/>
            <w:tcBorders>
              <w:top w:val="single" w:sz="12" w:space="0" w:color="auto"/>
              <w:left w:val="single" w:sz="6" w:space="0" w:color="auto"/>
              <w:bottom w:val="single" w:sz="12" w:space="0" w:color="auto"/>
              <w:right w:val="single" w:sz="12" w:space="0" w:color="auto"/>
            </w:tcBorders>
            <w:hideMark/>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21</w:t>
            </w:r>
          </w:p>
        </w:tc>
      </w:tr>
      <w:tr w:rsidR="00FF6F28" w:rsidRPr="00706B65" w:rsidTr="00FF6F28">
        <w:tc>
          <w:tcPr>
            <w:tcW w:w="9464" w:type="dxa"/>
            <w:gridSpan w:val="12"/>
            <w:tcBorders>
              <w:top w:val="single" w:sz="12" w:space="0" w:color="auto"/>
              <w:left w:val="single" w:sz="12"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b/>
                <w:sz w:val="24"/>
                <w:szCs w:val="24"/>
              </w:rPr>
            </w:pPr>
            <w:r w:rsidRPr="00706B65">
              <w:rPr>
                <w:rFonts w:ascii="Times New Roman" w:hAnsi="Times New Roman" w:cs="Times New Roman"/>
                <w:b/>
                <w:sz w:val="24"/>
                <w:szCs w:val="24"/>
              </w:rPr>
              <w:t>Часть, формируемая участниками образовательных отношений</w:t>
            </w:r>
          </w:p>
        </w:tc>
      </w:tr>
      <w:tr w:rsidR="00FF6F28" w:rsidRPr="00706B65" w:rsidTr="00FF6F28">
        <w:trPr>
          <w:trHeight w:val="160"/>
        </w:trPr>
        <w:tc>
          <w:tcPr>
            <w:tcW w:w="2517" w:type="dxa"/>
            <w:tcBorders>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Филология</w:t>
            </w:r>
          </w:p>
        </w:tc>
        <w:tc>
          <w:tcPr>
            <w:tcW w:w="2551" w:type="dxa"/>
            <w:tcBorders>
              <w:left w:val="single" w:sz="12" w:space="0" w:color="auto"/>
              <w:bottom w:val="single" w:sz="4"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Литературное чтение</w:t>
            </w:r>
          </w:p>
        </w:tc>
        <w:tc>
          <w:tcPr>
            <w:tcW w:w="564" w:type="dxa"/>
            <w:tcBorders>
              <w:top w:val="single" w:sz="4" w:space="0" w:color="auto"/>
              <w:left w:val="single" w:sz="12" w:space="0" w:color="auto"/>
              <w:bottom w:val="single" w:sz="4" w:space="0" w:color="auto"/>
              <w:right w:val="single" w:sz="4" w:space="0" w:color="auto"/>
            </w:tcBorders>
            <w:hideMark/>
          </w:tcPr>
          <w:p w:rsidR="00FF6F28" w:rsidRPr="007F633D"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w:t>
            </w:r>
          </w:p>
        </w:tc>
        <w:tc>
          <w:tcPr>
            <w:tcW w:w="672" w:type="dxa"/>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w:t>
            </w:r>
          </w:p>
        </w:tc>
        <w:tc>
          <w:tcPr>
            <w:tcW w:w="748" w:type="dxa"/>
            <w:gridSpan w:val="2"/>
            <w:tcBorders>
              <w:top w:val="single" w:sz="4" w:space="0" w:color="auto"/>
              <w:left w:val="single" w:sz="4" w:space="0" w:color="auto"/>
              <w:bottom w:val="single" w:sz="4" w:space="0" w:color="auto"/>
              <w:right w:val="single" w:sz="4" w:space="0" w:color="auto"/>
            </w:tcBorders>
          </w:tcPr>
          <w:p w:rsidR="00FF6F28" w:rsidRPr="007F633D"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1</w:t>
            </w:r>
          </w:p>
        </w:tc>
        <w:tc>
          <w:tcPr>
            <w:tcW w:w="710" w:type="dxa"/>
            <w:gridSpan w:val="2"/>
            <w:tcBorders>
              <w:top w:val="single" w:sz="4" w:space="0" w:color="auto"/>
              <w:left w:val="single" w:sz="12" w:space="0" w:color="auto"/>
              <w:bottom w:val="single" w:sz="4" w:space="0" w:color="auto"/>
              <w:right w:val="single" w:sz="6" w:space="0" w:color="auto"/>
            </w:tcBorders>
            <w:hideMark/>
          </w:tcPr>
          <w:p w:rsidR="00FF6F28" w:rsidRPr="007F633D" w:rsidRDefault="00FF6F28" w:rsidP="00FF6F28">
            <w:pPr>
              <w:pStyle w:val="10"/>
              <w:jc w:val="both"/>
              <w:rPr>
                <w:rFonts w:ascii="Times New Roman" w:hAnsi="Times New Roman" w:cs="Times New Roman"/>
                <w:sz w:val="24"/>
                <w:szCs w:val="24"/>
              </w:rPr>
            </w:pPr>
          </w:p>
        </w:tc>
        <w:tc>
          <w:tcPr>
            <w:tcW w:w="851" w:type="dxa"/>
            <w:gridSpan w:val="2"/>
            <w:tcBorders>
              <w:top w:val="single" w:sz="4" w:space="0" w:color="auto"/>
              <w:left w:val="single" w:sz="6" w:space="0" w:color="auto"/>
              <w:bottom w:val="single" w:sz="4" w:space="0" w:color="auto"/>
              <w:right w:val="single" w:sz="12" w:space="0" w:color="auto"/>
            </w:tcBorders>
            <w:hideMark/>
          </w:tcPr>
          <w:p w:rsidR="00FF6F28" w:rsidRPr="007F633D" w:rsidRDefault="00FF6F28" w:rsidP="00FF6F28">
            <w:pPr>
              <w:pStyle w:val="10"/>
              <w:jc w:val="both"/>
              <w:rPr>
                <w:rFonts w:ascii="Times New Roman" w:hAnsi="Times New Roman" w:cs="Times New Roman"/>
                <w:sz w:val="24"/>
                <w:szCs w:val="24"/>
              </w:rPr>
            </w:pPr>
            <w:r w:rsidRPr="007F633D">
              <w:rPr>
                <w:rFonts w:ascii="Times New Roman" w:hAnsi="Times New Roman" w:cs="Times New Roman"/>
                <w:sz w:val="24"/>
                <w:szCs w:val="24"/>
              </w:rPr>
              <w:t>1</w:t>
            </w:r>
          </w:p>
        </w:tc>
      </w:tr>
      <w:tr w:rsidR="00FF6F28" w:rsidRPr="00706B65" w:rsidTr="00FF6F28">
        <w:trPr>
          <w:trHeight w:val="340"/>
        </w:trPr>
        <w:tc>
          <w:tcPr>
            <w:tcW w:w="2517" w:type="dxa"/>
            <w:tcBorders>
              <w:left w:val="single" w:sz="12" w:space="0" w:color="auto"/>
              <w:bottom w:val="single" w:sz="12" w:space="0" w:color="auto"/>
              <w:right w:val="single" w:sz="12" w:space="0" w:color="auto"/>
            </w:tcBorders>
            <w:vAlign w:val="center"/>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Иностранный язык</w:t>
            </w:r>
          </w:p>
        </w:tc>
        <w:tc>
          <w:tcPr>
            <w:tcW w:w="2551" w:type="dxa"/>
            <w:tcBorders>
              <w:left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Английский  язык</w:t>
            </w:r>
          </w:p>
        </w:tc>
        <w:tc>
          <w:tcPr>
            <w:tcW w:w="564" w:type="dxa"/>
            <w:tcBorders>
              <w:top w:val="single" w:sz="4" w:space="0" w:color="auto"/>
              <w:left w:val="single" w:sz="12" w:space="0" w:color="auto"/>
              <w:right w:val="single" w:sz="4" w:space="0" w:color="auto"/>
            </w:tcBorders>
            <w:hideMark/>
          </w:tcPr>
          <w:p w:rsidR="00FF6F28" w:rsidRPr="007F633D" w:rsidRDefault="00FF6F28" w:rsidP="00FF6F28">
            <w:pPr>
              <w:pStyle w:val="10"/>
              <w:jc w:val="both"/>
              <w:rPr>
                <w:rFonts w:ascii="Times New Roman" w:hAnsi="Times New Roman" w:cs="Times New Roman"/>
                <w:sz w:val="24"/>
                <w:szCs w:val="24"/>
              </w:rPr>
            </w:pPr>
            <w:r w:rsidRPr="007F633D">
              <w:rPr>
                <w:rFonts w:ascii="Times New Roman" w:hAnsi="Times New Roman" w:cs="Times New Roman"/>
                <w:sz w:val="24"/>
                <w:szCs w:val="24"/>
              </w:rPr>
              <w:t>-</w:t>
            </w:r>
          </w:p>
        </w:tc>
        <w:tc>
          <w:tcPr>
            <w:tcW w:w="672" w:type="dxa"/>
            <w:tcBorders>
              <w:top w:val="single" w:sz="4" w:space="0" w:color="auto"/>
              <w:left w:val="single" w:sz="4" w:space="0" w:color="auto"/>
              <w:right w:val="single" w:sz="4" w:space="0" w:color="auto"/>
            </w:tcBorders>
          </w:tcPr>
          <w:p w:rsidR="00FF6F28" w:rsidRPr="007F633D"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w:t>
            </w:r>
          </w:p>
        </w:tc>
        <w:tc>
          <w:tcPr>
            <w:tcW w:w="748" w:type="dxa"/>
            <w:gridSpan w:val="2"/>
            <w:tcBorders>
              <w:top w:val="single" w:sz="4" w:space="0" w:color="auto"/>
              <w:left w:val="single" w:sz="4" w:space="0" w:color="auto"/>
              <w:right w:val="single" w:sz="4" w:space="0" w:color="auto"/>
            </w:tcBorders>
          </w:tcPr>
          <w:p w:rsidR="00FF6F28" w:rsidRPr="007F633D"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w:t>
            </w:r>
          </w:p>
        </w:tc>
        <w:tc>
          <w:tcPr>
            <w:tcW w:w="851" w:type="dxa"/>
            <w:gridSpan w:val="2"/>
            <w:tcBorders>
              <w:top w:val="single" w:sz="4" w:space="0" w:color="auto"/>
              <w:left w:val="single" w:sz="4"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sidRPr="007F633D">
              <w:rPr>
                <w:rFonts w:ascii="Times New Roman" w:hAnsi="Times New Roman" w:cs="Times New Roman"/>
                <w:sz w:val="24"/>
                <w:szCs w:val="24"/>
              </w:rPr>
              <w:t>-</w:t>
            </w:r>
          </w:p>
        </w:tc>
        <w:tc>
          <w:tcPr>
            <w:tcW w:w="710" w:type="dxa"/>
            <w:gridSpan w:val="2"/>
            <w:tcBorders>
              <w:top w:val="single" w:sz="4" w:space="0" w:color="auto"/>
              <w:left w:val="single" w:sz="12" w:space="0" w:color="auto"/>
              <w:right w:val="single" w:sz="6" w:space="0" w:color="auto"/>
            </w:tcBorders>
            <w:hideMark/>
          </w:tcPr>
          <w:p w:rsidR="00FF6F28" w:rsidRPr="007F633D" w:rsidRDefault="00FF6F28" w:rsidP="00FF6F28">
            <w:pPr>
              <w:pStyle w:val="10"/>
              <w:jc w:val="both"/>
              <w:rPr>
                <w:rFonts w:ascii="Times New Roman" w:hAnsi="Times New Roman" w:cs="Times New Roman"/>
                <w:sz w:val="24"/>
                <w:szCs w:val="24"/>
              </w:rPr>
            </w:pPr>
            <w:r w:rsidRPr="007F633D">
              <w:rPr>
                <w:rFonts w:ascii="Times New Roman" w:hAnsi="Times New Roman" w:cs="Times New Roman"/>
                <w:sz w:val="24"/>
                <w:szCs w:val="24"/>
              </w:rPr>
              <w:t>1</w:t>
            </w:r>
          </w:p>
        </w:tc>
        <w:tc>
          <w:tcPr>
            <w:tcW w:w="851" w:type="dxa"/>
            <w:gridSpan w:val="2"/>
            <w:tcBorders>
              <w:top w:val="single" w:sz="4" w:space="0" w:color="auto"/>
              <w:left w:val="single" w:sz="6" w:space="0" w:color="auto"/>
              <w:right w:val="single" w:sz="12" w:space="0" w:color="auto"/>
            </w:tcBorders>
            <w:hideMark/>
          </w:tcPr>
          <w:p w:rsidR="00FF6F28" w:rsidRPr="007F633D" w:rsidRDefault="00FF6F28" w:rsidP="00FF6F28">
            <w:pPr>
              <w:pStyle w:val="10"/>
              <w:jc w:val="both"/>
              <w:rPr>
                <w:rFonts w:ascii="Times New Roman" w:hAnsi="Times New Roman" w:cs="Times New Roman"/>
                <w:sz w:val="24"/>
                <w:szCs w:val="24"/>
              </w:rPr>
            </w:pPr>
            <w:r w:rsidRPr="007F633D">
              <w:rPr>
                <w:rFonts w:ascii="Times New Roman" w:hAnsi="Times New Roman" w:cs="Times New Roman"/>
                <w:sz w:val="24"/>
                <w:szCs w:val="24"/>
              </w:rPr>
              <w:t>1</w:t>
            </w:r>
          </w:p>
        </w:tc>
      </w:tr>
      <w:tr w:rsidR="00FF6F28" w:rsidRPr="00706B65" w:rsidTr="00FF6F28">
        <w:trPr>
          <w:trHeight w:val="375"/>
        </w:trPr>
        <w:tc>
          <w:tcPr>
            <w:tcW w:w="5068" w:type="dxa"/>
            <w:gridSpan w:val="2"/>
            <w:tcBorders>
              <w:top w:val="single" w:sz="12" w:space="0" w:color="auto"/>
              <w:left w:val="single" w:sz="12"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Итого</w:t>
            </w:r>
          </w:p>
        </w:tc>
        <w:tc>
          <w:tcPr>
            <w:tcW w:w="564" w:type="dxa"/>
            <w:tcBorders>
              <w:top w:val="single" w:sz="12" w:space="0" w:color="auto"/>
              <w:left w:val="single" w:sz="12" w:space="0" w:color="auto"/>
              <w:bottom w:val="single" w:sz="12" w:space="0" w:color="auto"/>
              <w:right w:val="single" w:sz="4" w:space="0" w:color="auto"/>
            </w:tcBorders>
            <w:hideMark/>
          </w:tcPr>
          <w:p w:rsidR="00FF6F28" w:rsidRPr="00706B65"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15</w:t>
            </w:r>
          </w:p>
        </w:tc>
        <w:tc>
          <w:tcPr>
            <w:tcW w:w="672" w:type="dxa"/>
            <w:tcBorders>
              <w:top w:val="single" w:sz="12" w:space="0" w:color="auto"/>
              <w:left w:val="single" w:sz="4" w:space="0" w:color="auto"/>
              <w:bottom w:val="single" w:sz="12" w:space="0" w:color="auto"/>
              <w:right w:val="single" w:sz="4" w:space="0" w:color="auto"/>
            </w:tcBorders>
          </w:tcPr>
          <w:p w:rsidR="00FF6F28" w:rsidRPr="00706B65"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20</w:t>
            </w:r>
          </w:p>
        </w:tc>
        <w:tc>
          <w:tcPr>
            <w:tcW w:w="748" w:type="dxa"/>
            <w:gridSpan w:val="2"/>
            <w:tcBorders>
              <w:top w:val="single" w:sz="12" w:space="0" w:color="auto"/>
              <w:left w:val="single" w:sz="4" w:space="0" w:color="auto"/>
              <w:bottom w:val="single" w:sz="12" w:space="0" w:color="auto"/>
              <w:right w:val="single" w:sz="4" w:space="0" w:color="auto"/>
            </w:tcBorders>
          </w:tcPr>
          <w:p w:rsidR="00FF6F28" w:rsidRPr="00706B65" w:rsidRDefault="00FF6F28" w:rsidP="00FF6F28">
            <w:pPr>
              <w:pStyle w:val="10"/>
              <w:jc w:val="both"/>
              <w:rPr>
                <w:rFonts w:ascii="Times New Roman" w:hAnsi="Times New Roman" w:cs="Times New Roman"/>
                <w:sz w:val="24"/>
                <w:szCs w:val="24"/>
              </w:rPr>
            </w:pPr>
            <w:r>
              <w:rPr>
                <w:rFonts w:ascii="Times New Roman" w:hAnsi="Times New Roman" w:cs="Times New Roman"/>
                <w:sz w:val="24"/>
                <w:szCs w:val="24"/>
              </w:rPr>
              <w:t>21</w:t>
            </w:r>
          </w:p>
        </w:tc>
        <w:tc>
          <w:tcPr>
            <w:tcW w:w="851" w:type="dxa"/>
            <w:gridSpan w:val="2"/>
            <w:tcBorders>
              <w:top w:val="single" w:sz="12" w:space="0" w:color="auto"/>
              <w:left w:val="single" w:sz="4" w:space="0" w:color="auto"/>
              <w:bottom w:val="single" w:sz="12" w:space="0" w:color="auto"/>
              <w:right w:val="single" w:sz="12" w:space="0" w:color="auto"/>
            </w:tcBorders>
          </w:tcPr>
          <w:p w:rsidR="00FF6F28" w:rsidRPr="007F633D" w:rsidRDefault="00FF6F28" w:rsidP="00FF6F28">
            <w:pPr>
              <w:pStyle w:val="10"/>
              <w:jc w:val="center"/>
              <w:rPr>
                <w:rFonts w:ascii="Times New Roman" w:hAnsi="Times New Roman" w:cs="Times New Roman"/>
                <w:sz w:val="24"/>
                <w:szCs w:val="24"/>
              </w:rPr>
            </w:pPr>
            <w:r>
              <w:rPr>
                <w:rFonts w:ascii="Times New Roman" w:hAnsi="Times New Roman" w:cs="Times New Roman"/>
                <w:sz w:val="24"/>
                <w:szCs w:val="24"/>
              </w:rPr>
              <w:t>23</w:t>
            </w:r>
          </w:p>
        </w:tc>
        <w:tc>
          <w:tcPr>
            <w:tcW w:w="710" w:type="dxa"/>
            <w:gridSpan w:val="2"/>
            <w:tcBorders>
              <w:top w:val="single" w:sz="12" w:space="0" w:color="auto"/>
              <w:left w:val="single" w:sz="12" w:space="0" w:color="auto"/>
              <w:bottom w:val="single" w:sz="12" w:space="0" w:color="auto"/>
              <w:right w:val="single" w:sz="6" w:space="0" w:color="auto"/>
            </w:tcBorders>
            <w:hideMark/>
          </w:tcPr>
          <w:p w:rsidR="00FF6F28" w:rsidRPr="007F633D" w:rsidRDefault="00FF6F28" w:rsidP="00FF6F28">
            <w:pPr>
              <w:pStyle w:val="10"/>
              <w:jc w:val="both"/>
              <w:rPr>
                <w:rFonts w:ascii="Times New Roman" w:hAnsi="Times New Roman" w:cs="Times New Roman"/>
                <w:sz w:val="24"/>
                <w:szCs w:val="24"/>
              </w:rPr>
            </w:pPr>
            <w:r w:rsidRPr="007F633D">
              <w:rPr>
                <w:rFonts w:ascii="Times New Roman" w:hAnsi="Times New Roman" w:cs="Times New Roman"/>
                <w:sz w:val="24"/>
                <w:szCs w:val="24"/>
              </w:rPr>
              <w:t>23</w:t>
            </w:r>
          </w:p>
        </w:tc>
        <w:tc>
          <w:tcPr>
            <w:tcW w:w="851" w:type="dxa"/>
            <w:gridSpan w:val="2"/>
            <w:tcBorders>
              <w:top w:val="single" w:sz="12" w:space="0" w:color="auto"/>
              <w:left w:val="single" w:sz="6" w:space="0" w:color="auto"/>
              <w:bottom w:val="single" w:sz="12" w:space="0" w:color="auto"/>
              <w:right w:val="single" w:sz="12" w:space="0" w:color="auto"/>
            </w:tcBorders>
            <w:hideMark/>
          </w:tcPr>
          <w:p w:rsidR="00FF6F28" w:rsidRPr="007F633D" w:rsidRDefault="00FF6F28" w:rsidP="00FF6F28">
            <w:pPr>
              <w:pStyle w:val="10"/>
              <w:jc w:val="both"/>
              <w:rPr>
                <w:rFonts w:ascii="Times New Roman" w:hAnsi="Times New Roman" w:cs="Times New Roman"/>
                <w:sz w:val="24"/>
                <w:szCs w:val="24"/>
              </w:rPr>
            </w:pPr>
            <w:r w:rsidRPr="007F633D">
              <w:rPr>
                <w:rFonts w:ascii="Times New Roman" w:hAnsi="Times New Roman" w:cs="Times New Roman"/>
                <w:sz w:val="24"/>
                <w:szCs w:val="24"/>
              </w:rPr>
              <w:t>23</w:t>
            </w:r>
          </w:p>
        </w:tc>
      </w:tr>
      <w:tr w:rsidR="00FF6F28" w:rsidRPr="00706B65" w:rsidTr="00FF6F28">
        <w:trPr>
          <w:trHeight w:val="375"/>
        </w:trPr>
        <w:tc>
          <w:tcPr>
            <w:tcW w:w="9464" w:type="dxa"/>
            <w:gridSpan w:val="12"/>
            <w:tcBorders>
              <w:top w:val="single" w:sz="12" w:space="0" w:color="auto"/>
              <w:left w:val="single" w:sz="12"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b/>
                <w:sz w:val="24"/>
                <w:szCs w:val="24"/>
              </w:rPr>
            </w:pPr>
            <w:r w:rsidRPr="00706B65">
              <w:rPr>
                <w:rFonts w:ascii="Times New Roman" w:hAnsi="Times New Roman" w:cs="Times New Roman"/>
                <w:b/>
                <w:sz w:val="24"/>
                <w:szCs w:val="24"/>
              </w:rPr>
              <w:t>Внеурочная деятельность</w:t>
            </w:r>
          </w:p>
        </w:tc>
      </w:tr>
      <w:tr w:rsidR="00FF6F28" w:rsidRPr="00706B65" w:rsidTr="00FF6F28">
        <w:trPr>
          <w:trHeight w:val="198"/>
        </w:trPr>
        <w:tc>
          <w:tcPr>
            <w:tcW w:w="2517" w:type="dxa"/>
            <w:vMerge w:val="restart"/>
            <w:tcBorders>
              <w:top w:val="single" w:sz="12" w:space="0" w:color="auto"/>
              <w:left w:val="single" w:sz="12" w:space="0" w:color="auto"/>
              <w:right w:val="single" w:sz="4" w:space="0" w:color="auto"/>
            </w:tcBorders>
            <w:vAlign w:val="center"/>
            <w:hideMark/>
          </w:tcPr>
          <w:p w:rsidR="00FF6F28" w:rsidRPr="00706B65" w:rsidRDefault="00FF6F28" w:rsidP="00FF6F28">
            <w:pPr>
              <w:rPr>
                <w:kern w:val="2"/>
                <w:sz w:val="24"/>
                <w:szCs w:val="24"/>
              </w:rPr>
            </w:pPr>
            <w:r w:rsidRPr="00706B65">
              <w:rPr>
                <w:kern w:val="2"/>
                <w:sz w:val="24"/>
                <w:szCs w:val="24"/>
              </w:rPr>
              <w:t>Коррекционно-</w:t>
            </w:r>
          </w:p>
          <w:p w:rsidR="00FF6F28" w:rsidRPr="00706B65" w:rsidRDefault="00FF6F28" w:rsidP="00FF6F28">
            <w:pPr>
              <w:rPr>
                <w:kern w:val="2"/>
                <w:sz w:val="24"/>
                <w:szCs w:val="24"/>
              </w:rPr>
            </w:pPr>
            <w:r w:rsidRPr="00706B65">
              <w:rPr>
                <w:kern w:val="2"/>
                <w:sz w:val="24"/>
                <w:szCs w:val="24"/>
              </w:rPr>
              <w:t>развивающая область</w:t>
            </w:r>
          </w:p>
        </w:tc>
        <w:tc>
          <w:tcPr>
            <w:tcW w:w="2551" w:type="dxa"/>
            <w:tcBorders>
              <w:top w:val="single" w:sz="12" w:space="0" w:color="auto"/>
              <w:left w:val="single" w:sz="4" w:space="0" w:color="auto"/>
              <w:bottom w:val="single" w:sz="12" w:space="0" w:color="auto"/>
              <w:right w:val="single" w:sz="12" w:space="0" w:color="auto"/>
            </w:tcBorders>
            <w:vAlign w:val="bottom"/>
          </w:tcPr>
          <w:p w:rsidR="00FF6F28" w:rsidRPr="00706B65" w:rsidRDefault="00FF6F28" w:rsidP="00FF6F28">
            <w:pPr>
              <w:rPr>
                <w:kern w:val="2"/>
                <w:sz w:val="24"/>
                <w:szCs w:val="24"/>
              </w:rPr>
            </w:pPr>
            <w:r w:rsidRPr="00706B65">
              <w:rPr>
                <w:kern w:val="2"/>
                <w:sz w:val="24"/>
                <w:szCs w:val="24"/>
              </w:rPr>
              <w:t>"Формирование коммуникативного поведения"</w:t>
            </w:r>
          </w:p>
        </w:tc>
        <w:tc>
          <w:tcPr>
            <w:tcW w:w="2082" w:type="dxa"/>
            <w:gridSpan w:val="5"/>
            <w:tcBorders>
              <w:top w:val="single" w:sz="12" w:space="0" w:color="auto"/>
              <w:left w:val="single" w:sz="12" w:space="0" w:color="auto"/>
              <w:bottom w:val="single" w:sz="12" w:space="0" w:color="auto"/>
              <w:right w:val="single" w:sz="4" w:space="0" w:color="auto"/>
            </w:tcBorders>
          </w:tcPr>
          <w:p w:rsidR="00FF6F28" w:rsidRPr="00706B65" w:rsidRDefault="00FF6F28" w:rsidP="00FF6F28">
            <w:pPr>
              <w:rPr>
                <w:kern w:val="2"/>
                <w:sz w:val="24"/>
                <w:szCs w:val="24"/>
              </w:rPr>
            </w:pPr>
            <w:r w:rsidRPr="00706B65">
              <w:rPr>
                <w:kern w:val="2"/>
                <w:sz w:val="24"/>
                <w:szCs w:val="24"/>
              </w:rPr>
              <w:t>2</w:t>
            </w:r>
          </w:p>
        </w:tc>
        <w:tc>
          <w:tcPr>
            <w:tcW w:w="873" w:type="dxa"/>
            <w:gridSpan w:val="2"/>
            <w:tcBorders>
              <w:top w:val="single" w:sz="12" w:space="0" w:color="auto"/>
              <w:left w:val="single" w:sz="4" w:space="0" w:color="auto"/>
              <w:bottom w:val="single" w:sz="12" w:space="0" w:color="auto"/>
              <w:right w:val="single" w:sz="12" w:space="0" w:color="auto"/>
            </w:tcBorders>
          </w:tcPr>
          <w:p w:rsidR="00FF6F28" w:rsidRPr="00706B65" w:rsidRDefault="00FF6F28" w:rsidP="00FF6F28">
            <w:pPr>
              <w:rPr>
                <w:kern w:val="2"/>
                <w:sz w:val="24"/>
                <w:szCs w:val="24"/>
              </w:rPr>
            </w:pPr>
            <w:r w:rsidRPr="00706B65">
              <w:rPr>
                <w:kern w:val="2"/>
                <w:sz w:val="24"/>
                <w:szCs w:val="24"/>
              </w:rPr>
              <w:t>2</w:t>
            </w:r>
          </w:p>
        </w:tc>
        <w:tc>
          <w:tcPr>
            <w:tcW w:w="710" w:type="dxa"/>
            <w:gridSpan w:val="2"/>
            <w:tcBorders>
              <w:top w:val="single" w:sz="12" w:space="0" w:color="auto"/>
              <w:left w:val="single" w:sz="12" w:space="0" w:color="auto"/>
              <w:bottom w:val="single" w:sz="12" w:space="0" w:color="auto"/>
              <w:right w:val="single" w:sz="6" w:space="0" w:color="auto"/>
            </w:tcBorders>
          </w:tcPr>
          <w:p w:rsidR="00FF6F28" w:rsidRPr="00706B65" w:rsidRDefault="00FF6F28" w:rsidP="00FF6F28">
            <w:pPr>
              <w:rPr>
                <w:kern w:val="2"/>
                <w:sz w:val="24"/>
                <w:szCs w:val="24"/>
              </w:rPr>
            </w:pPr>
            <w:r w:rsidRPr="00706B65">
              <w:rPr>
                <w:kern w:val="2"/>
                <w:sz w:val="24"/>
                <w:szCs w:val="24"/>
              </w:rPr>
              <w:t>2</w:t>
            </w:r>
          </w:p>
        </w:tc>
        <w:tc>
          <w:tcPr>
            <w:tcW w:w="731" w:type="dxa"/>
            <w:tcBorders>
              <w:top w:val="single" w:sz="12" w:space="0" w:color="auto"/>
              <w:left w:val="single" w:sz="6" w:space="0" w:color="auto"/>
              <w:bottom w:val="single" w:sz="12" w:space="0" w:color="auto"/>
              <w:right w:val="single" w:sz="12" w:space="0" w:color="auto"/>
            </w:tcBorders>
          </w:tcPr>
          <w:p w:rsidR="00FF6F28" w:rsidRPr="00706B65" w:rsidRDefault="00FF6F28" w:rsidP="00FF6F28">
            <w:pPr>
              <w:rPr>
                <w:kern w:val="2"/>
                <w:sz w:val="24"/>
                <w:szCs w:val="24"/>
              </w:rPr>
            </w:pPr>
            <w:r w:rsidRPr="00706B65">
              <w:rPr>
                <w:kern w:val="2"/>
                <w:sz w:val="24"/>
                <w:szCs w:val="24"/>
              </w:rPr>
              <w:t>2</w:t>
            </w:r>
          </w:p>
        </w:tc>
      </w:tr>
      <w:tr w:rsidR="00FF6F28" w:rsidRPr="00706B65" w:rsidTr="00FF6F28">
        <w:trPr>
          <w:trHeight w:val="435"/>
        </w:trPr>
        <w:tc>
          <w:tcPr>
            <w:tcW w:w="2517" w:type="dxa"/>
            <w:vMerge/>
            <w:tcBorders>
              <w:left w:val="single" w:sz="12" w:space="0" w:color="auto"/>
              <w:right w:val="single" w:sz="4" w:space="0" w:color="auto"/>
            </w:tcBorders>
            <w:hideMark/>
          </w:tcPr>
          <w:p w:rsidR="00FF6F28" w:rsidRPr="00706B65" w:rsidRDefault="00FF6F28" w:rsidP="00FF6F28">
            <w:pPr>
              <w:pStyle w:val="10"/>
              <w:jc w:val="both"/>
              <w:rPr>
                <w:rFonts w:ascii="Times New Roman" w:hAnsi="Times New Roman" w:cs="Times New Roman"/>
                <w:sz w:val="24"/>
                <w:szCs w:val="24"/>
              </w:rPr>
            </w:pPr>
          </w:p>
        </w:tc>
        <w:tc>
          <w:tcPr>
            <w:tcW w:w="2551" w:type="dxa"/>
            <w:tcBorders>
              <w:top w:val="single" w:sz="12" w:space="0" w:color="auto"/>
              <w:left w:val="single" w:sz="4" w:space="0" w:color="auto"/>
              <w:bottom w:val="single" w:sz="12" w:space="0" w:color="auto"/>
              <w:right w:val="single" w:sz="12" w:space="0" w:color="auto"/>
            </w:tcBorders>
            <w:vAlign w:val="bottom"/>
          </w:tcPr>
          <w:p w:rsidR="00FF6F28" w:rsidRPr="00706B65" w:rsidRDefault="00FF6F28" w:rsidP="00FF6F28">
            <w:pPr>
              <w:rPr>
                <w:kern w:val="2"/>
                <w:sz w:val="24"/>
                <w:szCs w:val="24"/>
              </w:rPr>
            </w:pPr>
            <w:r w:rsidRPr="00706B65">
              <w:rPr>
                <w:kern w:val="2"/>
                <w:sz w:val="24"/>
                <w:szCs w:val="24"/>
              </w:rPr>
              <w:t xml:space="preserve">"Социально-бытовая ориентировка" </w:t>
            </w:r>
          </w:p>
          <w:p w:rsidR="00FF6F28" w:rsidRPr="00706B65" w:rsidRDefault="00FF6F28" w:rsidP="00FF6F28">
            <w:pPr>
              <w:rPr>
                <w:kern w:val="2"/>
                <w:sz w:val="24"/>
                <w:szCs w:val="24"/>
              </w:rPr>
            </w:pPr>
            <w:r w:rsidRPr="00706B65">
              <w:rPr>
                <w:kern w:val="2"/>
                <w:sz w:val="24"/>
                <w:szCs w:val="24"/>
              </w:rPr>
              <w:t>(фронтальные занятия)</w:t>
            </w:r>
          </w:p>
        </w:tc>
        <w:tc>
          <w:tcPr>
            <w:tcW w:w="2082" w:type="dxa"/>
            <w:gridSpan w:val="5"/>
            <w:tcBorders>
              <w:top w:val="single" w:sz="12" w:space="0" w:color="auto"/>
              <w:left w:val="single" w:sz="12" w:space="0" w:color="auto"/>
              <w:bottom w:val="single" w:sz="12" w:space="0" w:color="auto"/>
              <w:right w:val="single" w:sz="4" w:space="0" w:color="auto"/>
            </w:tcBorders>
          </w:tcPr>
          <w:p w:rsidR="00FF6F28" w:rsidRPr="00706B65" w:rsidRDefault="00FF6F28" w:rsidP="00FF6F28">
            <w:pPr>
              <w:rPr>
                <w:kern w:val="2"/>
                <w:sz w:val="24"/>
                <w:szCs w:val="24"/>
              </w:rPr>
            </w:pPr>
            <w:r w:rsidRPr="00706B65">
              <w:rPr>
                <w:kern w:val="2"/>
                <w:sz w:val="24"/>
                <w:szCs w:val="24"/>
              </w:rPr>
              <w:t>2</w:t>
            </w:r>
          </w:p>
        </w:tc>
        <w:tc>
          <w:tcPr>
            <w:tcW w:w="873" w:type="dxa"/>
            <w:gridSpan w:val="2"/>
            <w:tcBorders>
              <w:top w:val="single" w:sz="12" w:space="0" w:color="auto"/>
              <w:left w:val="single" w:sz="4" w:space="0" w:color="auto"/>
              <w:bottom w:val="single" w:sz="12" w:space="0" w:color="auto"/>
              <w:right w:val="single" w:sz="12" w:space="0" w:color="auto"/>
            </w:tcBorders>
          </w:tcPr>
          <w:p w:rsidR="00FF6F28" w:rsidRPr="00706B65" w:rsidRDefault="00FF6F28" w:rsidP="00FF6F28">
            <w:pPr>
              <w:rPr>
                <w:kern w:val="2"/>
                <w:sz w:val="24"/>
                <w:szCs w:val="24"/>
              </w:rPr>
            </w:pPr>
            <w:r w:rsidRPr="00706B65">
              <w:rPr>
                <w:kern w:val="2"/>
                <w:sz w:val="24"/>
                <w:szCs w:val="24"/>
              </w:rPr>
              <w:t>2</w:t>
            </w:r>
          </w:p>
        </w:tc>
        <w:tc>
          <w:tcPr>
            <w:tcW w:w="710" w:type="dxa"/>
            <w:gridSpan w:val="2"/>
            <w:tcBorders>
              <w:top w:val="single" w:sz="12" w:space="0" w:color="auto"/>
              <w:left w:val="single" w:sz="12" w:space="0" w:color="auto"/>
              <w:bottom w:val="single" w:sz="12" w:space="0" w:color="auto"/>
              <w:right w:val="single" w:sz="6" w:space="0" w:color="auto"/>
            </w:tcBorders>
          </w:tcPr>
          <w:p w:rsidR="00FF6F28" w:rsidRPr="00706B65" w:rsidRDefault="00FF6F28" w:rsidP="00FF6F28">
            <w:pPr>
              <w:rPr>
                <w:kern w:val="2"/>
                <w:sz w:val="24"/>
                <w:szCs w:val="24"/>
              </w:rPr>
            </w:pPr>
            <w:r w:rsidRPr="00706B65">
              <w:rPr>
                <w:kern w:val="2"/>
                <w:sz w:val="24"/>
                <w:szCs w:val="24"/>
              </w:rPr>
              <w:t>2</w:t>
            </w:r>
          </w:p>
        </w:tc>
        <w:tc>
          <w:tcPr>
            <w:tcW w:w="731" w:type="dxa"/>
            <w:tcBorders>
              <w:top w:val="single" w:sz="12" w:space="0" w:color="auto"/>
              <w:left w:val="single" w:sz="6" w:space="0" w:color="auto"/>
              <w:bottom w:val="single" w:sz="12" w:space="0" w:color="auto"/>
              <w:right w:val="single" w:sz="12" w:space="0" w:color="auto"/>
            </w:tcBorders>
          </w:tcPr>
          <w:p w:rsidR="00FF6F28" w:rsidRPr="00706B65" w:rsidRDefault="00FF6F28" w:rsidP="00FF6F28">
            <w:pPr>
              <w:rPr>
                <w:kern w:val="2"/>
                <w:sz w:val="24"/>
                <w:szCs w:val="24"/>
              </w:rPr>
            </w:pPr>
            <w:r w:rsidRPr="00706B65">
              <w:rPr>
                <w:kern w:val="2"/>
                <w:sz w:val="24"/>
                <w:szCs w:val="24"/>
              </w:rPr>
              <w:t>2</w:t>
            </w:r>
          </w:p>
        </w:tc>
      </w:tr>
      <w:tr w:rsidR="00FF6F28" w:rsidRPr="00706B65" w:rsidTr="00FF6F28">
        <w:trPr>
          <w:trHeight w:val="191"/>
        </w:trPr>
        <w:tc>
          <w:tcPr>
            <w:tcW w:w="2517" w:type="dxa"/>
            <w:vMerge/>
            <w:tcBorders>
              <w:left w:val="single" w:sz="12" w:space="0" w:color="auto"/>
              <w:right w:val="single" w:sz="4" w:space="0" w:color="auto"/>
            </w:tcBorders>
            <w:hideMark/>
          </w:tcPr>
          <w:p w:rsidR="00FF6F28" w:rsidRPr="00706B65" w:rsidRDefault="00FF6F28" w:rsidP="00FF6F28">
            <w:pPr>
              <w:pStyle w:val="10"/>
              <w:jc w:val="both"/>
              <w:rPr>
                <w:rFonts w:ascii="Times New Roman" w:hAnsi="Times New Roman" w:cs="Times New Roman"/>
                <w:sz w:val="24"/>
                <w:szCs w:val="24"/>
              </w:rPr>
            </w:pPr>
          </w:p>
        </w:tc>
        <w:tc>
          <w:tcPr>
            <w:tcW w:w="2551" w:type="dxa"/>
            <w:tcBorders>
              <w:top w:val="single" w:sz="12" w:space="0" w:color="auto"/>
              <w:left w:val="single" w:sz="4" w:space="0" w:color="auto"/>
              <w:right w:val="single" w:sz="12" w:space="0" w:color="auto"/>
            </w:tcBorders>
            <w:vAlign w:val="bottom"/>
          </w:tcPr>
          <w:p w:rsidR="00FF6F28" w:rsidRPr="00706B65" w:rsidRDefault="00FF6F28" w:rsidP="00FF6F28">
            <w:pPr>
              <w:rPr>
                <w:kern w:val="2"/>
                <w:sz w:val="24"/>
                <w:szCs w:val="24"/>
              </w:rPr>
            </w:pPr>
            <w:r w:rsidRPr="00706B65">
              <w:rPr>
                <w:kern w:val="2"/>
                <w:sz w:val="24"/>
                <w:szCs w:val="24"/>
              </w:rPr>
              <w:t>"Музыкально-ритмические занятия"</w:t>
            </w:r>
          </w:p>
        </w:tc>
        <w:tc>
          <w:tcPr>
            <w:tcW w:w="2082" w:type="dxa"/>
            <w:gridSpan w:val="5"/>
            <w:tcBorders>
              <w:top w:val="single" w:sz="12" w:space="0" w:color="auto"/>
              <w:left w:val="single" w:sz="12" w:space="0" w:color="auto"/>
              <w:right w:val="single" w:sz="4"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w:t>
            </w:r>
          </w:p>
        </w:tc>
        <w:tc>
          <w:tcPr>
            <w:tcW w:w="873" w:type="dxa"/>
            <w:gridSpan w:val="2"/>
            <w:tcBorders>
              <w:top w:val="single" w:sz="12" w:space="0" w:color="auto"/>
              <w:left w:val="single" w:sz="4"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w:t>
            </w:r>
          </w:p>
        </w:tc>
        <w:tc>
          <w:tcPr>
            <w:tcW w:w="710" w:type="dxa"/>
            <w:gridSpan w:val="2"/>
            <w:tcBorders>
              <w:top w:val="single" w:sz="12" w:space="0" w:color="auto"/>
              <w:left w:val="single" w:sz="12" w:space="0" w:color="auto"/>
              <w:right w:val="single" w:sz="6"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w:t>
            </w:r>
          </w:p>
        </w:tc>
        <w:tc>
          <w:tcPr>
            <w:tcW w:w="731" w:type="dxa"/>
            <w:tcBorders>
              <w:top w:val="single" w:sz="12" w:space="0" w:color="auto"/>
              <w:left w:val="single" w:sz="6"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w:t>
            </w:r>
          </w:p>
        </w:tc>
      </w:tr>
      <w:tr w:rsidR="00FF6F28" w:rsidRPr="00706B65" w:rsidTr="00FF6F28">
        <w:trPr>
          <w:trHeight w:val="191"/>
        </w:trPr>
        <w:tc>
          <w:tcPr>
            <w:tcW w:w="2517" w:type="dxa"/>
            <w:tcBorders>
              <w:left w:val="single" w:sz="12" w:space="0" w:color="auto"/>
              <w:right w:val="single" w:sz="4" w:space="0" w:color="auto"/>
            </w:tcBorders>
          </w:tcPr>
          <w:p w:rsidR="00FF6F28"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Общеинтеллектуаль</w:t>
            </w:r>
          </w:p>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ное</w:t>
            </w:r>
          </w:p>
        </w:tc>
        <w:tc>
          <w:tcPr>
            <w:tcW w:w="2551" w:type="dxa"/>
            <w:tcBorders>
              <w:top w:val="single" w:sz="12" w:space="0" w:color="auto"/>
              <w:left w:val="single" w:sz="4" w:space="0" w:color="auto"/>
              <w:right w:val="single" w:sz="12" w:space="0" w:color="auto"/>
            </w:tcBorders>
            <w:vAlign w:val="bottom"/>
          </w:tcPr>
          <w:p w:rsidR="00FF6F28" w:rsidRPr="00706B65" w:rsidRDefault="00FF6F28" w:rsidP="00FF6F28">
            <w:pPr>
              <w:rPr>
                <w:kern w:val="2"/>
                <w:sz w:val="24"/>
                <w:szCs w:val="24"/>
              </w:rPr>
            </w:pPr>
            <w:r w:rsidRPr="00706B65">
              <w:rPr>
                <w:kern w:val="2"/>
                <w:sz w:val="24"/>
                <w:szCs w:val="24"/>
              </w:rPr>
              <w:t xml:space="preserve">Коррекционно- развивающие </w:t>
            </w:r>
          </w:p>
          <w:p w:rsidR="00FF6F28" w:rsidRPr="00706B65" w:rsidRDefault="00FF6F28" w:rsidP="00FF6F28">
            <w:pPr>
              <w:rPr>
                <w:kern w:val="2"/>
                <w:sz w:val="24"/>
                <w:szCs w:val="24"/>
              </w:rPr>
            </w:pPr>
            <w:r w:rsidRPr="00706B65">
              <w:rPr>
                <w:kern w:val="2"/>
                <w:sz w:val="24"/>
                <w:szCs w:val="24"/>
              </w:rPr>
              <w:lastRenderedPageBreak/>
              <w:t>занятия (коррекция индивидуальных пробелов в знаниях)</w:t>
            </w:r>
          </w:p>
        </w:tc>
        <w:tc>
          <w:tcPr>
            <w:tcW w:w="2082" w:type="dxa"/>
            <w:gridSpan w:val="5"/>
            <w:tcBorders>
              <w:top w:val="single" w:sz="12" w:space="0" w:color="auto"/>
              <w:left w:val="single" w:sz="12" w:space="0" w:color="auto"/>
              <w:right w:val="single" w:sz="4" w:space="0" w:color="auto"/>
            </w:tcBorders>
          </w:tcPr>
          <w:p w:rsidR="00FF6F28" w:rsidRPr="00706B65" w:rsidRDefault="00FF6F28" w:rsidP="00FF6F28">
            <w:pPr>
              <w:pStyle w:val="10"/>
              <w:jc w:val="both"/>
              <w:rPr>
                <w:rFonts w:ascii="Times New Roman" w:eastAsia="Arial Unicode MS" w:hAnsi="Times New Roman" w:cs="Times New Roman"/>
                <w:color w:val="00000A"/>
                <w:kern w:val="2"/>
                <w:sz w:val="24"/>
                <w:szCs w:val="24"/>
              </w:rPr>
            </w:pPr>
            <w:r w:rsidRPr="00706B65">
              <w:rPr>
                <w:rFonts w:ascii="Times New Roman" w:eastAsia="Arial Unicode MS" w:hAnsi="Times New Roman" w:cs="Times New Roman"/>
                <w:color w:val="00000A"/>
                <w:kern w:val="2"/>
                <w:sz w:val="24"/>
                <w:szCs w:val="24"/>
              </w:rPr>
              <w:lastRenderedPageBreak/>
              <w:t>2</w:t>
            </w:r>
          </w:p>
        </w:tc>
        <w:tc>
          <w:tcPr>
            <w:tcW w:w="873" w:type="dxa"/>
            <w:gridSpan w:val="2"/>
            <w:tcBorders>
              <w:top w:val="single" w:sz="12" w:space="0" w:color="auto"/>
              <w:left w:val="single" w:sz="4" w:space="0" w:color="auto"/>
              <w:right w:val="single" w:sz="12" w:space="0" w:color="auto"/>
            </w:tcBorders>
          </w:tcPr>
          <w:p w:rsidR="00FF6F28" w:rsidRPr="00706B65" w:rsidRDefault="00FF6F28" w:rsidP="00FF6F28">
            <w:pPr>
              <w:rPr>
                <w:kern w:val="2"/>
                <w:sz w:val="24"/>
                <w:szCs w:val="24"/>
              </w:rPr>
            </w:pPr>
            <w:r w:rsidRPr="00706B65">
              <w:rPr>
                <w:kern w:val="2"/>
                <w:sz w:val="24"/>
                <w:szCs w:val="24"/>
              </w:rPr>
              <w:t>2</w:t>
            </w:r>
          </w:p>
        </w:tc>
        <w:tc>
          <w:tcPr>
            <w:tcW w:w="710" w:type="dxa"/>
            <w:gridSpan w:val="2"/>
            <w:tcBorders>
              <w:top w:val="single" w:sz="12" w:space="0" w:color="auto"/>
              <w:left w:val="single" w:sz="12" w:space="0" w:color="auto"/>
              <w:right w:val="single" w:sz="6" w:space="0" w:color="auto"/>
            </w:tcBorders>
          </w:tcPr>
          <w:p w:rsidR="00FF6F28" w:rsidRPr="00706B65" w:rsidRDefault="00FF6F28" w:rsidP="00FF6F28">
            <w:pPr>
              <w:rPr>
                <w:kern w:val="2"/>
                <w:sz w:val="24"/>
                <w:szCs w:val="24"/>
              </w:rPr>
            </w:pPr>
            <w:r w:rsidRPr="00706B65">
              <w:rPr>
                <w:kern w:val="2"/>
                <w:sz w:val="24"/>
                <w:szCs w:val="24"/>
              </w:rPr>
              <w:t>2</w:t>
            </w:r>
          </w:p>
        </w:tc>
        <w:tc>
          <w:tcPr>
            <w:tcW w:w="731" w:type="dxa"/>
            <w:tcBorders>
              <w:top w:val="single" w:sz="12" w:space="0" w:color="auto"/>
              <w:left w:val="single" w:sz="6" w:space="0" w:color="auto"/>
              <w:right w:val="single" w:sz="12" w:space="0" w:color="auto"/>
            </w:tcBorders>
          </w:tcPr>
          <w:p w:rsidR="00FF6F28" w:rsidRPr="00706B65" w:rsidRDefault="00FF6F28" w:rsidP="00FF6F28">
            <w:pPr>
              <w:rPr>
                <w:kern w:val="2"/>
                <w:sz w:val="24"/>
                <w:szCs w:val="24"/>
              </w:rPr>
            </w:pPr>
            <w:r w:rsidRPr="00706B65">
              <w:rPr>
                <w:kern w:val="2"/>
                <w:sz w:val="24"/>
                <w:szCs w:val="24"/>
              </w:rPr>
              <w:t>2</w:t>
            </w:r>
          </w:p>
        </w:tc>
      </w:tr>
      <w:tr w:rsidR="00FF6F28" w:rsidRPr="00706B65" w:rsidTr="00FF6F28">
        <w:trPr>
          <w:trHeight w:val="530"/>
        </w:trPr>
        <w:tc>
          <w:tcPr>
            <w:tcW w:w="2517" w:type="dxa"/>
            <w:tcBorders>
              <w:top w:val="single" w:sz="12" w:space="0" w:color="auto"/>
              <w:left w:val="single" w:sz="12" w:space="0" w:color="auto"/>
              <w:right w:val="single" w:sz="4"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lastRenderedPageBreak/>
              <w:t xml:space="preserve">Спортивно-оздоровительное </w:t>
            </w:r>
          </w:p>
        </w:tc>
        <w:tc>
          <w:tcPr>
            <w:tcW w:w="2551" w:type="dxa"/>
            <w:tcBorders>
              <w:top w:val="single" w:sz="12" w:space="0" w:color="auto"/>
              <w:left w:val="single" w:sz="4"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«Дружим с водой»</w:t>
            </w:r>
          </w:p>
        </w:tc>
        <w:tc>
          <w:tcPr>
            <w:tcW w:w="2082" w:type="dxa"/>
            <w:gridSpan w:val="5"/>
            <w:tcBorders>
              <w:top w:val="single" w:sz="12" w:space="0" w:color="auto"/>
              <w:left w:val="single" w:sz="12" w:space="0" w:color="auto"/>
              <w:right w:val="single" w:sz="4"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2</w:t>
            </w:r>
          </w:p>
        </w:tc>
        <w:tc>
          <w:tcPr>
            <w:tcW w:w="873" w:type="dxa"/>
            <w:gridSpan w:val="2"/>
            <w:tcBorders>
              <w:top w:val="single" w:sz="12" w:space="0" w:color="auto"/>
              <w:left w:val="single" w:sz="4"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2</w:t>
            </w:r>
          </w:p>
        </w:tc>
        <w:tc>
          <w:tcPr>
            <w:tcW w:w="710" w:type="dxa"/>
            <w:gridSpan w:val="2"/>
            <w:tcBorders>
              <w:top w:val="single" w:sz="12" w:space="0" w:color="auto"/>
              <w:left w:val="single" w:sz="12" w:space="0" w:color="auto"/>
              <w:right w:val="single" w:sz="6"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2</w:t>
            </w:r>
          </w:p>
        </w:tc>
        <w:tc>
          <w:tcPr>
            <w:tcW w:w="731" w:type="dxa"/>
            <w:tcBorders>
              <w:top w:val="single" w:sz="12" w:space="0" w:color="auto"/>
              <w:left w:val="single" w:sz="6"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2</w:t>
            </w:r>
          </w:p>
        </w:tc>
      </w:tr>
      <w:tr w:rsidR="00FF6F28" w:rsidRPr="00706B65" w:rsidTr="00FF6F28">
        <w:trPr>
          <w:trHeight w:val="530"/>
        </w:trPr>
        <w:tc>
          <w:tcPr>
            <w:tcW w:w="2517" w:type="dxa"/>
            <w:tcBorders>
              <w:top w:val="single" w:sz="12" w:space="0" w:color="auto"/>
              <w:left w:val="single" w:sz="12" w:space="0" w:color="auto"/>
              <w:right w:val="single" w:sz="4" w:space="0" w:color="auto"/>
            </w:tcBorders>
          </w:tcPr>
          <w:p w:rsidR="00FF6F28"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 xml:space="preserve"> Общеинтеллектуаль</w:t>
            </w:r>
          </w:p>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ное</w:t>
            </w:r>
          </w:p>
        </w:tc>
        <w:tc>
          <w:tcPr>
            <w:tcW w:w="2551" w:type="dxa"/>
            <w:tcBorders>
              <w:top w:val="single" w:sz="12" w:space="0" w:color="auto"/>
              <w:left w:val="single" w:sz="4" w:space="0" w:color="auto"/>
              <w:right w:val="single" w:sz="12" w:space="0" w:color="auto"/>
            </w:tcBorders>
          </w:tcPr>
          <w:p w:rsidR="00FF6F28" w:rsidRPr="00706B65" w:rsidRDefault="00FF6F28" w:rsidP="00FF6F28">
            <w:pPr>
              <w:tabs>
                <w:tab w:val="left" w:pos="709"/>
              </w:tabs>
              <w:rPr>
                <w:rFonts w:eastAsiaTheme="minorHAnsi"/>
                <w:sz w:val="24"/>
                <w:szCs w:val="24"/>
              </w:rPr>
            </w:pPr>
            <w:r w:rsidRPr="00706B65">
              <w:rPr>
                <w:rFonts w:eastAsiaTheme="minorHAnsi"/>
                <w:sz w:val="24"/>
                <w:szCs w:val="24"/>
              </w:rPr>
              <w:t>«Разговоры о важном»</w:t>
            </w:r>
          </w:p>
        </w:tc>
        <w:tc>
          <w:tcPr>
            <w:tcW w:w="2082" w:type="dxa"/>
            <w:gridSpan w:val="5"/>
            <w:tcBorders>
              <w:top w:val="single" w:sz="12" w:space="0" w:color="auto"/>
              <w:left w:val="single" w:sz="12" w:space="0" w:color="auto"/>
              <w:right w:val="single" w:sz="4"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w:t>
            </w:r>
          </w:p>
        </w:tc>
        <w:tc>
          <w:tcPr>
            <w:tcW w:w="873" w:type="dxa"/>
            <w:gridSpan w:val="2"/>
            <w:tcBorders>
              <w:top w:val="single" w:sz="12" w:space="0" w:color="auto"/>
              <w:left w:val="single" w:sz="4"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w:t>
            </w:r>
          </w:p>
        </w:tc>
        <w:tc>
          <w:tcPr>
            <w:tcW w:w="710" w:type="dxa"/>
            <w:gridSpan w:val="2"/>
            <w:tcBorders>
              <w:top w:val="single" w:sz="12" w:space="0" w:color="auto"/>
              <w:left w:val="single" w:sz="12" w:space="0" w:color="auto"/>
              <w:right w:val="single" w:sz="6"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w:t>
            </w:r>
          </w:p>
        </w:tc>
        <w:tc>
          <w:tcPr>
            <w:tcW w:w="731" w:type="dxa"/>
            <w:tcBorders>
              <w:top w:val="single" w:sz="12" w:space="0" w:color="auto"/>
              <w:left w:val="single" w:sz="6"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w:t>
            </w:r>
          </w:p>
        </w:tc>
      </w:tr>
      <w:tr w:rsidR="00FF6F28" w:rsidRPr="00706B65" w:rsidTr="00FF6F28">
        <w:trPr>
          <w:trHeight w:val="297"/>
        </w:trPr>
        <w:tc>
          <w:tcPr>
            <w:tcW w:w="5068" w:type="dxa"/>
            <w:gridSpan w:val="2"/>
            <w:tcBorders>
              <w:top w:val="single" w:sz="12" w:space="0" w:color="auto"/>
              <w:left w:val="single" w:sz="12"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Итого</w:t>
            </w:r>
          </w:p>
        </w:tc>
        <w:tc>
          <w:tcPr>
            <w:tcW w:w="2082" w:type="dxa"/>
            <w:gridSpan w:val="5"/>
            <w:tcBorders>
              <w:top w:val="single" w:sz="12" w:space="0" w:color="auto"/>
              <w:left w:val="single" w:sz="12" w:space="0" w:color="auto"/>
              <w:bottom w:val="single" w:sz="12" w:space="0" w:color="auto"/>
              <w:right w:val="single" w:sz="4"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10</w:t>
            </w:r>
          </w:p>
        </w:tc>
        <w:tc>
          <w:tcPr>
            <w:tcW w:w="873" w:type="dxa"/>
            <w:gridSpan w:val="2"/>
            <w:tcBorders>
              <w:top w:val="single" w:sz="12" w:space="0" w:color="auto"/>
              <w:left w:val="single" w:sz="4" w:space="0" w:color="auto"/>
              <w:bottom w:val="single" w:sz="12" w:space="0" w:color="auto"/>
              <w:right w:val="single" w:sz="12" w:space="0" w:color="auto"/>
            </w:tcBorders>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10</w:t>
            </w:r>
          </w:p>
        </w:tc>
        <w:tc>
          <w:tcPr>
            <w:tcW w:w="710" w:type="dxa"/>
            <w:gridSpan w:val="2"/>
            <w:tcBorders>
              <w:top w:val="single" w:sz="12" w:space="0" w:color="auto"/>
              <w:left w:val="single" w:sz="12" w:space="0" w:color="auto"/>
              <w:bottom w:val="single" w:sz="12" w:space="0" w:color="auto"/>
              <w:right w:val="single" w:sz="6"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10</w:t>
            </w:r>
          </w:p>
        </w:tc>
        <w:tc>
          <w:tcPr>
            <w:tcW w:w="731" w:type="dxa"/>
            <w:tcBorders>
              <w:top w:val="single" w:sz="12" w:space="0" w:color="auto"/>
              <w:left w:val="single" w:sz="6"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sz w:val="24"/>
                <w:szCs w:val="24"/>
              </w:rPr>
            </w:pPr>
            <w:r w:rsidRPr="00706B65">
              <w:rPr>
                <w:rFonts w:ascii="Times New Roman" w:hAnsi="Times New Roman" w:cs="Times New Roman"/>
                <w:sz w:val="24"/>
                <w:szCs w:val="24"/>
              </w:rPr>
              <w:t>10</w:t>
            </w:r>
          </w:p>
        </w:tc>
      </w:tr>
      <w:tr w:rsidR="00FF6F28" w:rsidRPr="00706B65" w:rsidTr="00FF6F28">
        <w:trPr>
          <w:trHeight w:val="259"/>
        </w:trPr>
        <w:tc>
          <w:tcPr>
            <w:tcW w:w="5068" w:type="dxa"/>
            <w:gridSpan w:val="2"/>
            <w:tcBorders>
              <w:top w:val="single" w:sz="12" w:space="0" w:color="auto"/>
              <w:left w:val="single" w:sz="12"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b/>
                <w:sz w:val="24"/>
                <w:szCs w:val="24"/>
              </w:rPr>
            </w:pPr>
            <w:r w:rsidRPr="00706B65">
              <w:rPr>
                <w:rFonts w:ascii="Times New Roman" w:hAnsi="Times New Roman" w:cs="Times New Roman"/>
                <w:b/>
                <w:sz w:val="24"/>
                <w:szCs w:val="24"/>
              </w:rPr>
              <w:t>Максимально допустимая недельная нагрузка</w:t>
            </w:r>
          </w:p>
        </w:tc>
        <w:tc>
          <w:tcPr>
            <w:tcW w:w="2082" w:type="dxa"/>
            <w:gridSpan w:val="5"/>
            <w:tcBorders>
              <w:top w:val="single" w:sz="12" w:space="0" w:color="auto"/>
              <w:left w:val="single" w:sz="12" w:space="0" w:color="auto"/>
              <w:bottom w:val="single" w:sz="12" w:space="0" w:color="auto"/>
              <w:right w:val="single" w:sz="4" w:space="0" w:color="auto"/>
            </w:tcBorders>
            <w:hideMark/>
          </w:tcPr>
          <w:p w:rsidR="00FF6F28" w:rsidRPr="00706B65" w:rsidRDefault="00FF6F28" w:rsidP="00FF6F28">
            <w:pPr>
              <w:pStyle w:val="10"/>
              <w:jc w:val="both"/>
              <w:rPr>
                <w:rFonts w:ascii="Times New Roman" w:hAnsi="Times New Roman" w:cs="Times New Roman"/>
                <w:b/>
                <w:sz w:val="24"/>
                <w:szCs w:val="24"/>
              </w:rPr>
            </w:pPr>
            <w:r w:rsidRPr="00706B65">
              <w:rPr>
                <w:rFonts w:ascii="Times New Roman" w:hAnsi="Times New Roman" w:cs="Times New Roman"/>
                <w:b/>
                <w:sz w:val="24"/>
                <w:szCs w:val="24"/>
              </w:rPr>
              <w:t>31</w:t>
            </w:r>
          </w:p>
        </w:tc>
        <w:tc>
          <w:tcPr>
            <w:tcW w:w="873" w:type="dxa"/>
            <w:gridSpan w:val="2"/>
            <w:tcBorders>
              <w:top w:val="single" w:sz="12" w:space="0" w:color="auto"/>
              <w:left w:val="single" w:sz="4" w:space="0" w:color="auto"/>
              <w:bottom w:val="single" w:sz="12" w:space="0" w:color="auto"/>
              <w:right w:val="single" w:sz="12" w:space="0" w:color="auto"/>
            </w:tcBorders>
          </w:tcPr>
          <w:p w:rsidR="00FF6F28" w:rsidRPr="00706B65" w:rsidRDefault="00FF6F28" w:rsidP="00FF6F28">
            <w:pPr>
              <w:pStyle w:val="10"/>
              <w:jc w:val="both"/>
              <w:rPr>
                <w:rFonts w:ascii="Times New Roman" w:hAnsi="Times New Roman" w:cs="Times New Roman"/>
                <w:b/>
                <w:sz w:val="24"/>
                <w:szCs w:val="24"/>
              </w:rPr>
            </w:pPr>
            <w:r w:rsidRPr="00706B65">
              <w:rPr>
                <w:rFonts w:ascii="Times New Roman" w:hAnsi="Times New Roman" w:cs="Times New Roman"/>
                <w:b/>
                <w:sz w:val="24"/>
                <w:szCs w:val="24"/>
              </w:rPr>
              <w:t>33</w:t>
            </w:r>
          </w:p>
        </w:tc>
        <w:tc>
          <w:tcPr>
            <w:tcW w:w="710" w:type="dxa"/>
            <w:gridSpan w:val="2"/>
            <w:tcBorders>
              <w:top w:val="single" w:sz="12" w:space="0" w:color="auto"/>
              <w:left w:val="single" w:sz="12" w:space="0" w:color="auto"/>
              <w:bottom w:val="single" w:sz="12" w:space="0" w:color="auto"/>
              <w:right w:val="single" w:sz="6" w:space="0" w:color="auto"/>
            </w:tcBorders>
            <w:hideMark/>
          </w:tcPr>
          <w:p w:rsidR="00FF6F28" w:rsidRPr="00706B65" w:rsidRDefault="00FF6F28" w:rsidP="00FF6F28">
            <w:pPr>
              <w:pStyle w:val="10"/>
              <w:jc w:val="both"/>
              <w:rPr>
                <w:rFonts w:ascii="Times New Roman" w:hAnsi="Times New Roman" w:cs="Times New Roman"/>
                <w:b/>
                <w:sz w:val="24"/>
                <w:szCs w:val="24"/>
              </w:rPr>
            </w:pPr>
            <w:r w:rsidRPr="00706B65">
              <w:rPr>
                <w:rFonts w:ascii="Times New Roman" w:hAnsi="Times New Roman" w:cs="Times New Roman"/>
                <w:b/>
                <w:sz w:val="24"/>
                <w:szCs w:val="24"/>
              </w:rPr>
              <w:t>33</w:t>
            </w:r>
          </w:p>
        </w:tc>
        <w:tc>
          <w:tcPr>
            <w:tcW w:w="731" w:type="dxa"/>
            <w:tcBorders>
              <w:top w:val="single" w:sz="12" w:space="0" w:color="auto"/>
              <w:left w:val="single" w:sz="6" w:space="0" w:color="auto"/>
              <w:bottom w:val="single" w:sz="12" w:space="0" w:color="auto"/>
              <w:right w:val="single" w:sz="12" w:space="0" w:color="auto"/>
            </w:tcBorders>
            <w:hideMark/>
          </w:tcPr>
          <w:p w:rsidR="00FF6F28" w:rsidRPr="00706B65" w:rsidRDefault="00FF6F28" w:rsidP="00FF6F28">
            <w:pPr>
              <w:pStyle w:val="10"/>
              <w:jc w:val="both"/>
              <w:rPr>
                <w:rFonts w:ascii="Times New Roman" w:hAnsi="Times New Roman" w:cs="Times New Roman"/>
                <w:b/>
                <w:sz w:val="24"/>
                <w:szCs w:val="24"/>
              </w:rPr>
            </w:pPr>
            <w:r w:rsidRPr="00706B65">
              <w:rPr>
                <w:rFonts w:ascii="Times New Roman" w:hAnsi="Times New Roman" w:cs="Times New Roman"/>
                <w:b/>
                <w:sz w:val="24"/>
                <w:szCs w:val="24"/>
              </w:rPr>
              <w:t>33</w:t>
            </w:r>
          </w:p>
        </w:tc>
      </w:tr>
    </w:tbl>
    <w:p w:rsidR="00FF6F28" w:rsidRDefault="00FF6F28" w:rsidP="00FF6F28">
      <w:pPr>
        <w:rPr>
          <w:sz w:val="24"/>
          <w:szCs w:val="24"/>
        </w:rPr>
      </w:pPr>
    </w:p>
    <w:p w:rsidR="00FF6F28" w:rsidRDefault="00FF6F28" w:rsidP="00FF6F28">
      <w:pPr>
        <w:rPr>
          <w:sz w:val="24"/>
          <w:szCs w:val="24"/>
        </w:rPr>
      </w:pPr>
    </w:p>
    <w:p w:rsidR="00FF6F28" w:rsidRDefault="00FF6F28" w:rsidP="00FF6F28">
      <w:pPr>
        <w:rPr>
          <w:sz w:val="24"/>
          <w:szCs w:val="24"/>
        </w:rPr>
      </w:pPr>
    </w:p>
    <w:p w:rsidR="00FF6F28" w:rsidRDefault="00FF6F28" w:rsidP="00FF6F28">
      <w:pPr>
        <w:rPr>
          <w:sz w:val="24"/>
          <w:szCs w:val="24"/>
        </w:rPr>
      </w:pPr>
    </w:p>
    <w:p w:rsidR="00FF6F28" w:rsidRDefault="00FF6F28" w:rsidP="00FF6F28">
      <w:pPr>
        <w:rPr>
          <w:sz w:val="24"/>
          <w:szCs w:val="24"/>
        </w:rPr>
      </w:pPr>
    </w:p>
    <w:p w:rsidR="00FF6F28" w:rsidRDefault="00FF6F28" w:rsidP="00FF6F28">
      <w:pPr>
        <w:rPr>
          <w:sz w:val="24"/>
          <w:szCs w:val="24"/>
        </w:rPr>
      </w:pPr>
    </w:p>
    <w:p w:rsidR="00FF6F28" w:rsidRDefault="00FF6F28" w:rsidP="00FF6F28">
      <w:pPr>
        <w:rPr>
          <w:sz w:val="24"/>
          <w:szCs w:val="24"/>
        </w:rPr>
      </w:pPr>
    </w:p>
    <w:p w:rsidR="00FF6F28" w:rsidRDefault="00FF6F28" w:rsidP="00FF6F28">
      <w:pPr>
        <w:rPr>
          <w:sz w:val="24"/>
          <w:szCs w:val="24"/>
        </w:rPr>
      </w:pPr>
    </w:p>
    <w:p w:rsidR="00FF6F28" w:rsidRPr="00FF6F28" w:rsidRDefault="00FF6F28" w:rsidP="00FF6F28">
      <w:pPr>
        <w:rPr>
          <w:sz w:val="24"/>
          <w:szCs w:val="24"/>
        </w:rPr>
      </w:pPr>
    </w:p>
    <w:p w:rsidR="00FF6F28" w:rsidRPr="00FF6F28" w:rsidRDefault="00FF6F28" w:rsidP="00FF6F28">
      <w:pPr>
        <w:rPr>
          <w:rFonts w:eastAsia="Calibri"/>
          <w:sz w:val="24"/>
          <w:szCs w:val="24"/>
        </w:rPr>
      </w:pPr>
      <w:r>
        <w:rPr>
          <w:sz w:val="24"/>
          <w:szCs w:val="24"/>
        </w:rPr>
        <w:t xml:space="preserve">        </w:t>
      </w:r>
      <w:r w:rsidRPr="00FF6F28">
        <w:rPr>
          <w:sz w:val="24"/>
          <w:szCs w:val="24"/>
        </w:rPr>
        <w:t>Освоение основной образовательной программы начального общего образования сопровождается промежуточной аттестацией обучающихся. Промежуточная аттестация проводится в соответствии с положением о формах, периодичности и порядке текущего контроля и промежуточной аттестации обучающихся МБОУ – СОШ № 45 имени Д.И.Блынского г. Орла и содержание целевого раздела АООП о системе оценки достижения планируемых результатов освоения программы. Сроки проведения промежуточной аттестации определяются календ</w:t>
      </w:r>
      <w:r>
        <w:rPr>
          <w:sz w:val="24"/>
          <w:szCs w:val="24"/>
        </w:rPr>
        <w:t>арным учебным графиком ООП НОО (</w:t>
      </w:r>
      <w:r w:rsidRPr="00FF6F28">
        <w:rPr>
          <w:b/>
          <w:sz w:val="24"/>
          <w:szCs w:val="24"/>
        </w:rPr>
        <w:t>Приложение № 4 к ООП НОО</w:t>
      </w:r>
      <w:r>
        <w:rPr>
          <w:sz w:val="24"/>
          <w:szCs w:val="24"/>
        </w:rPr>
        <w:t>)</w:t>
      </w:r>
      <w:r w:rsidRPr="00FF6F28">
        <w:rPr>
          <w:rFonts w:eastAsia="Calibri"/>
          <w:sz w:val="24"/>
          <w:szCs w:val="24"/>
        </w:rPr>
        <w:t>.</w:t>
      </w:r>
      <w:r w:rsidRPr="00FF6F28">
        <w:rPr>
          <w:sz w:val="24"/>
          <w:szCs w:val="24"/>
        </w:rPr>
        <w:t xml:space="preserve"> Определены следующие </w:t>
      </w:r>
      <w:r w:rsidRPr="00FF6F28">
        <w:rPr>
          <w:rFonts w:eastAsia="Calibri"/>
          <w:sz w:val="24"/>
          <w:szCs w:val="24"/>
        </w:rPr>
        <w:t>предметы и формы в 1-4 классах:</w:t>
      </w:r>
    </w:p>
    <w:p w:rsidR="00FF6F28" w:rsidRPr="00FF6F28" w:rsidRDefault="00FF6F28" w:rsidP="00FF6F28">
      <w:pPr>
        <w:rPr>
          <w:rFonts w:eastAsia="Calibri"/>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953"/>
        <w:gridCol w:w="2791"/>
        <w:gridCol w:w="2795"/>
      </w:tblGrid>
      <w:tr w:rsidR="00FF6F28" w:rsidRPr="00706B65" w:rsidTr="00FF6F28">
        <w:trPr>
          <w:trHeight w:val="396"/>
        </w:trPr>
        <w:tc>
          <w:tcPr>
            <w:tcW w:w="2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jc w:val="center"/>
              <w:rPr>
                <w:rFonts w:eastAsia="Calibri"/>
                <w:b/>
                <w:sz w:val="24"/>
                <w:szCs w:val="24"/>
                <w:lang w:bidi="en-US"/>
              </w:rPr>
            </w:pPr>
            <w:r w:rsidRPr="00706B65">
              <w:rPr>
                <w:rFonts w:eastAsia="Calibri"/>
                <w:b/>
                <w:sz w:val="24"/>
                <w:szCs w:val="24"/>
                <w:lang w:bidi="en-US"/>
              </w:rPr>
              <w:t>Учебный предмет,  курс внеурочной деятельности</w:t>
            </w:r>
          </w:p>
        </w:tc>
        <w:tc>
          <w:tcPr>
            <w:tcW w:w="7539" w:type="dxa"/>
            <w:gridSpan w:val="3"/>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jc w:val="center"/>
              <w:rPr>
                <w:rFonts w:eastAsia="Calibri"/>
                <w:b/>
                <w:sz w:val="24"/>
                <w:szCs w:val="24"/>
                <w:lang w:bidi="en-US"/>
              </w:rPr>
            </w:pPr>
            <w:r w:rsidRPr="00706B65">
              <w:rPr>
                <w:rFonts w:eastAsia="Calibri"/>
                <w:b/>
                <w:sz w:val="24"/>
                <w:szCs w:val="24"/>
                <w:lang w:bidi="en-US"/>
              </w:rPr>
              <w:t xml:space="preserve">Форма промежуточной (итоговой) аттестации </w:t>
            </w:r>
          </w:p>
        </w:tc>
      </w:tr>
      <w:tr w:rsidR="00FF6F28" w:rsidRPr="00706B65" w:rsidTr="00FF6F28">
        <w:trPr>
          <w:trHeight w:val="43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F28" w:rsidRPr="00706B65" w:rsidRDefault="00FF6F28" w:rsidP="00FF6F28">
            <w:pPr>
              <w:rPr>
                <w:rFonts w:eastAsia="Calibri"/>
                <w:b/>
                <w:sz w:val="24"/>
                <w:szCs w:val="24"/>
                <w:lang w:bidi="en-US"/>
              </w:rPr>
            </w:pP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jc w:val="center"/>
              <w:rPr>
                <w:rFonts w:eastAsia="Calibri"/>
                <w:sz w:val="24"/>
                <w:szCs w:val="24"/>
                <w:lang w:bidi="en-US"/>
              </w:rPr>
            </w:pPr>
            <w:r w:rsidRPr="00706B65">
              <w:rPr>
                <w:rFonts w:eastAsia="Calibri"/>
                <w:sz w:val="24"/>
                <w:szCs w:val="24"/>
                <w:lang w:bidi="en-US"/>
              </w:rPr>
              <w:t>1класс</w:t>
            </w:r>
            <w:r w:rsidR="004360DF">
              <w:rPr>
                <w:rFonts w:eastAsia="Calibri"/>
                <w:sz w:val="24"/>
                <w:szCs w:val="24"/>
                <w:lang w:bidi="en-US"/>
              </w:rPr>
              <w:t>, 1дополн.</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jc w:val="center"/>
              <w:rPr>
                <w:rFonts w:eastAsia="Calibri"/>
                <w:sz w:val="24"/>
                <w:szCs w:val="24"/>
                <w:lang w:bidi="en-US"/>
              </w:rPr>
            </w:pPr>
            <w:r w:rsidRPr="00706B65">
              <w:rPr>
                <w:rFonts w:eastAsia="Calibri"/>
                <w:sz w:val="24"/>
                <w:szCs w:val="24"/>
                <w:lang w:bidi="en-US"/>
              </w:rPr>
              <w:t>2-3 класс</w:t>
            </w:r>
          </w:p>
          <w:p w:rsidR="00FF6F28" w:rsidRPr="00706B65" w:rsidRDefault="00FF6F28" w:rsidP="00FF6F28">
            <w:pPr>
              <w:adjustRightInd w:val="0"/>
              <w:jc w:val="center"/>
              <w:rPr>
                <w:rFonts w:eastAsia="Calibri"/>
                <w:sz w:val="24"/>
                <w:szCs w:val="24"/>
                <w:lang w:bidi="en-US"/>
              </w:rPr>
            </w:pPr>
            <w:r w:rsidRPr="00706B65">
              <w:rPr>
                <w:rFonts w:eastAsia="Calibri"/>
                <w:sz w:val="24"/>
                <w:szCs w:val="24"/>
                <w:lang w:bidi="en-US"/>
              </w:rPr>
              <w:t xml:space="preserve">4 </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jc w:val="center"/>
              <w:rPr>
                <w:rFonts w:eastAsia="Calibri"/>
                <w:sz w:val="24"/>
                <w:szCs w:val="24"/>
                <w:lang w:bidi="en-US"/>
              </w:rPr>
            </w:pPr>
            <w:r w:rsidRPr="00706B65">
              <w:rPr>
                <w:rFonts w:eastAsia="Calibri"/>
                <w:sz w:val="24"/>
                <w:szCs w:val="24"/>
                <w:lang w:bidi="en-US"/>
              </w:rPr>
              <w:t>4 класс</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t>Русский язык</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Контрольный диктант</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Контрольный диктант</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ВПР</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t>Литературное чтение</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Листы индивидуальных достижений</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Контрольная работа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t>Родной язык (русский)</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Листы индивидуальных достижений</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t>Литературное чтение на родном языке (русском)</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Листы индивидуальных достижений</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 xml:space="preserve">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w:t>
            </w:r>
            <w:r w:rsidRPr="00706B65">
              <w:rPr>
                <w:rFonts w:eastAsia="Calibri"/>
                <w:sz w:val="24"/>
                <w:szCs w:val="24"/>
                <w:lang w:bidi="en-US"/>
              </w:rPr>
              <w:lastRenderedPageBreak/>
              <w:t>г.Орла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lastRenderedPageBreak/>
              <w:t xml:space="preserve">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w:t>
            </w:r>
            <w:r w:rsidRPr="00706B65">
              <w:rPr>
                <w:rFonts w:eastAsia="Calibri"/>
                <w:sz w:val="24"/>
                <w:szCs w:val="24"/>
                <w:lang w:bidi="en-US"/>
              </w:rPr>
              <w:lastRenderedPageBreak/>
              <w:t>г.Орла</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lastRenderedPageBreak/>
              <w:t>Иностранный язык (английский)</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Листы индивидуальных достижений</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t>Математика</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Контрольная работа</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Контрольная работа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ВПР</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pStyle w:val="ab"/>
              <w:spacing w:line="300" w:lineRule="auto"/>
              <w:rPr>
                <w:rFonts w:ascii="Times New Roman" w:hAnsi="Times New Roman" w:cs="Times New Roman"/>
                <w:color w:val="000000"/>
                <w:sz w:val="24"/>
                <w:szCs w:val="24"/>
                <w:lang w:eastAsia="ru-RU"/>
              </w:rPr>
            </w:pPr>
            <w:r w:rsidRPr="00706B65">
              <w:rPr>
                <w:rFonts w:ascii="Times New Roman" w:eastAsia="Calibri" w:hAnsi="Times New Roman" w:cs="Times New Roman"/>
                <w:sz w:val="24"/>
                <w:szCs w:val="24"/>
                <w:lang w:eastAsia="ru-RU"/>
              </w:rPr>
              <w:t>Окружающий мир</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color w:val="000000"/>
                <w:sz w:val="24"/>
                <w:szCs w:val="24"/>
                <w:lang w:bidi="en-US"/>
              </w:rPr>
            </w:pPr>
            <w:r w:rsidRPr="00706B65">
              <w:rPr>
                <w:rFonts w:eastAsia="Calibri"/>
                <w:sz w:val="24"/>
                <w:szCs w:val="24"/>
                <w:lang w:bidi="en-US"/>
              </w:rPr>
              <w:t>Листы индивидуальных достижений</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ВПР</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t>Основы религиозных культур и светской этики</w:t>
            </w:r>
          </w:p>
          <w:p w:rsidR="00FF6F28" w:rsidRPr="00706B65" w:rsidRDefault="00FF6F28" w:rsidP="00FF6F28">
            <w:pPr>
              <w:rPr>
                <w:rFonts w:eastAsia="Calibri"/>
                <w:sz w:val="24"/>
                <w:szCs w:val="24"/>
              </w:rPr>
            </w:pPr>
            <w:r w:rsidRPr="00706B65">
              <w:rPr>
                <w:rFonts w:eastAsia="Calibri"/>
                <w:sz w:val="24"/>
                <w:szCs w:val="24"/>
              </w:rPr>
              <w:t>учебный модуль «Основы православной культуры»</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Зачёт</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t>Изобразительное искусство</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Листы индивидуальных достижений</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t>Музыка</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Листы индивидуальных достижений</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t>Технология</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Листы индивидуальных достижений</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 xml:space="preserve">Выставление отметки за год согласно Положению о порядке выставления текущих, </w:t>
            </w:r>
            <w:r w:rsidRPr="00706B65">
              <w:rPr>
                <w:rFonts w:eastAsia="Calibri"/>
                <w:sz w:val="24"/>
                <w:szCs w:val="24"/>
                <w:lang w:bidi="en-US"/>
              </w:rPr>
              <w:lastRenderedPageBreak/>
              <w:t>четвертных, полугодовых, готовых и итоговых отметок в МБОУ-СОШ №45 имени Д.И.Блынского г.Орла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lastRenderedPageBreak/>
              <w:t xml:space="preserve">Выставление отметки за год согласно Положению о порядке выставления текущих, </w:t>
            </w:r>
            <w:r w:rsidRPr="00706B65">
              <w:rPr>
                <w:rFonts w:eastAsia="Calibri"/>
                <w:sz w:val="24"/>
                <w:szCs w:val="24"/>
                <w:lang w:bidi="en-US"/>
              </w:rPr>
              <w:lastRenderedPageBreak/>
              <w:t>четвертных, полугодовых, готовых и итоговых отметок в МБОУ-СОШ №45 имени Д.И.Блынского г.Орла</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rPr>
                <w:sz w:val="24"/>
                <w:szCs w:val="24"/>
              </w:rPr>
            </w:pPr>
            <w:r w:rsidRPr="00706B65">
              <w:rPr>
                <w:rFonts w:eastAsia="Calibri"/>
                <w:sz w:val="24"/>
                <w:szCs w:val="24"/>
              </w:rPr>
              <w:lastRenderedPageBreak/>
              <w:t>Физическая культура</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Листы индивидуальных достижений</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Выставление отметки за год согласно Положению о порядке выставления текущих, четвертных, полугодовых, готовых и итоговых отметок в МБОУ-СОШ №45 имени Д.И.Блынского г.Орла</w:t>
            </w:r>
          </w:p>
        </w:tc>
      </w:tr>
      <w:tr w:rsidR="00FF6F28" w:rsidRPr="00706B65" w:rsidTr="00FF6F28">
        <w:tc>
          <w:tcPr>
            <w:tcW w:w="10065" w:type="dxa"/>
            <w:gridSpan w:val="4"/>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jc w:val="center"/>
              <w:rPr>
                <w:rFonts w:eastAsia="Calibri"/>
                <w:b/>
                <w:sz w:val="24"/>
                <w:szCs w:val="24"/>
                <w:lang w:bidi="en-US"/>
              </w:rPr>
            </w:pPr>
            <w:r w:rsidRPr="00706B65">
              <w:rPr>
                <w:rFonts w:eastAsia="Calibri"/>
                <w:b/>
                <w:sz w:val="24"/>
                <w:szCs w:val="24"/>
                <w:lang w:bidi="en-US"/>
              </w:rPr>
              <w:t>Внеурочная деятельность</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tabs>
                <w:tab w:val="left" w:pos="709"/>
              </w:tabs>
              <w:rPr>
                <w:sz w:val="24"/>
                <w:szCs w:val="24"/>
              </w:rPr>
            </w:pPr>
            <w:r w:rsidRPr="00706B65">
              <w:rPr>
                <w:rFonts w:eastAsia="Calibri"/>
                <w:sz w:val="24"/>
                <w:szCs w:val="24"/>
              </w:rPr>
              <w:t>«Разговоры о важном»</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Собеседование</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Собеседование</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Собеседование</w:t>
            </w:r>
          </w:p>
        </w:tc>
      </w:tr>
      <w:tr w:rsidR="00FF6F28" w:rsidRPr="00706B65" w:rsidTr="00FF6F28">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pStyle w:val="10"/>
              <w:rPr>
                <w:rFonts w:ascii="Times New Roman" w:hAnsi="Times New Roman" w:cs="Times New Roman"/>
                <w:color w:val="C00000"/>
                <w:sz w:val="24"/>
                <w:szCs w:val="24"/>
              </w:rPr>
            </w:pPr>
            <w:r w:rsidRPr="00706B65">
              <w:rPr>
                <w:rFonts w:ascii="Times New Roman" w:hAnsi="Times New Roman" w:cs="Times New Roman"/>
                <w:sz w:val="24"/>
                <w:szCs w:val="24"/>
              </w:rPr>
              <w:t>«Дружим с водой»</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color w:val="000000"/>
                <w:sz w:val="24"/>
                <w:szCs w:val="24"/>
                <w:lang w:bidi="en-US"/>
              </w:rPr>
            </w:pPr>
            <w:r w:rsidRPr="00706B65">
              <w:rPr>
                <w:rFonts w:eastAsia="Calibri"/>
                <w:sz w:val="24"/>
                <w:szCs w:val="24"/>
                <w:lang w:bidi="en-US"/>
              </w:rPr>
              <w:t>Сдача нормативов</w:t>
            </w: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Сдача нормативов</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FF6F28" w:rsidRPr="00706B65" w:rsidRDefault="00FF6F28" w:rsidP="00FF6F28">
            <w:pPr>
              <w:adjustRightInd w:val="0"/>
              <w:rPr>
                <w:rFonts w:eastAsia="Calibri"/>
                <w:sz w:val="24"/>
                <w:szCs w:val="24"/>
                <w:lang w:bidi="en-US"/>
              </w:rPr>
            </w:pPr>
            <w:r w:rsidRPr="00706B65">
              <w:rPr>
                <w:rFonts w:eastAsia="Calibri"/>
                <w:sz w:val="24"/>
                <w:szCs w:val="24"/>
                <w:lang w:bidi="en-US"/>
              </w:rPr>
              <w:t>Сдача нормативов</w:t>
            </w:r>
          </w:p>
        </w:tc>
      </w:tr>
    </w:tbl>
    <w:p w:rsidR="00FF6F28" w:rsidRPr="00FF6F28" w:rsidRDefault="00FF6F28" w:rsidP="00FF6F28">
      <w:pPr>
        <w:ind w:left="304"/>
        <w:rPr>
          <w:rFonts w:eastAsia="Calibri"/>
          <w:sz w:val="24"/>
          <w:szCs w:val="24"/>
        </w:rPr>
      </w:pPr>
    </w:p>
    <w:p w:rsidR="001E0AD5" w:rsidRPr="004360DF" w:rsidRDefault="004360DF" w:rsidP="00FF6F28">
      <w:pPr>
        <w:pStyle w:val="2"/>
        <w:tabs>
          <w:tab w:val="left" w:pos="3153"/>
        </w:tabs>
        <w:spacing w:before="1" w:line="320" w:lineRule="exact"/>
        <w:ind w:left="3152"/>
        <w:jc w:val="both"/>
        <w:rPr>
          <w:sz w:val="24"/>
          <w:szCs w:val="24"/>
        </w:rPr>
      </w:pPr>
      <w:r w:rsidRPr="004360DF">
        <w:rPr>
          <w:sz w:val="24"/>
          <w:szCs w:val="24"/>
        </w:rPr>
        <w:t>4.2.</w:t>
      </w:r>
      <w:r>
        <w:rPr>
          <w:sz w:val="24"/>
          <w:szCs w:val="24"/>
        </w:rPr>
        <w:t xml:space="preserve"> </w:t>
      </w:r>
      <w:r w:rsidR="00414152" w:rsidRPr="004360DF">
        <w:rPr>
          <w:sz w:val="24"/>
          <w:szCs w:val="24"/>
        </w:rPr>
        <w:t>Система</w:t>
      </w:r>
      <w:r w:rsidR="00414152" w:rsidRPr="004360DF">
        <w:rPr>
          <w:spacing w:val="-7"/>
          <w:sz w:val="24"/>
          <w:szCs w:val="24"/>
        </w:rPr>
        <w:t xml:space="preserve"> </w:t>
      </w:r>
      <w:r w:rsidR="00414152" w:rsidRPr="004360DF">
        <w:rPr>
          <w:sz w:val="24"/>
          <w:szCs w:val="24"/>
        </w:rPr>
        <w:t>условий</w:t>
      </w:r>
      <w:r w:rsidR="00414152" w:rsidRPr="004360DF">
        <w:rPr>
          <w:spacing w:val="-9"/>
          <w:sz w:val="24"/>
          <w:szCs w:val="24"/>
        </w:rPr>
        <w:t xml:space="preserve"> </w:t>
      </w:r>
      <w:r w:rsidR="00414152" w:rsidRPr="004360DF">
        <w:rPr>
          <w:sz w:val="24"/>
          <w:szCs w:val="24"/>
        </w:rPr>
        <w:t>реализации</w:t>
      </w:r>
      <w:r w:rsidR="00414152" w:rsidRPr="004360DF">
        <w:rPr>
          <w:spacing w:val="-6"/>
          <w:sz w:val="24"/>
          <w:szCs w:val="24"/>
        </w:rPr>
        <w:t xml:space="preserve"> </w:t>
      </w:r>
      <w:r w:rsidR="00414152" w:rsidRPr="004360DF">
        <w:rPr>
          <w:sz w:val="24"/>
          <w:szCs w:val="24"/>
        </w:rPr>
        <w:t>АООП</w:t>
      </w:r>
      <w:r w:rsidR="00414152" w:rsidRPr="004360DF">
        <w:rPr>
          <w:spacing w:val="-7"/>
          <w:sz w:val="24"/>
          <w:szCs w:val="24"/>
        </w:rPr>
        <w:t xml:space="preserve"> </w:t>
      </w:r>
      <w:r w:rsidR="00414152" w:rsidRPr="004360DF">
        <w:rPr>
          <w:spacing w:val="-5"/>
          <w:sz w:val="24"/>
          <w:szCs w:val="24"/>
        </w:rPr>
        <w:t>НОО</w:t>
      </w:r>
    </w:p>
    <w:p w:rsidR="001E0AD5" w:rsidRPr="004360DF" w:rsidRDefault="00414152">
      <w:pPr>
        <w:pStyle w:val="3"/>
        <w:spacing w:line="273" w:lineRule="exact"/>
        <w:ind w:left="4601"/>
        <w:jc w:val="both"/>
      </w:pPr>
      <w:r w:rsidRPr="004360DF">
        <w:t>Нормативные</w:t>
      </w:r>
      <w:r w:rsidRPr="004360DF">
        <w:rPr>
          <w:spacing w:val="-9"/>
        </w:rPr>
        <w:t xml:space="preserve"> </w:t>
      </w:r>
      <w:r w:rsidRPr="004360DF">
        <w:rPr>
          <w:spacing w:val="-2"/>
        </w:rPr>
        <w:t>условия</w:t>
      </w:r>
    </w:p>
    <w:p w:rsidR="001E0AD5" w:rsidRPr="00DD6892" w:rsidRDefault="00414152">
      <w:pPr>
        <w:pStyle w:val="a3"/>
        <w:ind w:right="467"/>
      </w:pPr>
      <w:r w:rsidRPr="00DD6892">
        <w:t>В рамках данного направления формируется банк нормативно-правовых документов федерального, регионального, муниципального и школьного уровней.</w:t>
      </w:r>
    </w:p>
    <w:p w:rsidR="001E0AD5" w:rsidRPr="00DD6892" w:rsidRDefault="00414152">
      <w:pPr>
        <w:pStyle w:val="a3"/>
        <w:ind w:right="466"/>
      </w:pPr>
      <w:r w:rsidRPr="00DD6892">
        <w:t>Разработана и реализуется программа мониторинга метапредметных универсальных учебных действий (УУД) на уровне начального общего образования (данную работу проводит педагог-психолог совместно с учителями начальных классов).</w:t>
      </w:r>
    </w:p>
    <w:p w:rsidR="001E0AD5" w:rsidRPr="00DD6892" w:rsidRDefault="00414152">
      <w:pPr>
        <w:pStyle w:val="a3"/>
        <w:ind w:right="469"/>
      </w:pPr>
      <w:r w:rsidRPr="00DD6892">
        <w:t>Разработаны и реализуются рабочие программы по учебным предметам, курсам внеурочной деятельности, коррекционно-развивающим занятиям.</w:t>
      </w:r>
    </w:p>
    <w:p w:rsidR="001E0AD5" w:rsidRPr="00DD6892" w:rsidRDefault="00414152">
      <w:pPr>
        <w:pStyle w:val="3"/>
        <w:spacing w:before="4" w:line="275" w:lineRule="exact"/>
        <w:ind w:left="3517"/>
        <w:jc w:val="both"/>
      </w:pPr>
      <w:r w:rsidRPr="00DD6892">
        <w:rPr>
          <w:spacing w:val="-2"/>
        </w:rPr>
        <w:t>Организационно-содержательные</w:t>
      </w:r>
      <w:r w:rsidRPr="00DD6892">
        <w:rPr>
          <w:spacing w:val="35"/>
        </w:rPr>
        <w:t xml:space="preserve"> </w:t>
      </w:r>
      <w:r w:rsidRPr="00DD6892">
        <w:rPr>
          <w:spacing w:val="-2"/>
        </w:rPr>
        <w:t>условия</w:t>
      </w:r>
    </w:p>
    <w:p w:rsidR="001E0AD5" w:rsidRPr="00DD6892" w:rsidRDefault="00414152">
      <w:pPr>
        <w:pStyle w:val="a3"/>
        <w:ind w:right="461" w:firstLine="708"/>
      </w:pPr>
      <w:r w:rsidRPr="00DD6892">
        <w:t>В рамках ШМО учителей начальных классов на заседаниях рассматриваются различные вопросы реализации АООП НОО, работа по самообразованию педагогов классов АООП планируется с учетом необходимости реализации коррекционной направленности учебно- воспитательного процесса.</w:t>
      </w:r>
    </w:p>
    <w:p w:rsidR="001E0AD5" w:rsidRPr="00DD6892" w:rsidRDefault="00414152" w:rsidP="00D50C2C">
      <w:pPr>
        <w:pStyle w:val="a3"/>
        <w:spacing w:before="68"/>
        <w:ind w:right="461"/>
      </w:pPr>
      <w:r w:rsidRPr="00DD6892">
        <w:t xml:space="preserve">Проводятся школьные семинары для учителей начальных классов, в рамках которых учителя дают открытие уроки по математике, русскому языку и окружающему миру с </w:t>
      </w:r>
      <w:r w:rsidR="007926EF" w:rsidRPr="00DD6892">
        <w:t>использованием</w:t>
      </w:r>
      <w:r w:rsidR="007926EF" w:rsidRPr="00DD6892">
        <w:rPr>
          <w:spacing w:val="67"/>
        </w:rPr>
        <w:t xml:space="preserve"> </w:t>
      </w:r>
      <w:r w:rsidR="007926EF" w:rsidRPr="00DD6892">
        <w:t>деятельностного, дифференцированного подходов в обучении, ИКТ</w:t>
      </w:r>
      <w:r w:rsidR="00D50C2C" w:rsidRPr="00DD6892">
        <w:t xml:space="preserve"> </w:t>
      </w:r>
      <w:r w:rsidRPr="00DD6892">
        <w:rPr>
          <w:spacing w:val="-2"/>
        </w:rPr>
        <w:t>технологий.</w:t>
      </w:r>
    </w:p>
    <w:p w:rsidR="001E0AD5" w:rsidRPr="00DD6892" w:rsidRDefault="00414152">
      <w:pPr>
        <w:pStyle w:val="a3"/>
        <w:spacing w:before="2"/>
        <w:ind w:right="461"/>
      </w:pPr>
      <w:r w:rsidRPr="00DD6892">
        <w:t>Формируется электронная база методических материалов, виртуальный методический кабинет с рабочими программами на ступень обучения и календарно-тематическим планированием по учебным предметам, курсам внеурочной деятельности, коррекционно- развивающим курсам.</w:t>
      </w:r>
    </w:p>
    <w:p w:rsidR="001E0AD5" w:rsidRPr="00DD6892" w:rsidRDefault="00414152">
      <w:pPr>
        <w:pStyle w:val="a3"/>
        <w:ind w:right="458"/>
      </w:pPr>
      <w:r w:rsidRPr="00DD6892">
        <w:t>Реализуется оптимизационная модель организации внеурочной деятельности. Данная модель наиболее соответствует возможностям школы: в ее реализации могут</w:t>
      </w:r>
      <w:r w:rsidRPr="00DD6892">
        <w:rPr>
          <w:spacing w:val="40"/>
        </w:rPr>
        <w:t xml:space="preserve"> </w:t>
      </w:r>
      <w:r w:rsidRPr="00DD6892">
        <w:t>принимать участие все педагогические работники учреждения (учителя, педагог- психолог, учитель- дефектолог, учитель-логопед, воспитатель и др.), происходит оптимизация внутренних</w:t>
      </w:r>
      <w:r w:rsidRPr="00DD6892">
        <w:rPr>
          <w:spacing w:val="40"/>
        </w:rPr>
        <w:t xml:space="preserve"> </w:t>
      </w:r>
      <w:r w:rsidRPr="00DD6892">
        <w:t>ресурсов школы.</w:t>
      </w:r>
    </w:p>
    <w:p w:rsidR="001E0AD5" w:rsidRPr="00DD6892" w:rsidRDefault="00414152">
      <w:pPr>
        <w:pStyle w:val="3"/>
        <w:spacing w:before="3" w:line="274" w:lineRule="exact"/>
        <w:ind w:left="1253"/>
        <w:jc w:val="both"/>
      </w:pPr>
      <w:r w:rsidRPr="00DD6892">
        <w:t>Кадровые</w:t>
      </w:r>
      <w:r w:rsidRPr="00DD6892">
        <w:rPr>
          <w:spacing w:val="-5"/>
        </w:rPr>
        <w:t xml:space="preserve"> </w:t>
      </w:r>
      <w:r w:rsidRPr="00DD6892">
        <w:rPr>
          <w:spacing w:val="-2"/>
        </w:rPr>
        <w:t>условия.</w:t>
      </w:r>
    </w:p>
    <w:p w:rsidR="001E0AD5" w:rsidRPr="00DD6892" w:rsidRDefault="00414152">
      <w:pPr>
        <w:pStyle w:val="a3"/>
        <w:ind w:right="466"/>
      </w:pPr>
      <w:r w:rsidRPr="00DD6892">
        <w:t xml:space="preserve">Учителя начальной школы, учителя-предметники, специалисты имеют высшее профессиональное образование, </w:t>
      </w:r>
      <w:r w:rsidR="007926EF" w:rsidRPr="00DD6892">
        <w:t>плановое</w:t>
      </w:r>
      <w:r w:rsidRPr="00DD6892">
        <w:t xml:space="preserve"> поэтапно проходят курсовую переподготовку на базе ИРО. Имеют сертификаты ПК 100% учителей начальных классов.</w:t>
      </w:r>
    </w:p>
    <w:p w:rsidR="001E0AD5" w:rsidRPr="00DD6892" w:rsidRDefault="00414152">
      <w:pPr>
        <w:pStyle w:val="a3"/>
        <w:ind w:right="470"/>
      </w:pPr>
      <w:r w:rsidRPr="00DD6892">
        <w:t xml:space="preserve">Ежегодно организуется психолого-педагогическое сопровождение участников </w:t>
      </w:r>
      <w:r w:rsidRPr="00DD6892">
        <w:lastRenderedPageBreak/>
        <w:t>образовательных отношений на уровне начального общего о</w:t>
      </w:r>
      <w:r w:rsidR="00D50C2C" w:rsidRPr="00DD6892">
        <w:t>бразования в рамках школьного П</w:t>
      </w:r>
      <w:r w:rsidRPr="00DD6892">
        <w:t>Пк в постоянный состав которого входят учителя-логопеды, педагоги-психологи, социальный педагог, учитель-дефектолог, тьютор</w:t>
      </w:r>
      <w:r w:rsidR="00D50C2C" w:rsidRPr="00DD6892">
        <w:t>ы</w:t>
      </w:r>
      <w:r w:rsidRPr="00DD6892">
        <w:t>. Организовано взаимодействии со специалист</w:t>
      </w:r>
      <w:r w:rsidR="00D50C2C" w:rsidRPr="00DD6892">
        <w:t>ами ТПМПК</w:t>
      </w:r>
      <w:r w:rsidRPr="00DD6892">
        <w:t>.</w:t>
      </w:r>
    </w:p>
    <w:p w:rsidR="001E0AD5" w:rsidRPr="00DD6892" w:rsidRDefault="00414152">
      <w:pPr>
        <w:pStyle w:val="3"/>
        <w:spacing w:before="3" w:line="274" w:lineRule="exact"/>
        <w:ind w:left="3862"/>
        <w:jc w:val="both"/>
      </w:pPr>
      <w:r w:rsidRPr="00DD6892">
        <w:t>Материально-технического</w:t>
      </w:r>
      <w:r w:rsidRPr="00DD6892">
        <w:rPr>
          <w:spacing w:val="-13"/>
        </w:rPr>
        <w:t xml:space="preserve"> </w:t>
      </w:r>
      <w:r w:rsidRPr="00DD6892">
        <w:rPr>
          <w:spacing w:val="-2"/>
        </w:rPr>
        <w:t>условия</w:t>
      </w:r>
    </w:p>
    <w:p w:rsidR="001E0AD5" w:rsidRPr="00DD6892" w:rsidRDefault="00414152">
      <w:pPr>
        <w:pStyle w:val="a3"/>
        <w:ind w:right="458"/>
      </w:pPr>
      <w:r w:rsidRPr="00DD6892">
        <w:t xml:space="preserve">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 психического развития в здание и помещения Школы, организацию их пребывания, обучения в </w:t>
      </w:r>
      <w:r w:rsidR="007926EF" w:rsidRPr="00DD6892">
        <w:t>Школе,</w:t>
      </w:r>
      <w:r w:rsidRPr="00DD6892">
        <w:t xml:space="preserve"> также позволяющих обеспечить адаптивную и коррекционно- развивающую среды</w:t>
      </w:r>
      <w:r w:rsidRPr="00DD6892">
        <w:rPr>
          <w:spacing w:val="40"/>
        </w:rPr>
        <w:t xml:space="preserve"> </w:t>
      </w:r>
      <w:r w:rsidRPr="00DD6892">
        <w:t>Школы:</w:t>
      </w:r>
    </w:p>
    <w:p w:rsidR="001E0AD5" w:rsidRPr="00DD6892" w:rsidRDefault="00414152" w:rsidP="00BA20FD">
      <w:pPr>
        <w:pStyle w:val="a5"/>
        <w:numPr>
          <w:ilvl w:val="0"/>
          <w:numId w:val="2"/>
        </w:numPr>
        <w:tabs>
          <w:tab w:val="left" w:pos="2040"/>
          <w:tab w:val="left" w:pos="2041"/>
        </w:tabs>
        <w:spacing w:line="293" w:lineRule="exact"/>
        <w:ind w:hanging="361"/>
        <w:jc w:val="left"/>
        <w:rPr>
          <w:sz w:val="24"/>
          <w:szCs w:val="24"/>
        </w:rPr>
      </w:pPr>
      <w:r w:rsidRPr="00DD6892">
        <w:rPr>
          <w:sz w:val="24"/>
          <w:szCs w:val="24"/>
        </w:rPr>
        <w:t>наличие</w:t>
      </w:r>
      <w:r w:rsidRPr="00DD6892">
        <w:rPr>
          <w:spacing w:val="-8"/>
          <w:sz w:val="24"/>
          <w:szCs w:val="24"/>
        </w:rPr>
        <w:t xml:space="preserve"> </w:t>
      </w:r>
      <w:r w:rsidRPr="00DD6892">
        <w:rPr>
          <w:sz w:val="24"/>
          <w:szCs w:val="24"/>
        </w:rPr>
        <w:t>кабинета</w:t>
      </w:r>
      <w:r w:rsidRPr="00DD6892">
        <w:rPr>
          <w:spacing w:val="-5"/>
          <w:sz w:val="24"/>
          <w:szCs w:val="24"/>
        </w:rPr>
        <w:t xml:space="preserve"> </w:t>
      </w:r>
      <w:r w:rsidRPr="00DD6892">
        <w:rPr>
          <w:sz w:val="24"/>
          <w:szCs w:val="24"/>
        </w:rPr>
        <w:t>для</w:t>
      </w:r>
      <w:r w:rsidRPr="00DD6892">
        <w:rPr>
          <w:spacing w:val="-5"/>
          <w:sz w:val="24"/>
          <w:szCs w:val="24"/>
        </w:rPr>
        <w:t xml:space="preserve"> </w:t>
      </w:r>
      <w:r w:rsidRPr="00DD6892">
        <w:rPr>
          <w:sz w:val="24"/>
          <w:szCs w:val="24"/>
        </w:rPr>
        <w:t>занятий</w:t>
      </w:r>
      <w:r w:rsidRPr="00DD6892">
        <w:rPr>
          <w:spacing w:val="-4"/>
          <w:sz w:val="24"/>
          <w:szCs w:val="24"/>
        </w:rPr>
        <w:t xml:space="preserve"> </w:t>
      </w:r>
      <w:r w:rsidRPr="00DD6892">
        <w:rPr>
          <w:sz w:val="24"/>
          <w:szCs w:val="24"/>
        </w:rPr>
        <w:t>с</w:t>
      </w:r>
      <w:r w:rsidRPr="00DD6892">
        <w:rPr>
          <w:spacing w:val="-8"/>
          <w:sz w:val="24"/>
          <w:szCs w:val="24"/>
        </w:rPr>
        <w:t xml:space="preserve"> </w:t>
      </w:r>
      <w:r w:rsidRPr="00DD6892">
        <w:rPr>
          <w:sz w:val="24"/>
          <w:szCs w:val="24"/>
        </w:rPr>
        <w:t>педагогом-</w:t>
      </w:r>
      <w:r w:rsidR="008A001A" w:rsidRPr="00DD6892">
        <w:rPr>
          <w:spacing w:val="-2"/>
          <w:sz w:val="24"/>
          <w:szCs w:val="24"/>
        </w:rPr>
        <w:t>психологом (</w:t>
      </w:r>
      <w:r w:rsidRPr="00DD6892">
        <w:rPr>
          <w:spacing w:val="-2"/>
          <w:sz w:val="24"/>
          <w:szCs w:val="24"/>
        </w:rPr>
        <w:t>1)</w:t>
      </w:r>
    </w:p>
    <w:p w:rsidR="001E0AD5" w:rsidRPr="00DD6892" w:rsidRDefault="00414152" w:rsidP="00BA20FD">
      <w:pPr>
        <w:pStyle w:val="a5"/>
        <w:numPr>
          <w:ilvl w:val="0"/>
          <w:numId w:val="2"/>
        </w:numPr>
        <w:tabs>
          <w:tab w:val="left" w:pos="2030"/>
          <w:tab w:val="left" w:pos="2031"/>
        </w:tabs>
        <w:spacing w:line="293" w:lineRule="exact"/>
        <w:ind w:left="2030" w:hanging="351"/>
        <w:jc w:val="left"/>
        <w:rPr>
          <w:sz w:val="24"/>
          <w:szCs w:val="24"/>
        </w:rPr>
      </w:pPr>
      <w:r w:rsidRPr="00DD6892">
        <w:rPr>
          <w:sz w:val="24"/>
          <w:szCs w:val="24"/>
        </w:rPr>
        <w:t>наличие</w:t>
      </w:r>
      <w:r w:rsidRPr="00DD6892">
        <w:rPr>
          <w:spacing w:val="-8"/>
          <w:sz w:val="24"/>
          <w:szCs w:val="24"/>
        </w:rPr>
        <w:t xml:space="preserve"> </w:t>
      </w:r>
      <w:r w:rsidRPr="00DD6892">
        <w:rPr>
          <w:sz w:val="24"/>
          <w:szCs w:val="24"/>
        </w:rPr>
        <w:t>кабинета</w:t>
      </w:r>
      <w:r w:rsidRPr="00DD6892">
        <w:rPr>
          <w:spacing w:val="-2"/>
          <w:sz w:val="24"/>
          <w:szCs w:val="24"/>
        </w:rPr>
        <w:t xml:space="preserve"> </w:t>
      </w:r>
      <w:r w:rsidRPr="00DD6892">
        <w:rPr>
          <w:sz w:val="24"/>
          <w:szCs w:val="24"/>
        </w:rPr>
        <w:t>для</w:t>
      </w:r>
      <w:r w:rsidRPr="00DD6892">
        <w:rPr>
          <w:spacing w:val="-2"/>
          <w:sz w:val="24"/>
          <w:szCs w:val="24"/>
        </w:rPr>
        <w:t xml:space="preserve"> </w:t>
      </w:r>
      <w:r w:rsidRPr="00DD6892">
        <w:rPr>
          <w:sz w:val="24"/>
          <w:szCs w:val="24"/>
        </w:rPr>
        <w:t>логопедических</w:t>
      </w:r>
      <w:r w:rsidRPr="00DD6892">
        <w:rPr>
          <w:spacing w:val="53"/>
          <w:sz w:val="24"/>
          <w:szCs w:val="24"/>
        </w:rPr>
        <w:t xml:space="preserve"> </w:t>
      </w:r>
      <w:r w:rsidRPr="00DD6892">
        <w:rPr>
          <w:sz w:val="24"/>
          <w:szCs w:val="24"/>
        </w:rPr>
        <w:t>занятий</w:t>
      </w:r>
      <w:r w:rsidRPr="00DD6892">
        <w:rPr>
          <w:spacing w:val="-6"/>
          <w:sz w:val="24"/>
          <w:szCs w:val="24"/>
        </w:rPr>
        <w:t xml:space="preserve"> </w:t>
      </w:r>
      <w:r w:rsidRPr="00DD6892">
        <w:rPr>
          <w:spacing w:val="-5"/>
          <w:sz w:val="24"/>
          <w:szCs w:val="24"/>
        </w:rPr>
        <w:t>(2)</w:t>
      </w:r>
    </w:p>
    <w:p w:rsidR="001E0AD5" w:rsidRPr="00DD6892" w:rsidRDefault="00414152" w:rsidP="00BA20FD">
      <w:pPr>
        <w:pStyle w:val="a5"/>
        <w:numPr>
          <w:ilvl w:val="0"/>
          <w:numId w:val="2"/>
        </w:numPr>
        <w:tabs>
          <w:tab w:val="left" w:pos="2030"/>
          <w:tab w:val="left" w:pos="2031"/>
        </w:tabs>
        <w:spacing w:line="293" w:lineRule="exact"/>
        <w:ind w:left="2030" w:hanging="353"/>
        <w:jc w:val="left"/>
        <w:rPr>
          <w:sz w:val="24"/>
          <w:szCs w:val="24"/>
        </w:rPr>
      </w:pPr>
      <w:r w:rsidRPr="00DD6892">
        <w:rPr>
          <w:sz w:val="24"/>
          <w:szCs w:val="24"/>
        </w:rPr>
        <w:t>наличие</w:t>
      </w:r>
      <w:r w:rsidRPr="00DD6892">
        <w:rPr>
          <w:spacing w:val="-7"/>
          <w:sz w:val="24"/>
          <w:szCs w:val="24"/>
        </w:rPr>
        <w:t xml:space="preserve"> </w:t>
      </w:r>
      <w:r w:rsidRPr="00DD6892">
        <w:rPr>
          <w:sz w:val="24"/>
          <w:szCs w:val="24"/>
        </w:rPr>
        <w:t>кабинета для</w:t>
      </w:r>
      <w:r w:rsidRPr="00DD6892">
        <w:rPr>
          <w:spacing w:val="-2"/>
          <w:sz w:val="24"/>
          <w:szCs w:val="24"/>
        </w:rPr>
        <w:t xml:space="preserve"> </w:t>
      </w:r>
      <w:r w:rsidRPr="00DD6892">
        <w:rPr>
          <w:sz w:val="24"/>
          <w:szCs w:val="24"/>
        </w:rPr>
        <w:t>занятий</w:t>
      </w:r>
      <w:r w:rsidRPr="00DD6892">
        <w:rPr>
          <w:spacing w:val="56"/>
          <w:sz w:val="24"/>
          <w:szCs w:val="24"/>
        </w:rPr>
        <w:t xml:space="preserve"> </w:t>
      </w:r>
      <w:r w:rsidRPr="00DD6892">
        <w:rPr>
          <w:sz w:val="24"/>
          <w:szCs w:val="24"/>
        </w:rPr>
        <w:t>дефектолога</w:t>
      </w:r>
      <w:r w:rsidRPr="00DD6892">
        <w:rPr>
          <w:spacing w:val="-2"/>
          <w:sz w:val="24"/>
          <w:szCs w:val="24"/>
        </w:rPr>
        <w:t xml:space="preserve"> </w:t>
      </w:r>
      <w:r w:rsidRPr="00DD6892">
        <w:rPr>
          <w:spacing w:val="-5"/>
          <w:sz w:val="24"/>
          <w:szCs w:val="24"/>
        </w:rPr>
        <w:t>(1)</w:t>
      </w:r>
    </w:p>
    <w:p w:rsidR="001E0AD5" w:rsidRPr="00DD6892" w:rsidRDefault="00414152">
      <w:pPr>
        <w:pStyle w:val="a3"/>
        <w:ind w:right="467"/>
      </w:pPr>
      <w:r w:rsidRPr="00DD6892">
        <w:t>Реализация АООП НОО требует обеспечение оснащенности учебного процесса и оборудования учебных помещений в соответствии с Федеральными требованиями в части минимальной оснащенности учебного процесса и оборудования учебных помещений (приказ Министерства образования и науки РФ от 04 октября 2010г. №986).</w:t>
      </w:r>
    </w:p>
    <w:p w:rsidR="001E0AD5" w:rsidRPr="00DD6892" w:rsidRDefault="00414152">
      <w:pPr>
        <w:pStyle w:val="a3"/>
        <w:ind w:right="473"/>
      </w:pPr>
      <w:r w:rsidRPr="00DD6892">
        <w:t>Реализация данного направления определяет необходимость укомплектования</w:t>
      </w:r>
      <w:r w:rsidRPr="00DD6892">
        <w:rPr>
          <w:spacing w:val="40"/>
        </w:rPr>
        <w:t xml:space="preserve"> </w:t>
      </w:r>
      <w:r w:rsidRPr="00DD6892">
        <w:t>начальной школы современным оборудованием, обеспечивающим возможность использования и создания информации, в том числе запись и обработка изображений и звука, выступления с аудио-, видео- и графическим сопровождением (компьютер, проектор, интерактивная доска и т.п.), возможность осуществления информационного взаимодействия в локальных и</w:t>
      </w:r>
      <w:r w:rsidRPr="00DD6892">
        <w:rPr>
          <w:spacing w:val="40"/>
        </w:rPr>
        <w:t xml:space="preserve"> </w:t>
      </w:r>
      <w:r w:rsidRPr="00DD6892">
        <w:t>глобальных сетях, доступа к печатным и электронным образовательным ресурсам федеральных и региональных центрах информационно-образовательных ресурсов.</w:t>
      </w:r>
    </w:p>
    <w:p w:rsidR="001E0AD5" w:rsidRPr="00DD6892" w:rsidRDefault="00414152">
      <w:pPr>
        <w:pStyle w:val="a3"/>
        <w:ind w:right="456"/>
      </w:pPr>
      <w:r w:rsidRPr="00DD6892">
        <w:t>Поэтапно проводится оснащение подобным оборудованием кабинетов начальной</w:t>
      </w:r>
      <w:r w:rsidRPr="00DD6892">
        <w:rPr>
          <w:spacing w:val="80"/>
        </w:rPr>
        <w:t xml:space="preserve"> </w:t>
      </w:r>
      <w:r w:rsidRPr="00DD6892">
        <w:t>школы.</w:t>
      </w:r>
      <w:r w:rsidRPr="00DD6892">
        <w:rPr>
          <w:spacing w:val="40"/>
        </w:rPr>
        <w:t xml:space="preserve"> </w:t>
      </w:r>
      <w:r w:rsidRPr="00DD6892">
        <w:t>Кабинет</w:t>
      </w:r>
      <w:r w:rsidRPr="00DD6892">
        <w:rPr>
          <w:spacing w:val="40"/>
        </w:rPr>
        <w:t xml:space="preserve"> </w:t>
      </w:r>
      <w:r w:rsidR="004360DF">
        <w:t>№5</w:t>
      </w:r>
      <w:r w:rsidRPr="00DD6892">
        <w:rPr>
          <w:spacing w:val="40"/>
        </w:rPr>
        <w:t xml:space="preserve"> </w:t>
      </w:r>
      <w:r w:rsidR="00540E4C" w:rsidRPr="00DD6892">
        <w:t>(класс</w:t>
      </w:r>
      <w:r w:rsidRPr="00DD6892">
        <w:rPr>
          <w:spacing w:val="40"/>
        </w:rPr>
        <w:t xml:space="preserve"> </w:t>
      </w:r>
      <w:r w:rsidRPr="00DD6892">
        <w:t>АООП)</w:t>
      </w:r>
      <w:r w:rsidRPr="00DD6892">
        <w:rPr>
          <w:spacing w:val="40"/>
        </w:rPr>
        <w:t xml:space="preserve"> </w:t>
      </w:r>
      <w:r w:rsidR="00540E4C" w:rsidRPr="00DD6892">
        <w:t>оснащен</w:t>
      </w:r>
      <w:r w:rsidRPr="00DD6892">
        <w:rPr>
          <w:spacing w:val="40"/>
        </w:rPr>
        <w:t xml:space="preserve"> </w:t>
      </w:r>
      <w:r w:rsidRPr="00DD6892">
        <w:t>компьютером,</w:t>
      </w:r>
      <w:r w:rsidRPr="00DD6892">
        <w:rPr>
          <w:spacing w:val="40"/>
        </w:rPr>
        <w:t xml:space="preserve"> </w:t>
      </w:r>
      <w:r w:rsidR="00540E4C" w:rsidRPr="00DD6892">
        <w:t>оборудован</w:t>
      </w:r>
      <w:r w:rsidRPr="00DD6892">
        <w:rPr>
          <w:spacing w:val="80"/>
        </w:rPr>
        <w:t xml:space="preserve"> </w:t>
      </w:r>
      <w:r w:rsidRPr="00DD6892">
        <w:t>безопасным</w:t>
      </w:r>
      <w:r w:rsidRPr="00DD6892">
        <w:rPr>
          <w:spacing w:val="80"/>
          <w:w w:val="150"/>
        </w:rPr>
        <w:t xml:space="preserve"> </w:t>
      </w:r>
      <w:r w:rsidRPr="00DD6892">
        <w:t>доступом</w:t>
      </w:r>
      <w:r w:rsidRPr="00DD6892">
        <w:rPr>
          <w:spacing w:val="80"/>
          <w:w w:val="150"/>
        </w:rPr>
        <w:t xml:space="preserve"> </w:t>
      </w:r>
      <w:r w:rsidRPr="00DD6892">
        <w:t>в</w:t>
      </w:r>
      <w:r w:rsidRPr="00DD6892">
        <w:rPr>
          <w:spacing w:val="80"/>
          <w:w w:val="150"/>
        </w:rPr>
        <w:t xml:space="preserve"> </w:t>
      </w:r>
      <w:r w:rsidRPr="00DD6892">
        <w:t>Интернет</w:t>
      </w:r>
      <w:r w:rsidRPr="00DD6892">
        <w:rPr>
          <w:spacing w:val="80"/>
          <w:w w:val="150"/>
        </w:rPr>
        <w:t xml:space="preserve"> </w:t>
      </w:r>
      <w:r w:rsidRPr="00DD6892">
        <w:t>с</w:t>
      </w:r>
      <w:r w:rsidRPr="00DD6892">
        <w:rPr>
          <w:spacing w:val="80"/>
          <w:w w:val="150"/>
        </w:rPr>
        <w:t xml:space="preserve"> </w:t>
      </w:r>
      <w:r w:rsidRPr="00DD6892">
        <w:t xml:space="preserve">целью </w:t>
      </w:r>
      <w:r w:rsidR="008A001A" w:rsidRPr="00DD6892">
        <w:t>использования электронных</w:t>
      </w:r>
      <w:r w:rsidRPr="00DD6892">
        <w:t xml:space="preserve"> образовательных ресурсов федеральных и региональных центрах информационно- образовательных ресурсов. Кабинет педагога-психолога оборудован комп</w:t>
      </w:r>
      <w:r w:rsidR="00540E4C" w:rsidRPr="00DD6892">
        <w:t>ьютером, принтером, логопункт</w:t>
      </w:r>
      <w:r w:rsidRPr="00DD6892">
        <w:t xml:space="preserve"> оборудован компью</w:t>
      </w:r>
      <w:r w:rsidR="00540E4C" w:rsidRPr="00DD6892">
        <w:t>тером, принтером, проэктором</w:t>
      </w:r>
      <w:r w:rsidRPr="00DD6892">
        <w:t>, безопасным доступом в Интернет.</w:t>
      </w:r>
    </w:p>
    <w:p w:rsidR="001E0AD5" w:rsidRPr="00DD6892" w:rsidRDefault="00414152">
      <w:pPr>
        <w:pStyle w:val="3"/>
        <w:spacing w:before="3" w:line="275" w:lineRule="exact"/>
        <w:ind w:left="4376"/>
        <w:jc w:val="both"/>
      </w:pPr>
      <w:r w:rsidRPr="00DD6892">
        <w:t>Информационные</w:t>
      </w:r>
      <w:r w:rsidRPr="00DD6892">
        <w:rPr>
          <w:spacing w:val="-9"/>
        </w:rPr>
        <w:t xml:space="preserve"> </w:t>
      </w:r>
      <w:r w:rsidRPr="00DD6892">
        <w:rPr>
          <w:spacing w:val="-2"/>
        </w:rPr>
        <w:t>условия</w:t>
      </w:r>
    </w:p>
    <w:p w:rsidR="001E0AD5" w:rsidRPr="00DD6892" w:rsidRDefault="00414152">
      <w:pPr>
        <w:pStyle w:val="a3"/>
        <w:ind w:right="464"/>
      </w:pPr>
      <w:r w:rsidRPr="00DD6892">
        <w:t>Особенности организации учебного процесса в классах АООП НОО размещаются на сайте Школы; рассматриваются в отчете по самообследовании Школы; являются обязательными вопросами на проводимых в течение года общешкольных родительских собраний для будущих первоклассников, а также на классных родительских собраниях.</w:t>
      </w: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FC3094" w:rsidRPr="00DD6892" w:rsidRDefault="00FC3094">
      <w:pPr>
        <w:pStyle w:val="a3"/>
        <w:ind w:right="464"/>
      </w:pPr>
    </w:p>
    <w:p w:rsidR="001E0AD5" w:rsidRPr="00DD6892" w:rsidRDefault="001E0AD5">
      <w:pPr>
        <w:rPr>
          <w:sz w:val="24"/>
          <w:szCs w:val="24"/>
        </w:rPr>
        <w:sectPr w:rsidR="001E0AD5" w:rsidRPr="00DD6892" w:rsidSect="004360DF">
          <w:footerReference w:type="default" r:id="rId12"/>
          <w:type w:val="continuous"/>
          <w:pgSz w:w="11920" w:h="16850"/>
          <w:pgMar w:top="680" w:right="400" w:bottom="960" w:left="851" w:header="0" w:footer="770" w:gutter="0"/>
          <w:cols w:space="720"/>
        </w:sectPr>
      </w:pPr>
    </w:p>
    <w:p w:rsidR="001E0AD5" w:rsidRPr="00DD6892" w:rsidRDefault="001E0AD5" w:rsidP="00FF6F28">
      <w:pPr>
        <w:pStyle w:val="1"/>
        <w:spacing w:before="71"/>
        <w:ind w:left="0"/>
        <w:rPr>
          <w:sz w:val="24"/>
          <w:szCs w:val="24"/>
        </w:rPr>
      </w:pPr>
    </w:p>
    <w:p w:rsidR="001E0AD5" w:rsidRPr="00DD6892" w:rsidRDefault="00414152">
      <w:pPr>
        <w:spacing w:before="1"/>
        <w:rPr>
          <w:b/>
          <w:sz w:val="24"/>
          <w:szCs w:val="24"/>
        </w:rPr>
      </w:pPr>
      <w:r w:rsidRPr="00DD6892">
        <w:rPr>
          <w:sz w:val="24"/>
          <w:szCs w:val="24"/>
        </w:rPr>
        <w:br w:type="column"/>
      </w:r>
    </w:p>
    <w:sectPr w:rsidR="001E0AD5" w:rsidRPr="00DD6892" w:rsidSect="004360DF">
      <w:footerReference w:type="default" r:id="rId13"/>
      <w:pgSz w:w="11920" w:h="16850"/>
      <w:pgMar w:top="760" w:right="400" w:bottom="960" w:left="851" w:header="0" w:footer="7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DDE" w:rsidRDefault="000B6DDE">
      <w:r>
        <w:separator/>
      </w:r>
    </w:p>
  </w:endnote>
  <w:endnote w:type="continuationSeparator" w:id="0">
    <w:p w:rsidR="000B6DDE" w:rsidRDefault="000B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PragmaticaC">
    <w:altName w:val="Gabriola"/>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58" w:rsidRDefault="00E33858">
    <w:pPr>
      <w:pStyle w:val="a3"/>
      <w:spacing w:line="14" w:lineRule="auto"/>
      <w:ind w:left="0" w:firstLine="0"/>
      <w:jc w:val="left"/>
      <w:rPr>
        <w:sz w:val="18"/>
      </w:rPr>
    </w:pPr>
    <w:r>
      <w:rPr>
        <w:noProof/>
        <w:lang w:eastAsia="ru-RU"/>
      </w:rPr>
      <mc:AlternateContent>
        <mc:Choice Requires="wps">
          <w:drawing>
            <wp:anchor distT="0" distB="0" distL="114300" distR="114300" simplePos="0" relativeHeight="251658752" behindDoc="1" locked="0" layoutInCell="1" allowOverlap="1">
              <wp:simplePos x="0" y="0"/>
              <wp:positionH relativeFrom="page">
                <wp:posOffset>3665855</wp:posOffset>
              </wp:positionH>
              <wp:positionV relativeFrom="page">
                <wp:posOffset>10065385</wp:posOffset>
              </wp:positionV>
              <wp:extent cx="2413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858" w:rsidRDefault="00E3385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51C62">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88.65pt;margin-top:792.55pt;width:19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" filled="f" stroked="f">
              <v:textbox inset="0,0,0,0">
                <w:txbxContent>
                  <w:p w:rsidR="00E33858" w:rsidRDefault="00E3385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51C62">
                      <w:rPr>
                        <w:noProof/>
                        <w:spacing w:val="-5"/>
                      </w:rPr>
                      <w:t>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58" w:rsidRDefault="00E33858">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58" w:rsidRDefault="000B6DDE">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docshape2" o:spid="_x0000_s2050" type="#_x0000_t202" style="position:absolute;margin-left:288.65pt;margin-top:792.55pt;width:19pt;height:15.3pt;z-index:-18377728;mso-position-horizontal-relative:page;mso-position-vertical-relative:page" filled="f" stroked="f">
          <v:textbox style="mso-next-textbox:#docshape2" inset="0,0,0,0">
            <w:txbxContent>
              <w:p w:rsidR="00E33858" w:rsidRDefault="00E3385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51C62">
                  <w:rPr>
                    <w:noProof/>
                    <w:spacing w:val="-5"/>
                  </w:rPr>
                  <w:t>41</w:t>
                </w:r>
                <w:r>
                  <w:rPr>
                    <w:spacing w:val="-5"/>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58" w:rsidRDefault="000B6DDE">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docshape11" o:spid="_x0000_s2049" type="#_x0000_t202" style="position:absolute;margin-left:288.65pt;margin-top:792.55pt;width:19pt;height:15.3pt;z-index:-18377216;mso-position-horizontal-relative:page;mso-position-vertical-relative:page" filled="f" stroked="f">
          <v:textbox style="mso-next-textbox:#docshape11" inset="0,0,0,0">
            <w:txbxContent>
              <w:p w:rsidR="00E33858" w:rsidRDefault="00E3385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51C62">
                  <w:rPr>
                    <w:noProof/>
                    <w:spacing w:val="-5"/>
                  </w:rPr>
                  <w:t>43</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DDE" w:rsidRDefault="000B6DDE">
      <w:r>
        <w:separator/>
      </w:r>
    </w:p>
  </w:footnote>
  <w:footnote w:type="continuationSeparator" w:id="0">
    <w:p w:rsidR="000B6DDE" w:rsidRDefault="000B6D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9E4915"/>
    <w:multiLevelType w:val="multilevel"/>
    <w:tmpl w:val="6C0EF0F8"/>
    <w:lvl w:ilvl="0">
      <w:start w:val="2"/>
      <w:numFmt w:val="decimal"/>
      <w:lvlText w:val="%1."/>
      <w:lvlJc w:val="left"/>
      <w:pPr>
        <w:ind w:left="832" w:hanging="363"/>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1372" w:hanging="471"/>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286" w:hanging="471"/>
      </w:pPr>
      <w:rPr>
        <w:rFonts w:hint="default"/>
        <w:lang w:val="ru-RU" w:eastAsia="en-US" w:bidi="ar-SA"/>
      </w:rPr>
    </w:lvl>
    <w:lvl w:ilvl="3">
      <w:numFmt w:val="bullet"/>
      <w:lvlText w:val="•"/>
      <w:lvlJc w:val="left"/>
      <w:pPr>
        <w:ind w:left="3192" w:hanging="471"/>
      </w:pPr>
      <w:rPr>
        <w:rFonts w:hint="default"/>
        <w:lang w:val="ru-RU" w:eastAsia="en-US" w:bidi="ar-SA"/>
      </w:rPr>
    </w:lvl>
    <w:lvl w:ilvl="4">
      <w:numFmt w:val="bullet"/>
      <w:lvlText w:val="•"/>
      <w:lvlJc w:val="left"/>
      <w:pPr>
        <w:ind w:left="4098" w:hanging="471"/>
      </w:pPr>
      <w:rPr>
        <w:rFonts w:hint="default"/>
        <w:lang w:val="ru-RU" w:eastAsia="en-US" w:bidi="ar-SA"/>
      </w:rPr>
    </w:lvl>
    <w:lvl w:ilvl="5">
      <w:numFmt w:val="bullet"/>
      <w:lvlText w:val="•"/>
      <w:lvlJc w:val="left"/>
      <w:pPr>
        <w:ind w:left="5004" w:hanging="471"/>
      </w:pPr>
      <w:rPr>
        <w:rFonts w:hint="default"/>
        <w:lang w:val="ru-RU" w:eastAsia="en-US" w:bidi="ar-SA"/>
      </w:rPr>
    </w:lvl>
    <w:lvl w:ilvl="6">
      <w:numFmt w:val="bullet"/>
      <w:lvlText w:val="•"/>
      <w:lvlJc w:val="left"/>
      <w:pPr>
        <w:ind w:left="5910" w:hanging="471"/>
      </w:pPr>
      <w:rPr>
        <w:rFonts w:hint="default"/>
        <w:lang w:val="ru-RU" w:eastAsia="en-US" w:bidi="ar-SA"/>
      </w:rPr>
    </w:lvl>
    <w:lvl w:ilvl="7">
      <w:numFmt w:val="bullet"/>
      <w:lvlText w:val="•"/>
      <w:lvlJc w:val="left"/>
      <w:pPr>
        <w:ind w:left="6816" w:hanging="471"/>
      </w:pPr>
      <w:rPr>
        <w:rFonts w:hint="default"/>
        <w:lang w:val="ru-RU" w:eastAsia="en-US" w:bidi="ar-SA"/>
      </w:rPr>
    </w:lvl>
    <w:lvl w:ilvl="8">
      <w:numFmt w:val="bullet"/>
      <w:lvlText w:val="•"/>
      <w:lvlJc w:val="left"/>
      <w:pPr>
        <w:ind w:left="7722" w:hanging="471"/>
      </w:pPr>
      <w:rPr>
        <w:rFonts w:hint="default"/>
        <w:lang w:val="ru-RU" w:eastAsia="en-US" w:bidi="ar-SA"/>
      </w:rPr>
    </w:lvl>
  </w:abstractNum>
  <w:abstractNum w:abstractNumId="4" w15:restartNumberingAfterBreak="0">
    <w:nsid w:val="048B7813"/>
    <w:multiLevelType w:val="hybridMultilevel"/>
    <w:tmpl w:val="62468D8C"/>
    <w:lvl w:ilvl="0" w:tplc="BA6C6A30">
      <w:numFmt w:val="bullet"/>
      <w:lvlText w:val=""/>
      <w:lvlJc w:val="left"/>
      <w:pPr>
        <w:ind w:left="532" w:hanging="284"/>
      </w:pPr>
      <w:rPr>
        <w:rFonts w:ascii="Symbol" w:eastAsia="Symbol" w:hAnsi="Symbol" w:cs="Symbol" w:hint="default"/>
        <w:w w:val="97"/>
        <w:lang w:val="ru-RU" w:eastAsia="en-US" w:bidi="ar-SA"/>
      </w:rPr>
    </w:lvl>
    <w:lvl w:ilvl="1" w:tplc="401AACBC">
      <w:numFmt w:val="bullet"/>
      <w:lvlText w:val=""/>
      <w:lvlJc w:val="left"/>
      <w:pPr>
        <w:ind w:left="532" w:hanging="180"/>
      </w:pPr>
      <w:rPr>
        <w:rFonts w:ascii="Symbol" w:eastAsia="Symbol" w:hAnsi="Symbol" w:cs="Symbol" w:hint="default"/>
        <w:w w:val="100"/>
        <w:lang w:val="ru-RU" w:eastAsia="en-US" w:bidi="ar-SA"/>
      </w:rPr>
    </w:lvl>
    <w:lvl w:ilvl="2" w:tplc="5BB251BA">
      <w:numFmt w:val="bullet"/>
      <w:lvlText w:val="•"/>
      <w:lvlJc w:val="left"/>
      <w:pPr>
        <w:ind w:left="2225" w:hanging="180"/>
      </w:pPr>
      <w:rPr>
        <w:rFonts w:hint="default"/>
        <w:lang w:val="ru-RU" w:eastAsia="en-US" w:bidi="ar-SA"/>
      </w:rPr>
    </w:lvl>
    <w:lvl w:ilvl="3" w:tplc="AE1CE9D8">
      <w:numFmt w:val="bullet"/>
      <w:lvlText w:val="•"/>
      <w:lvlJc w:val="left"/>
      <w:pPr>
        <w:ind w:left="3311" w:hanging="180"/>
      </w:pPr>
      <w:rPr>
        <w:rFonts w:hint="default"/>
        <w:lang w:val="ru-RU" w:eastAsia="en-US" w:bidi="ar-SA"/>
      </w:rPr>
    </w:lvl>
    <w:lvl w:ilvl="4" w:tplc="C01C9DEC">
      <w:numFmt w:val="bullet"/>
      <w:lvlText w:val="•"/>
      <w:lvlJc w:val="left"/>
      <w:pPr>
        <w:ind w:left="4397" w:hanging="180"/>
      </w:pPr>
      <w:rPr>
        <w:rFonts w:hint="default"/>
        <w:lang w:val="ru-RU" w:eastAsia="en-US" w:bidi="ar-SA"/>
      </w:rPr>
    </w:lvl>
    <w:lvl w:ilvl="5" w:tplc="D49048D4">
      <w:numFmt w:val="bullet"/>
      <w:lvlText w:val="•"/>
      <w:lvlJc w:val="left"/>
      <w:pPr>
        <w:ind w:left="5482" w:hanging="180"/>
      </w:pPr>
      <w:rPr>
        <w:rFonts w:hint="default"/>
        <w:lang w:val="ru-RU" w:eastAsia="en-US" w:bidi="ar-SA"/>
      </w:rPr>
    </w:lvl>
    <w:lvl w:ilvl="6" w:tplc="6CB8584C">
      <w:numFmt w:val="bullet"/>
      <w:lvlText w:val="•"/>
      <w:lvlJc w:val="left"/>
      <w:pPr>
        <w:ind w:left="6568" w:hanging="180"/>
      </w:pPr>
      <w:rPr>
        <w:rFonts w:hint="default"/>
        <w:lang w:val="ru-RU" w:eastAsia="en-US" w:bidi="ar-SA"/>
      </w:rPr>
    </w:lvl>
    <w:lvl w:ilvl="7" w:tplc="B8E6FF6A">
      <w:numFmt w:val="bullet"/>
      <w:lvlText w:val="•"/>
      <w:lvlJc w:val="left"/>
      <w:pPr>
        <w:ind w:left="7654" w:hanging="180"/>
      </w:pPr>
      <w:rPr>
        <w:rFonts w:hint="default"/>
        <w:lang w:val="ru-RU" w:eastAsia="en-US" w:bidi="ar-SA"/>
      </w:rPr>
    </w:lvl>
    <w:lvl w:ilvl="8" w:tplc="277E802A">
      <w:numFmt w:val="bullet"/>
      <w:lvlText w:val="•"/>
      <w:lvlJc w:val="left"/>
      <w:pPr>
        <w:ind w:left="8739" w:hanging="180"/>
      </w:pPr>
      <w:rPr>
        <w:rFonts w:hint="default"/>
        <w:lang w:val="ru-RU" w:eastAsia="en-US" w:bidi="ar-SA"/>
      </w:rPr>
    </w:lvl>
  </w:abstractNum>
  <w:abstractNum w:abstractNumId="5" w15:restartNumberingAfterBreak="0">
    <w:nsid w:val="050B2362"/>
    <w:multiLevelType w:val="hybridMultilevel"/>
    <w:tmpl w:val="56B018B0"/>
    <w:lvl w:ilvl="0" w:tplc="8926ED22">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CA362B22">
      <w:numFmt w:val="bullet"/>
      <w:lvlText w:val="•"/>
      <w:lvlJc w:val="left"/>
      <w:pPr>
        <w:ind w:left="1577" w:hanging="180"/>
      </w:pPr>
      <w:rPr>
        <w:rFonts w:hint="default"/>
        <w:lang w:val="ru-RU" w:eastAsia="en-US" w:bidi="ar-SA"/>
      </w:rPr>
    </w:lvl>
    <w:lvl w:ilvl="2" w:tplc="02F02714">
      <w:numFmt w:val="bullet"/>
      <w:lvlText w:val="•"/>
      <w:lvlJc w:val="left"/>
      <w:pPr>
        <w:ind w:left="2614" w:hanging="180"/>
      </w:pPr>
      <w:rPr>
        <w:rFonts w:hint="default"/>
        <w:lang w:val="ru-RU" w:eastAsia="en-US" w:bidi="ar-SA"/>
      </w:rPr>
    </w:lvl>
    <w:lvl w:ilvl="3" w:tplc="8BC4582E">
      <w:numFmt w:val="bullet"/>
      <w:lvlText w:val="•"/>
      <w:lvlJc w:val="left"/>
      <w:pPr>
        <w:ind w:left="3651" w:hanging="180"/>
      </w:pPr>
      <w:rPr>
        <w:rFonts w:hint="default"/>
        <w:lang w:val="ru-RU" w:eastAsia="en-US" w:bidi="ar-SA"/>
      </w:rPr>
    </w:lvl>
    <w:lvl w:ilvl="4" w:tplc="542A3F82">
      <w:numFmt w:val="bullet"/>
      <w:lvlText w:val="•"/>
      <w:lvlJc w:val="left"/>
      <w:pPr>
        <w:ind w:left="4688" w:hanging="180"/>
      </w:pPr>
      <w:rPr>
        <w:rFonts w:hint="default"/>
        <w:lang w:val="ru-RU" w:eastAsia="en-US" w:bidi="ar-SA"/>
      </w:rPr>
    </w:lvl>
    <w:lvl w:ilvl="5" w:tplc="F29879C6">
      <w:numFmt w:val="bullet"/>
      <w:lvlText w:val="•"/>
      <w:lvlJc w:val="left"/>
      <w:pPr>
        <w:ind w:left="5725" w:hanging="180"/>
      </w:pPr>
      <w:rPr>
        <w:rFonts w:hint="default"/>
        <w:lang w:val="ru-RU" w:eastAsia="en-US" w:bidi="ar-SA"/>
      </w:rPr>
    </w:lvl>
    <w:lvl w:ilvl="6" w:tplc="2A2C5B9E">
      <w:numFmt w:val="bullet"/>
      <w:lvlText w:val="•"/>
      <w:lvlJc w:val="left"/>
      <w:pPr>
        <w:ind w:left="6762" w:hanging="180"/>
      </w:pPr>
      <w:rPr>
        <w:rFonts w:hint="default"/>
        <w:lang w:val="ru-RU" w:eastAsia="en-US" w:bidi="ar-SA"/>
      </w:rPr>
    </w:lvl>
    <w:lvl w:ilvl="7" w:tplc="488A3C88">
      <w:numFmt w:val="bullet"/>
      <w:lvlText w:val="•"/>
      <w:lvlJc w:val="left"/>
      <w:pPr>
        <w:ind w:left="7799" w:hanging="180"/>
      </w:pPr>
      <w:rPr>
        <w:rFonts w:hint="default"/>
        <w:lang w:val="ru-RU" w:eastAsia="en-US" w:bidi="ar-SA"/>
      </w:rPr>
    </w:lvl>
    <w:lvl w:ilvl="8" w:tplc="BAF4B250">
      <w:numFmt w:val="bullet"/>
      <w:lvlText w:val="•"/>
      <w:lvlJc w:val="left"/>
      <w:pPr>
        <w:ind w:left="8836" w:hanging="180"/>
      </w:pPr>
      <w:rPr>
        <w:rFonts w:hint="default"/>
        <w:lang w:val="ru-RU" w:eastAsia="en-US" w:bidi="ar-SA"/>
      </w:rPr>
    </w:lvl>
  </w:abstractNum>
  <w:abstractNum w:abstractNumId="6" w15:restartNumberingAfterBreak="0">
    <w:nsid w:val="059311B9"/>
    <w:multiLevelType w:val="hybridMultilevel"/>
    <w:tmpl w:val="1A26876E"/>
    <w:lvl w:ilvl="0" w:tplc="22EE832C">
      <w:numFmt w:val="bullet"/>
      <w:lvlText w:val="-"/>
      <w:lvlJc w:val="left"/>
      <w:pPr>
        <w:ind w:left="1442" w:hanging="166"/>
      </w:pPr>
      <w:rPr>
        <w:rFonts w:ascii="Times New Roman" w:eastAsia="Times New Roman" w:hAnsi="Times New Roman" w:cs="Times New Roman" w:hint="default"/>
        <w:b w:val="0"/>
        <w:bCs w:val="0"/>
        <w:i w:val="0"/>
        <w:iCs w:val="0"/>
        <w:w w:val="97"/>
        <w:sz w:val="24"/>
        <w:szCs w:val="24"/>
        <w:lang w:val="ru-RU" w:eastAsia="en-US" w:bidi="ar-SA"/>
      </w:rPr>
    </w:lvl>
    <w:lvl w:ilvl="1" w:tplc="CCC2E1A2">
      <w:numFmt w:val="bullet"/>
      <w:lvlText w:val="•"/>
      <w:lvlJc w:val="left"/>
      <w:pPr>
        <w:ind w:left="2387" w:hanging="166"/>
      </w:pPr>
      <w:rPr>
        <w:rFonts w:hint="default"/>
        <w:lang w:val="ru-RU" w:eastAsia="en-US" w:bidi="ar-SA"/>
      </w:rPr>
    </w:lvl>
    <w:lvl w:ilvl="2" w:tplc="974CC1E2">
      <w:numFmt w:val="bullet"/>
      <w:lvlText w:val="•"/>
      <w:lvlJc w:val="left"/>
      <w:pPr>
        <w:ind w:left="3334" w:hanging="166"/>
      </w:pPr>
      <w:rPr>
        <w:rFonts w:hint="default"/>
        <w:lang w:val="ru-RU" w:eastAsia="en-US" w:bidi="ar-SA"/>
      </w:rPr>
    </w:lvl>
    <w:lvl w:ilvl="3" w:tplc="6F5EDF20">
      <w:numFmt w:val="bullet"/>
      <w:lvlText w:val="•"/>
      <w:lvlJc w:val="left"/>
      <w:pPr>
        <w:ind w:left="4281" w:hanging="166"/>
      </w:pPr>
      <w:rPr>
        <w:rFonts w:hint="default"/>
        <w:lang w:val="ru-RU" w:eastAsia="en-US" w:bidi="ar-SA"/>
      </w:rPr>
    </w:lvl>
    <w:lvl w:ilvl="4" w:tplc="55C01A6A">
      <w:numFmt w:val="bullet"/>
      <w:lvlText w:val="•"/>
      <w:lvlJc w:val="left"/>
      <w:pPr>
        <w:ind w:left="5228" w:hanging="166"/>
      </w:pPr>
      <w:rPr>
        <w:rFonts w:hint="default"/>
        <w:lang w:val="ru-RU" w:eastAsia="en-US" w:bidi="ar-SA"/>
      </w:rPr>
    </w:lvl>
    <w:lvl w:ilvl="5" w:tplc="A20C156C">
      <w:numFmt w:val="bullet"/>
      <w:lvlText w:val="•"/>
      <w:lvlJc w:val="left"/>
      <w:pPr>
        <w:ind w:left="6175" w:hanging="166"/>
      </w:pPr>
      <w:rPr>
        <w:rFonts w:hint="default"/>
        <w:lang w:val="ru-RU" w:eastAsia="en-US" w:bidi="ar-SA"/>
      </w:rPr>
    </w:lvl>
    <w:lvl w:ilvl="6" w:tplc="2A6E32E4">
      <w:numFmt w:val="bullet"/>
      <w:lvlText w:val="•"/>
      <w:lvlJc w:val="left"/>
      <w:pPr>
        <w:ind w:left="7122" w:hanging="166"/>
      </w:pPr>
      <w:rPr>
        <w:rFonts w:hint="default"/>
        <w:lang w:val="ru-RU" w:eastAsia="en-US" w:bidi="ar-SA"/>
      </w:rPr>
    </w:lvl>
    <w:lvl w:ilvl="7" w:tplc="D5CEE704">
      <w:numFmt w:val="bullet"/>
      <w:lvlText w:val="•"/>
      <w:lvlJc w:val="left"/>
      <w:pPr>
        <w:ind w:left="8069" w:hanging="166"/>
      </w:pPr>
      <w:rPr>
        <w:rFonts w:hint="default"/>
        <w:lang w:val="ru-RU" w:eastAsia="en-US" w:bidi="ar-SA"/>
      </w:rPr>
    </w:lvl>
    <w:lvl w:ilvl="8" w:tplc="413019E4">
      <w:numFmt w:val="bullet"/>
      <w:lvlText w:val="•"/>
      <w:lvlJc w:val="left"/>
      <w:pPr>
        <w:ind w:left="9016" w:hanging="166"/>
      </w:pPr>
      <w:rPr>
        <w:rFonts w:hint="default"/>
        <w:lang w:val="ru-RU" w:eastAsia="en-US" w:bidi="ar-SA"/>
      </w:rPr>
    </w:lvl>
  </w:abstractNum>
  <w:abstractNum w:abstractNumId="7" w15:restartNumberingAfterBreak="0">
    <w:nsid w:val="05F52753"/>
    <w:multiLevelType w:val="hybridMultilevel"/>
    <w:tmpl w:val="8DF0B0C0"/>
    <w:lvl w:ilvl="0" w:tplc="22C6525A">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BF0CB838">
      <w:numFmt w:val="bullet"/>
      <w:lvlText w:val="•"/>
      <w:lvlJc w:val="left"/>
      <w:pPr>
        <w:ind w:left="1577" w:hanging="180"/>
      </w:pPr>
      <w:rPr>
        <w:rFonts w:hint="default"/>
        <w:lang w:val="ru-RU" w:eastAsia="en-US" w:bidi="ar-SA"/>
      </w:rPr>
    </w:lvl>
    <w:lvl w:ilvl="2" w:tplc="EA2E8288">
      <w:numFmt w:val="bullet"/>
      <w:lvlText w:val="•"/>
      <w:lvlJc w:val="left"/>
      <w:pPr>
        <w:ind w:left="2614" w:hanging="180"/>
      </w:pPr>
      <w:rPr>
        <w:rFonts w:hint="default"/>
        <w:lang w:val="ru-RU" w:eastAsia="en-US" w:bidi="ar-SA"/>
      </w:rPr>
    </w:lvl>
    <w:lvl w:ilvl="3" w:tplc="08C6F328">
      <w:numFmt w:val="bullet"/>
      <w:lvlText w:val="•"/>
      <w:lvlJc w:val="left"/>
      <w:pPr>
        <w:ind w:left="3651" w:hanging="180"/>
      </w:pPr>
      <w:rPr>
        <w:rFonts w:hint="default"/>
        <w:lang w:val="ru-RU" w:eastAsia="en-US" w:bidi="ar-SA"/>
      </w:rPr>
    </w:lvl>
    <w:lvl w:ilvl="4" w:tplc="EE748280">
      <w:numFmt w:val="bullet"/>
      <w:lvlText w:val="•"/>
      <w:lvlJc w:val="left"/>
      <w:pPr>
        <w:ind w:left="4688" w:hanging="180"/>
      </w:pPr>
      <w:rPr>
        <w:rFonts w:hint="default"/>
        <w:lang w:val="ru-RU" w:eastAsia="en-US" w:bidi="ar-SA"/>
      </w:rPr>
    </w:lvl>
    <w:lvl w:ilvl="5" w:tplc="01EC1E4C">
      <w:numFmt w:val="bullet"/>
      <w:lvlText w:val="•"/>
      <w:lvlJc w:val="left"/>
      <w:pPr>
        <w:ind w:left="5725" w:hanging="180"/>
      </w:pPr>
      <w:rPr>
        <w:rFonts w:hint="default"/>
        <w:lang w:val="ru-RU" w:eastAsia="en-US" w:bidi="ar-SA"/>
      </w:rPr>
    </w:lvl>
    <w:lvl w:ilvl="6" w:tplc="93C80680">
      <w:numFmt w:val="bullet"/>
      <w:lvlText w:val="•"/>
      <w:lvlJc w:val="left"/>
      <w:pPr>
        <w:ind w:left="6762" w:hanging="180"/>
      </w:pPr>
      <w:rPr>
        <w:rFonts w:hint="default"/>
        <w:lang w:val="ru-RU" w:eastAsia="en-US" w:bidi="ar-SA"/>
      </w:rPr>
    </w:lvl>
    <w:lvl w:ilvl="7" w:tplc="95A41C0A">
      <w:numFmt w:val="bullet"/>
      <w:lvlText w:val="•"/>
      <w:lvlJc w:val="left"/>
      <w:pPr>
        <w:ind w:left="7799" w:hanging="180"/>
      </w:pPr>
      <w:rPr>
        <w:rFonts w:hint="default"/>
        <w:lang w:val="ru-RU" w:eastAsia="en-US" w:bidi="ar-SA"/>
      </w:rPr>
    </w:lvl>
    <w:lvl w:ilvl="8" w:tplc="056EAE1E">
      <w:numFmt w:val="bullet"/>
      <w:lvlText w:val="•"/>
      <w:lvlJc w:val="left"/>
      <w:pPr>
        <w:ind w:left="8836" w:hanging="180"/>
      </w:pPr>
      <w:rPr>
        <w:rFonts w:hint="default"/>
        <w:lang w:val="ru-RU" w:eastAsia="en-US" w:bidi="ar-SA"/>
      </w:rPr>
    </w:lvl>
  </w:abstractNum>
  <w:abstractNum w:abstractNumId="8" w15:restartNumberingAfterBreak="0">
    <w:nsid w:val="0D1D5255"/>
    <w:multiLevelType w:val="multilevel"/>
    <w:tmpl w:val="1B2A6ACC"/>
    <w:lvl w:ilvl="0">
      <w:start w:val="1"/>
      <w:numFmt w:val="decimal"/>
      <w:lvlText w:val="%1."/>
      <w:lvlJc w:val="left"/>
      <w:pPr>
        <w:ind w:left="532" w:hanging="240"/>
      </w:pPr>
      <w:rPr>
        <w:rFonts w:hint="default"/>
        <w:w w:val="100"/>
        <w:lang w:val="ru-RU" w:eastAsia="en-US" w:bidi="ar-SA"/>
      </w:rPr>
    </w:lvl>
    <w:lvl w:ilvl="1">
      <w:start w:val="2"/>
      <w:numFmt w:val="decimal"/>
      <w:lvlText w:val="%2."/>
      <w:lvlJc w:val="left"/>
      <w:pPr>
        <w:ind w:left="2170"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4457" w:hanging="562"/>
        <w:jc w:val="right"/>
      </w:pPr>
      <w:rPr>
        <w:rFonts w:ascii="Times New Roman" w:eastAsia="Times New Roman" w:hAnsi="Times New Roman" w:cs="Times New Roman" w:hint="default"/>
        <w:b/>
        <w:bCs/>
        <w:i w:val="0"/>
        <w:iCs w:val="0"/>
        <w:w w:val="100"/>
        <w:sz w:val="28"/>
        <w:szCs w:val="28"/>
        <w:lang w:val="ru-RU" w:eastAsia="en-US" w:bidi="ar-SA"/>
      </w:rPr>
    </w:lvl>
    <w:lvl w:ilvl="3">
      <w:numFmt w:val="bullet"/>
      <w:lvlText w:val="•"/>
      <w:lvlJc w:val="left"/>
      <w:pPr>
        <w:ind w:left="5266" w:hanging="562"/>
      </w:pPr>
      <w:rPr>
        <w:rFonts w:hint="default"/>
        <w:lang w:val="ru-RU" w:eastAsia="en-US" w:bidi="ar-SA"/>
      </w:rPr>
    </w:lvl>
    <w:lvl w:ilvl="4">
      <w:numFmt w:val="bullet"/>
      <w:lvlText w:val="•"/>
      <w:lvlJc w:val="left"/>
      <w:pPr>
        <w:ind w:left="6072" w:hanging="562"/>
      </w:pPr>
      <w:rPr>
        <w:rFonts w:hint="default"/>
        <w:lang w:val="ru-RU" w:eastAsia="en-US" w:bidi="ar-SA"/>
      </w:rPr>
    </w:lvl>
    <w:lvl w:ilvl="5">
      <w:numFmt w:val="bullet"/>
      <w:lvlText w:val="•"/>
      <w:lvlJc w:val="left"/>
      <w:pPr>
        <w:ind w:left="6879" w:hanging="562"/>
      </w:pPr>
      <w:rPr>
        <w:rFonts w:hint="default"/>
        <w:lang w:val="ru-RU" w:eastAsia="en-US" w:bidi="ar-SA"/>
      </w:rPr>
    </w:lvl>
    <w:lvl w:ilvl="6">
      <w:numFmt w:val="bullet"/>
      <w:lvlText w:val="•"/>
      <w:lvlJc w:val="left"/>
      <w:pPr>
        <w:ind w:left="7685" w:hanging="562"/>
      </w:pPr>
      <w:rPr>
        <w:rFonts w:hint="default"/>
        <w:lang w:val="ru-RU" w:eastAsia="en-US" w:bidi="ar-SA"/>
      </w:rPr>
    </w:lvl>
    <w:lvl w:ilvl="7">
      <w:numFmt w:val="bullet"/>
      <w:lvlText w:val="•"/>
      <w:lvlJc w:val="left"/>
      <w:pPr>
        <w:ind w:left="8492" w:hanging="562"/>
      </w:pPr>
      <w:rPr>
        <w:rFonts w:hint="default"/>
        <w:lang w:val="ru-RU" w:eastAsia="en-US" w:bidi="ar-SA"/>
      </w:rPr>
    </w:lvl>
    <w:lvl w:ilvl="8">
      <w:numFmt w:val="bullet"/>
      <w:lvlText w:val="•"/>
      <w:lvlJc w:val="left"/>
      <w:pPr>
        <w:ind w:left="9298" w:hanging="562"/>
      </w:pPr>
      <w:rPr>
        <w:rFonts w:hint="default"/>
        <w:lang w:val="ru-RU" w:eastAsia="en-US" w:bidi="ar-SA"/>
      </w:rPr>
    </w:lvl>
  </w:abstractNum>
  <w:abstractNum w:abstractNumId="9" w15:restartNumberingAfterBreak="0">
    <w:nsid w:val="0EA03328"/>
    <w:multiLevelType w:val="hybridMultilevel"/>
    <w:tmpl w:val="82C89CCA"/>
    <w:lvl w:ilvl="0" w:tplc="8236D010">
      <w:numFmt w:val="bullet"/>
      <w:lvlText w:val="—"/>
      <w:lvlJc w:val="left"/>
      <w:pPr>
        <w:ind w:left="532" w:hanging="303"/>
      </w:pPr>
      <w:rPr>
        <w:rFonts w:ascii="Times New Roman" w:eastAsia="Times New Roman" w:hAnsi="Times New Roman" w:cs="Times New Roman" w:hint="default"/>
        <w:b w:val="0"/>
        <w:bCs w:val="0"/>
        <w:i w:val="0"/>
        <w:iCs w:val="0"/>
        <w:w w:val="100"/>
        <w:sz w:val="24"/>
        <w:szCs w:val="24"/>
        <w:lang w:val="ru-RU" w:eastAsia="en-US" w:bidi="ar-SA"/>
      </w:rPr>
    </w:lvl>
    <w:lvl w:ilvl="1" w:tplc="825A48FC">
      <w:numFmt w:val="bullet"/>
      <w:lvlText w:val="•"/>
      <w:lvlJc w:val="left"/>
      <w:pPr>
        <w:ind w:left="1577" w:hanging="303"/>
      </w:pPr>
      <w:rPr>
        <w:rFonts w:hint="default"/>
        <w:lang w:val="ru-RU" w:eastAsia="en-US" w:bidi="ar-SA"/>
      </w:rPr>
    </w:lvl>
    <w:lvl w:ilvl="2" w:tplc="6E80B1FE">
      <w:numFmt w:val="bullet"/>
      <w:lvlText w:val="•"/>
      <w:lvlJc w:val="left"/>
      <w:pPr>
        <w:ind w:left="2614" w:hanging="303"/>
      </w:pPr>
      <w:rPr>
        <w:rFonts w:hint="default"/>
        <w:lang w:val="ru-RU" w:eastAsia="en-US" w:bidi="ar-SA"/>
      </w:rPr>
    </w:lvl>
    <w:lvl w:ilvl="3" w:tplc="126ACA9A">
      <w:numFmt w:val="bullet"/>
      <w:lvlText w:val="•"/>
      <w:lvlJc w:val="left"/>
      <w:pPr>
        <w:ind w:left="3651" w:hanging="303"/>
      </w:pPr>
      <w:rPr>
        <w:rFonts w:hint="default"/>
        <w:lang w:val="ru-RU" w:eastAsia="en-US" w:bidi="ar-SA"/>
      </w:rPr>
    </w:lvl>
    <w:lvl w:ilvl="4" w:tplc="2CCC0526">
      <w:numFmt w:val="bullet"/>
      <w:lvlText w:val="•"/>
      <w:lvlJc w:val="left"/>
      <w:pPr>
        <w:ind w:left="4688" w:hanging="303"/>
      </w:pPr>
      <w:rPr>
        <w:rFonts w:hint="default"/>
        <w:lang w:val="ru-RU" w:eastAsia="en-US" w:bidi="ar-SA"/>
      </w:rPr>
    </w:lvl>
    <w:lvl w:ilvl="5" w:tplc="FBF6D2CA">
      <w:numFmt w:val="bullet"/>
      <w:lvlText w:val="•"/>
      <w:lvlJc w:val="left"/>
      <w:pPr>
        <w:ind w:left="5725" w:hanging="303"/>
      </w:pPr>
      <w:rPr>
        <w:rFonts w:hint="default"/>
        <w:lang w:val="ru-RU" w:eastAsia="en-US" w:bidi="ar-SA"/>
      </w:rPr>
    </w:lvl>
    <w:lvl w:ilvl="6" w:tplc="1400AA0A">
      <w:numFmt w:val="bullet"/>
      <w:lvlText w:val="•"/>
      <w:lvlJc w:val="left"/>
      <w:pPr>
        <w:ind w:left="6762" w:hanging="303"/>
      </w:pPr>
      <w:rPr>
        <w:rFonts w:hint="default"/>
        <w:lang w:val="ru-RU" w:eastAsia="en-US" w:bidi="ar-SA"/>
      </w:rPr>
    </w:lvl>
    <w:lvl w:ilvl="7" w:tplc="ED380ABA">
      <w:numFmt w:val="bullet"/>
      <w:lvlText w:val="•"/>
      <w:lvlJc w:val="left"/>
      <w:pPr>
        <w:ind w:left="7799" w:hanging="303"/>
      </w:pPr>
      <w:rPr>
        <w:rFonts w:hint="default"/>
        <w:lang w:val="ru-RU" w:eastAsia="en-US" w:bidi="ar-SA"/>
      </w:rPr>
    </w:lvl>
    <w:lvl w:ilvl="8" w:tplc="C1C8A724">
      <w:numFmt w:val="bullet"/>
      <w:lvlText w:val="•"/>
      <w:lvlJc w:val="left"/>
      <w:pPr>
        <w:ind w:left="8836" w:hanging="303"/>
      </w:pPr>
      <w:rPr>
        <w:rFonts w:hint="default"/>
        <w:lang w:val="ru-RU" w:eastAsia="en-US" w:bidi="ar-SA"/>
      </w:rPr>
    </w:lvl>
  </w:abstractNum>
  <w:abstractNum w:abstractNumId="10" w15:restartNumberingAfterBreak="0">
    <w:nsid w:val="0EDE1727"/>
    <w:multiLevelType w:val="hybridMultilevel"/>
    <w:tmpl w:val="D2CEA908"/>
    <w:lvl w:ilvl="0" w:tplc="371462F8">
      <w:numFmt w:val="bullet"/>
      <w:lvlText w:val=""/>
      <w:lvlJc w:val="left"/>
      <w:pPr>
        <w:ind w:left="852" w:hanging="384"/>
      </w:pPr>
      <w:rPr>
        <w:rFonts w:ascii="Symbol" w:eastAsia="Symbol" w:hAnsi="Symbol" w:cs="Symbol" w:hint="default"/>
        <w:w w:val="100"/>
        <w:lang w:val="ru-RU" w:eastAsia="en-US" w:bidi="ar-SA"/>
      </w:rPr>
    </w:lvl>
    <w:lvl w:ilvl="1" w:tplc="4230BF40">
      <w:numFmt w:val="bullet"/>
      <w:lvlText w:val="•"/>
      <w:lvlJc w:val="left"/>
      <w:pPr>
        <w:ind w:left="1865" w:hanging="384"/>
      </w:pPr>
      <w:rPr>
        <w:rFonts w:hint="default"/>
        <w:lang w:val="ru-RU" w:eastAsia="en-US" w:bidi="ar-SA"/>
      </w:rPr>
    </w:lvl>
    <w:lvl w:ilvl="2" w:tplc="A9C8D276">
      <w:numFmt w:val="bullet"/>
      <w:lvlText w:val="•"/>
      <w:lvlJc w:val="left"/>
      <w:pPr>
        <w:ind w:left="2870" w:hanging="384"/>
      </w:pPr>
      <w:rPr>
        <w:rFonts w:hint="default"/>
        <w:lang w:val="ru-RU" w:eastAsia="en-US" w:bidi="ar-SA"/>
      </w:rPr>
    </w:lvl>
    <w:lvl w:ilvl="3" w:tplc="76786924">
      <w:numFmt w:val="bullet"/>
      <w:lvlText w:val="•"/>
      <w:lvlJc w:val="left"/>
      <w:pPr>
        <w:ind w:left="3875" w:hanging="384"/>
      </w:pPr>
      <w:rPr>
        <w:rFonts w:hint="default"/>
        <w:lang w:val="ru-RU" w:eastAsia="en-US" w:bidi="ar-SA"/>
      </w:rPr>
    </w:lvl>
    <w:lvl w:ilvl="4" w:tplc="067E87E8">
      <w:numFmt w:val="bullet"/>
      <w:lvlText w:val="•"/>
      <w:lvlJc w:val="left"/>
      <w:pPr>
        <w:ind w:left="4880" w:hanging="384"/>
      </w:pPr>
      <w:rPr>
        <w:rFonts w:hint="default"/>
        <w:lang w:val="ru-RU" w:eastAsia="en-US" w:bidi="ar-SA"/>
      </w:rPr>
    </w:lvl>
    <w:lvl w:ilvl="5" w:tplc="2F289900">
      <w:numFmt w:val="bullet"/>
      <w:lvlText w:val="•"/>
      <w:lvlJc w:val="left"/>
      <w:pPr>
        <w:ind w:left="5885" w:hanging="384"/>
      </w:pPr>
      <w:rPr>
        <w:rFonts w:hint="default"/>
        <w:lang w:val="ru-RU" w:eastAsia="en-US" w:bidi="ar-SA"/>
      </w:rPr>
    </w:lvl>
    <w:lvl w:ilvl="6" w:tplc="1F845BBA">
      <w:numFmt w:val="bullet"/>
      <w:lvlText w:val="•"/>
      <w:lvlJc w:val="left"/>
      <w:pPr>
        <w:ind w:left="6890" w:hanging="384"/>
      </w:pPr>
      <w:rPr>
        <w:rFonts w:hint="default"/>
        <w:lang w:val="ru-RU" w:eastAsia="en-US" w:bidi="ar-SA"/>
      </w:rPr>
    </w:lvl>
    <w:lvl w:ilvl="7" w:tplc="55447594">
      <w:numFmt w:val="bullet"/>
      <w:lvlText w:val="•"/>
      <w:lvlJc w:val="left"/>
      <w:pPr>
        <w:ind w:left="7895" w:hanging="384"/>
      </w:pPr>
      <w:rPr>
        <w:rFonts w:hint="default"/>
        <w:lang w:val="ru-RU" w:eastAsia="en-US" w:bidi="ar-SA"/>
      </w:rPr>
    </w:lvl>
    <w:lvl w:ilvl="8" w:tplc="1624AE1C">
      <w:numFmt w:val="bullet"/>
      <w:lvlText w:val="•"/>
      <w:lvlJc w:val="left"/>
      <w:pPr>
        <w:ind w:left="8900" w:hanging="384"/>
      </w:pPr>
      <w:rPr>
        <w:rFonts w:hint="default"/>
        <w:lang w:val="ru-RU" w:eastAsia="en-US" w:bidi="ar-SA"/>
      </w:rPr>
    </w:lvl>
  </w:abstractNum>
  <w:abstractNum w:abstractNumId="11" w15:restartNumberingAfterBreak="0">
    <w:nsid w:val="144F3FF2"/>
    <w:multiLevelType w:val="hybridMultilevel"/>
    <w:tmpl w:val="EC68EAD2"/>
    <w:lvl w:ilvl="0" w:tplc="2F1C98AA">
      <w:numFmt w:val="bullet"/>
      <w:lvlText w:val="-"/>
      <w:lvlJc w:val="left"/>
      <w:pPr>
        <w:ind w:left="532" w:hanging="140"/>
      </w:pPr>
      <w:rPr>
        <w:rFonts w:ascii="Times New Roman" w:eastAsia="Times New Roman" w:hAnsi="Times New Roman" w:cs="Times New Roman" w:hint="default"/>
        <w:b w:val="0"/>
        <w:bCs w:val="0"/>
        <w:i w:val="0"/>
        <w:iCs w:val="0"/>
        <w:w w:val="97"/>
        <w:sz w:val="24"/>
        <w:szCs w:val="24"/>
        <w:lang w:val="ru-RU" w:eastAsia="en-US" w:bidi="ar-SA"/>
      </w:rPr>
    </w:lvl>
    <w:lvl w:ilvl="1" w:tplc="25D6076C">
      <w:numFmt w:val="bullet"/>
      <w:lvlText w:val="•"/>
      <w:lvlJc w:val="left"/>
      <w:pPr>
        <w:ind w:left="1577" w:hanging="140"/>
      </w:pPr>
      <w:rPr>
        <w:rFonts w:hint="default"/>
        <w:lang w:val="ru-RU" w:eastAsia="en-US" w:bidi="ar-SA"/>
      </w:rPr>
    </w:lvl>
    <w:lvl w:ilvl="2" w:tplc="FBCAFA96">
      <w:numFmt w:val="bullet"/>
      <w:lvlText w:val="•"/>
      <w:lvlJc w:val="left"/>
      <w:pPr>
        <w:ind w:left="2614" w:hanging="140"/>
      </w:pPr>
      <w:rPr>
        <w:rFonts w:hint="default"/>
        <w:lang w:val="ru-RU" w:eastAsia="en-US" w:bidi="ar-SA"/>
      </w:rPr>
    </w:lvl>
    <w:lvl w:ilvl="3" w:tplc="1292B3E2">
      <w:numFmt w:val="bullet"/>
      <w:lvlText w:val="•"/>
      <w:lvlJc w:val="left"/>
      <w:pPr>
        <w:ind w:left="3651" w:hanging="140"/>
      </w:pPr>
      <w:rPr>
        <w:rFonts w:hint="default"/>
        <w:lang w:val="ru-RU" w:eastAsia="en-US" w:bidi="ar-SA"/>
      </w:rPr>
    </w:lvl>
    <w:lvl w:ilvl="4" w:tplc="5A66800C">
      <w:numFmt w:val="bullet"/>
      <w:lvlText w:val="•"/>
      <w:lvlJc w:val="left"/>
      <w:pPr>
        <w:ind w:left="4688" w:hanging="140"/>
      </w:pPr>
      <w:rPr>
        <w:rFonts w:hint="default"/>
        <w:lang w:val="ru-RU" w:eastAsia="en-US" w:bidi="ar-SA"/>
      </w:rPr>
    </w:lvl>
    <w:lvl w:ilvl="5" w:tplc="ECDC5304">
      <w:numFmt w:val="bullet"/>
      <w:lvlText w:val="•"/>
      <w:lvlJc w:val="left"/>
      <w:pPr>
        <w:ind w:left="5725" w:hanging="140"/>
      </w:pPr>
      <w:rPr>
        <w:rFonts w:hint="default"/>
        <w:lang w:val="ru-RU" w:eastAsia="en-US" w:bidi="ar-SA"/>
      </w:rPr>
    </w:lvl>
    <w:lvl w:ilvl="6" w:tplc="339AFE36">
      <w:numFmt w:val="bullet"/>
      <w:lvlText w:val="•"/>
      <w:lvlJc w:val="left"/>
      <w:pPr>
        <w:ind w:left="6762" w:hanging="140"/>
      </w:pPr>
      <w:rPr>
        <w:rFonts w:hint="default"/>
        <w:lang w:val="ru-RU" w:eastAsia="en-US" w:bidi="ar-SA"/>
      </w:rPr>
    </w:lvl>
    <w:lvl w:ilvl="7" w:tplc="ED6C03E4">
      <w:numFmt w:val="bullet"/>
      <w:lvlText w:val="•"/>
      <w:lvlJc w:val="left"/>
      <w:pPr>
        <w:ind w:left="7799" w:hanging="140"/>
      </w:pPr>
      <w:rPr>
        <w:rFonts w:hint="default"/>
        <w:lang w:val="ru-RU" w:eastAsia="en-US" w:bidi="ar-SA"/>
      </w:rPr>
    </w:lvl>
    <w:lvl w:ilvl="8" w:tplc="C326FAD2">
      <w:numFmt w:val="bullet"/>
      <w:lvlText w:val="•"/>
      <w:lvlJc w:val="left"/>
      <w:pPr>
        <w:ind w:left="8836" w:hanging="140"/>
      </w:pPr>
      <w:rPr>
        <w:rFonts w:hint="default"/>
        <w:lang w:val="ru-RU" w:eastAsia="en-US" w:bidi="ar-SA"/>
      </w:rPr>
    </w:lvl>
  </w:abstractNum>
  <w:abstractNum w:abstractNumId="12" w15:restartNumberingAfterBreak="0">
    <w:nsid w:val="1520281F"/>
    <w:multiLevelType w:val="hybridMultilevel"/>
    <w:tmpl w:val="C3927272"/>
    <w:lvl w:ilvl="0" w:tplc="FC2CC6D6">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AA0C12A2">
      <w:numFmt w:val="bullet"/>
      <w:lvlText w:val=""/>
      <w:lvlJc w:val="left"/>
      <w:pPr>
        <w:ind w:left="1253" w:hanging="346"/>
      </w:pPr>
      <w:rPr>
        <w:rFonts w:ascii="Wingdings" w:eastAsia="Wingdings" w:hAnsi="Wingdings" w:cs="Wingdings" w:hint="default"/>
        <w:b w:val="0"/>
        <w:bCs w:val="0"/>
        <w:i w:val="0"/>
        <w:iCs w:val="0"/>
        <w:w w:val="100"/>
        <w:sz w:val="24"/>
        <w:szCs w:val="24"/>
        <w:lang w:val="ru-RU" w:eastAsia="en-US" w:bidi="ar-SA"/>
      </w:rPr>
    </w:lvl>
    <w:lvl w:ilvl="2" w:tplc="25A44CF6">
      <w:numFmt w:val="bullet"/>
      <w:lvlText w:val="•"/>
      <w:lvlJc w:val="left"/>
      <w:pPr>
        <w:ind w:left="2332" w:hanging="346"/>
      </w:pPr>
      <w:rPr>
        <w:rFonts w:hint="default"/>
        <w:lang w:val="ru-RU" w:eastAsia="en-US" w:bidi="ar-SA"/>
      </w:rPr>
    </w:lvl>
    <w:lvl w:ilvl="3" w:tplc="0EBE1308">
      <w:numFmt w:val="bullet"/>
      <w:lvlText w:val="•"/>
      <w:lvlJc w:val="left"/>
      <w:pPr>
        <w:ind w:left="3404" w:hanging="346"/>
      </w:pPr>
      <w:rPr>
        <w:rFonts w:hint="default"/>
        <w:lang w:val="ru-RU" w:eastAsia="en-US" w:bidi="ar-SA"/>
      </w:rPr>
    </w:lvl>
    <w:lvl w:ilvl="4" w:tplc="9104AE6E">
      <w:numFmt w:val="bullet"/>
      <w:lvlText w:val="•"/>
      <w:lvlJc w:val="left"/>
      <w:pPr>
        <w:ind w:left="4477" w:hanging="346"/>
      </w:pPr>
      <w:rPr>
        <w:rFonts w:hint="default"/>
        <w:lang w:val="ru-RU" w:eastAsia="en-US" w:bidi="ar-SA"/>
      </w:rPr>
    </w:lvl>
    <w:lvl w:ilvl="5" w:tplc="205CC35E">
      <w:numFmt w:val="bullet"/>
      <w:lvlText w:val="•"/>
      <w:lvlJc w:val="left"/>
      <w:pPr>
        <w:ind w:left="5549" w:hanging="346"/>
      </w:pPr>
      <w:rPr>
        <w:rFonts w:hint="default"/>
        <w:lang w:val="ru-RU" w:eastAsia="en-US" w:bidi="ar-SA"/>
      </w:rPr>
    </w:lvl>
    <w:lvl w:ilvl="6" w:tplc="85C43EEC">
      <w:numFmt w:val="bullet"/>
      <w:lvlText w:val="•"/>
      <w:lvlJc w:val="left"/>
      <w:pPr>
        <w:ind w:left="6621" w:hanging="346"/>
      </w:pPr>
      <w:rPr>
        <w:rFonts w:hint="default"/>
        <w:lang w:val="ru-RU" w:eastAsia="en-US" w:bidi="ar-SA"/>
      </w:rPr>
    </w:lvl>
    <w:lvl w:ilvl="7" w:tplc="45705FBC">
      <w:numFmt w:val="bullet"/>
      <w:lvlText w:val="•"/>
      <w:lvlJc w:val="left"/>
      <w:pPr>
        <w:ind w:left="7694" w:hanging="346"/>
      </w:pPr>
      <w:rPr>
        <w:rFonts w:hint="default"/>
        <w:lang w:val="ru-RU" w:eastAsia="en-US" w:bidi="ar-SA"/>
      </w:rPr>
    </w:lvl>
    <w:lvl w:ilvl="8" w:tplc="0E6817FC">
      <w:numFmt w:val="bullet"/>
      <w:lvlText w:val="•"/>
      <w:lvlJc w:val="left"/>
      <w:pPr>
        <w:ind w:left="8766" w:hanging="346"/>
      </w:pPr>
      <w:rPr>
        <w:rFonts w:hint="default"/>
        <w:lang w:val="ru-RU" w:eastAsia="en-US" w:bidi="ar-SA"/>
      </w:rPr>
    </w:lvl>
  </w:abstractNum>
  <w:abstractNum w:abstractNumId="13" w15:restartNumberingAfterBreak="0">
    <w:nsid w:val="16894BA4"/>
    <w:multiLevelType w:val="hybridMultilevel"/>
    <w:tmpl w:val="308A6DD6"/>
    <w:lvl w:ilvl="0" w:tplc="16508380">
      <w:start w:val="1"/>
      <w:numFmt w:val="decimal"/>
      <w:lvlText w:val="%1)"/>
      <w:lvlJc w:val="left"/>
      <w:pPr>
        <w:ind w:left="532" w:hanging="296"/>
      </w:pPr>
      <w:rPr>
        <w:rFonts w:ascii="Times New Roman" w:eastAsia="Times New Roman" w:hAnsi="Times New Roman" w:cs="Times New Roman" w:hint="default"/>
        <w:b w:val="0"/>
        <w:bCs w:val="0"/>
        <w:i w:val="0"/>
        <w:iCs w:val="0"/>
        <w:w w:val="99"/>
        <w:sz w:val="24"/>
        <w:szCs w:val="24"/>
        <w:lang w:val="ru-RU" w:eastAsia="en-US" w:bidi="ar-SA"/>
      </w:rPr>
    </w:lvl>
    <w:lvl w:ilvl="1" w:tplc="68D09468">
      <w:numFmt w:val="bullet"/>
      <w:lvlText w:val="•"/>
      <w:lvlJc w:val="left"/>
      <w:pPr>
        <w:ind w:left="1577" w:hanging="296"/>
      </w:pPr>
      <w:rPr>
        <w:rFonts w:hint="default"/>
        <w:lang w:val="ru-RU" w:eastAsia="en-US" w:bidi="ar-SA"/>
      </w:rPr>
    </w:lvl>
    <w:lvl w:ilvl="2" w:tplc="C1988B20">
      <w:numFmt w:val="bullet"/>
      <w:lvlText w:val="•"/>
      <w:lvlJc w:val="left"/>
      <w:pPr>
        <w:ind w:left="2614" w:hanging="296"/>
      </w:pPr>
      <w:rPr>
        <w:rFonts w:hint="default"/>
        <w:lang w:val="ru-RU" w:eastAsia="en-US" w:bidi="ar-SA"/>
      </w:rPr>
    </w:lvl>
    <w:lvl w:ilvl="3" w:tplc="EF58AA74">
      <w:numFmt w:val="bullet"/>
      <w:lvlText w:val="•"/>
      <w:lvlJc w:val="left"/>
      <w:pPr>
        <w:ind w:left="3651" w:hanging="296"/>
      </w:pPr>
      <w:rPr>
        <w:rFonts w:hint="default"/>
        <w:lang w:val="ru-RU" w:eastAsia="en-US" w:bidi="ar-SA"/>
      </w:rPr>
    </w:lvl>
    <w:lvl w:ilvl="4" w:tplc="BF76CB9E">
      <w:numFmt w:val="bullet"/>
      <w:lvlText w:val="•"/>
      <w:lvlJc w:val="left"/>
      <w:pPr>
        <w:ind w:left="4688" w:hanging="296"/>
      </w:pPr>
      <w:rPr>
        <w:rFonts w:hint="default"/>
        <w:lang w:val="ru-RU" w:eastAsia="en-US" w:bidi="ar-SA"/>
      </w:rPr>
    </w:lvl>
    <w:lvl w:ilvl="5" w:tplc="E800D86A">
      <w:numFmt w:val="bullet"/>
      <w:lvlText w:val="•"/>
      <w:lvlJc w:val="left"/>
      <w:pPr>
        <w:ind w:left="5725" w:hanging="296"/>
      </w:pPr>
      <w:rPr>
        <w:rFonts w:hint="default"/>
        <w:lang w:val="ru-RU" w:eastAsia="en-US" w:bidi="ar-SA"/>
      </w:rPr>
    </w:lvl>
    <w:lvl w:ilvl="6" w:tplc="E70C76A2">
      <w:numFmt w:val="bullet"/>
      <w:lvlText w:val="•"/>
      <w:lvlJc w:val="left"/>
      <w:pPr>
        <w:ind w:left="6762" w:hanging="296"/>
      </w:pPr>
      <w:rPr>
        <w:rFonts w:hint="default"/>
        <w:lang w:val="ru-RU" w:eastAsia="en-US" w:bidi="ar-SA"/>
      </w:rPr>
    </w:lvl>
    <w:lvl w:ilvl="7" w:tplc="8A24323C">
      <w:numFmt w:val="bullet"/>
      <w:lvlText w:val="•"/>
      <w:lvlJc w:val="left"/>
      <w:pPr>
        <w:ind w:left="7799" w:hanging="296"/>
      </w:pPr>
      <w:rPr>
        <w:rFonts w:hint="default"/>
        <w:lang w:val="ru-RU" w:eastAsia="en-US" w:bidi="ar-SA"/>
      </w:rPr>
    </w:lvl>
    <w:lvl w:ilvl="8" w:tplc="81CABF7A">
      <w:numFmt w:val="bullet"/>
      <w:lvlText w:val="•"/>
      <w:lvlJc w:val="left"/>
      <w:pPr>
        <w:ind w:left="8836" w:hanging="296"/>
      </w:pPr>
      <w:rPr>
        <w:rFonts w:hint="default"/>
        <w:lang w:val="ru-RU" w:eastAsia="en-US" w:bidi="ar-SA"/>
      </w:rPr>
    </w:lvl>
  </w:abstractNum>
  <w:abstractNum w:abstractNumId="14" w15:restartNumberingAfterBreak="0">
    <w:nsid w:val="17862792"/>
    <w:multiLevelType w:val="hybridMultilevel"/>
    <w:tmpl w:val="6BF03618"/>
    <w:lvl w:ilvl="0" w:tplc="C1AEC858">
      <w:numFmt w:val="bullet"/>
      <w:lvlText w:val=""/>
      <w:lvlJc w:val="left"/>
      <w:pPr>
        <w:ind w:left="532" w:hanging="901"/>
      </w:pPr>
      <w:rPr>
        <w:rFonts w:ascii="Symbol" w:eastAsia="Symbol" w:hAnsi="Symbol" w:cs="Symbol" w:hint="default"/>
        <w:b w:val="0"/>
        <w:bCs w:val="0"/>
        <w:i w:val="0"/>
        <w:iCs w:val="0"/>
        <w:w w:val="100"/>
        <w:sz w:val="24"/>
        <w:szCs w:val="24"/>
        <w:lang w:val="ru-RU" w:eastAsia="en-US" w:bidi="ar-SA"/>
      </w:rPr>
    </w:lvl>
    <w:lvl w:ilvl="1" w:tplc="660427FC">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2" w:tplc="57387244">
      <w:numFmt w:val="bullet"/>
      <w:lvlText w:val=""/>
      <w:lvlJc w:val="left"/>
      <w:pPr>
        <w:ind w:left="2033" w:hanging="360"/>
      </w:pPr>
      <w:rPr>
        <w:rFonts w:ascii="Wingdings" w:eastAsia="Wingdings" w:hAnsi="Wingdings" w:cs="Wingdings" w:hint="default"/>
        <w:b w:val="0"/>
        <w:bCs w:val="0"/>
        <w:i w:val="0"/>
        <w:iCs w:val="0"/>
        <w:w w:val="100"/>
        <w:sz w:val="24"/>
        <w:szCs w:val="24"/>
        <w:lang w:val="ru-RU" w:eastAsia="en-US" w:bidi="ar-SA"/>
      </w:rPr>
    </w:lvl>
    <w:lvl w:ilvl="3" w:tplc="1414BAA4">
      <w:numFmt w:val="bullet"/>
      <w:lvlText w:val="•"/>
      <w:lvlJc w:val="left"/>
      <w:pPr>
        <w:ind w:left="4011" w:hanging="360"/>
      </w:pPr>
      <w:rPr>
        <w:rFonts w:hint="default"/>
        <w:lang w:val="ru-RU" w:eastAsia="en-US" w:bidi="ar-SA"/>
      </w:rPr>
    </w:lvl>
    <w:lvl w:ilvl="4" w:tplc="C3260946">
      <w:numFmt w:val="bullet"/>
      <w:lvlText w:val="•"/>
      <w:lvlJc w:val="left"/>
      <w:pPr>
        <w:ind w:left="4997" w:hanging="360"/>
      </w:pPr>
      <w:rPr>
        <w:rFonts w:hint="default"/>
        <w:lang w:val="ru-RU" w:eastAsia="en-US" w:bidi="ar-SA"/>
      </w:rPr>
    </w:lvl>
    <w:lvl w:ilvl="5" w:tplc="13FE49D0">
      <w:numFmt w:val="bullet"/>
      <w:lvlText w:val="•"/>
      <w:lvlJc w:val="left"/>
      <w:pPr>
        <w:ind w:left="5982" w:hanging="360"/>
      </w:pPr>
      <w:rPr>
        <w:rFonts w:hint="default"/>
        <w:lang w:val="ru-RU" w:eastAsia="en-US" w:bidi="ar-SA"/>
      </w:rPr>
    </w:lvl>
    <w:lvl w:ilvl="6" w:tplc="017C3C36">
      <w:numFmt w:val="bullet"/>
      <w:lvlText w:val="•"/>
      <w:lvlJc w:val="left"/>
      <w:pPr>
        <w:ind w:left="6968" w:hanging="360"/>
      </w:pPr>
      <w:rPr>
        <w:rFonts w:hint="default"/>
        <w:lang w:val="ru-RU" w:eastAsia="en-US" w:bidi="ar-SA"/>
      </w:rPr>
    </w:lvl>
    <w:lvl w:ilvl="7" w:tplc="5898192E">
      <w:numFmt w:val="bullet"/>
      <w:lvlText w:val="•"/>
      <w:lvlJc w:val="left"/>
      <w:pPr>
        <w:ind w:left="7954" w:hanging="360"/>
      </w:pPr>
      <w:rPr>
        <w:rFonts w:hint="default"/>
        <w:lang w:val="ru-RU" w:eastAsia="en-US" w:bidi="ar-SA"/>
      </w:rPr>
    </w:lvl>
    <w:lvl w:ilvl="8" w:tplc="6C7AE9C2">
      <w:numFmt w:val="bullet"/>
      <w:lvlText w:val="•"/>
      <w:lvlJc w:val="left"/>
      <w:pPr>
        <w:ind w:left="8939" w:hanging="360"/>
      </w:pPr>
      <w:rPr>
        <w:rFonts w:hint="default"/>
        <w:lang w:val="ru-RU" w:eastAsia="en-US" w:bidi="ar-SA"/>
      </w:rPr>
    </w:lvl>
  </w:abstractNum>
  <w:abstractNum w:abstractNumId="15" w15:restartNumberingAfterBreak="0">
    <w:nsid w:val="1E920D1C"/>
    <w:multiLevelType w:val="hybridMultilevel"/>
    <w:tmpl w:val="2278D6F2"/>
    <w:lvl w:ilvl="0" w:tplc="952ADA66">
      <w:numFmt w:val="bullet"/>
      <w:lvlText w:val=""/>
      <w:lvlJc w:val="left"/>
      <w:pPr>
        <w:ind w:left="532" w:hanging="180"/>
      </w:pPr>
      <w:rPr>
        <w:rFonts w:ascii="Symbol" w:eastAsia="Symbol" w:hAnsi="Symbol" w:cs="Symbol" w:hint="default"/>
        <w:w w:val="100"/>
        <w:lang w:val="ru-RU" w:eastAsia="en-US" w:bidi="ar-SA"/>
      </w:rPr>
    </w:lvl>
    <w:lvl w:ilvl="1" w:tplc="F8EC4034">
      <w:numFmt w:val="bullet"/>
      <w:lvlText w:val="•"/>
      <w:lvlJc w:val="left"/>
      <w:pPr>
        <w:ind w:left="1577" w:hanging="180"/>
      </w:pPr>
      <w:rPr>
        <w:rFonts w:hint="default"/>
        <w:lang w:val="ru-RU" w:eastAsia="en-US" w:bidi="ar-SA"/>
      </w:rPr>
    </w:lvl>
    <w:lvl w:ilvl="2" w:tplc="60480916">
      <w:numFmt w:val="bullet"/>
      <w:lvlText w:val="•"/>
      <w:lvlJc w:val="left"/>
      <w:pPr>
        <w:ind w:left="2614" w:hanging="180"/>
      </w:pPr>
      <w:rPr>
        <w:rFonts w:hint="default"/>
        <w:lang w:val="ru-RU" w:eastAsia="en-US" w:bidi="ar-SA"/>
      </w:rPr>
    </w:lvl>
    <w:lvl w:ilvl="3" w:tplc="F3D27648">
      <w:numFmt w:val="bullet"/>
      <w:lvlText w:val="•"/>
      <w:lvlJc w:val="left"/>
      <w:pPr>
        <w:ind w:left="3651" w:hanging="180"/>
      </w:pPr>
      <w:rPr>
        <w:rFonts w:hint="default"/>
        <w:lang w:val="ru-RU" w:eastAsia="en-US" w:bidi="ar-SA"/>
      </w:rPr>
    </w:lvl>
    <w:lvl w:ilvl="4" w:tplc="0F5E053E">
      <w:numFmt w:val="bullet"/>
      <w:lvlText w:val="•"/>
      <w:lvlJc w:val="left"/>
      <w:pPr>
        <w:ind w:left="4688" w:hanging="180"/>
      </w:pPr>
      <w:rPr>
        <w:rFonts w:hint="default"/>
        <w:lang w:val="ru-RU" w:eastAsia="en-US" w:bidi="ar-SA"/>
      </w:rPr>
    </w:lvl>
    <w:lvl w:ilvl="5" w:tplc="72BE7CEA">
      <w:numFmt w:val="bullet"/>
      <w:lvlText w:val="•"/>
      <w:lvlJc w:val="left"/>
      <w:pPr>
        <w:ind w:left="5725" w:hanging="180"/>
      </w:pPr>
      <w:rPr>
        <w:rFonts w:hint="default"/>
        <w:lang w:val="ru-RU" w:eastAsia="en-US" w:bidi="ar-SA"/>
      </w:rPr>
    </w:lvl>
    <w:lvl w:ilvl="6" w:tplc="82F8DC62">
      <w:numFmt w:val="bullet"/>
      <w:lvlText w:val="•"/>
      <w:lvlJc w:val="left"/>
      <w:pPr>
        <w:ind w:left="6762" w:hanging="180"/>
      </w:pPr>
      <w:rPr>
        <w:rFonts w:hint="default"/>
        <w:lang w:val="ru-RU" w:eastAsia="en-US" w:bidi="ar-SA"/>
      </w:rPr>
    </w:lvl>
    <w:lvl w:ilvl="7" w:tplc="5BE85F6C">
      <w:numFmt w:val="bullet"/>
      <w:lvlText w:val="•"/>
      <w:lvlJc w:val="left"/>
      <w:pPr>
        <w:ind w:left="7799" w:hanging="180"/>
      </w:pPr>
      <w:rPr>
        <w:rFonts w:hint="default"/>
        <w:lang w:val="ru-RU" w:eastAsia="en-US" w:bidi="ar-SA"/>
      </w:rPr>
    </w:lvl>
    <w:lvl w:ilvl="8" w:tplc="1DAA87A0">
      <w:numFmt w:val="bullet"/>
      <w:lvlText w:val="•"/>
      <w:lvlJc w:val="left"/>
      <w:pPr>
        <w:ind w:left="8836" w:hanging="180"/>
      </w:pPr>
      <w:rPr>
        <w:rFonts w:hint="default"/>
        <w:lang w:val="ru-RU" w:eastAsia="en-US" w:bidi="ar-SA"/>
      </w:rPr>
    </w:lvl>
  </w:abstractNum>
  <w:abstractNum w:abstractNumId="16" w15:restartNumberingAfterBreak="0">
    <w:nsid w:val="1FC46CC4"/>
    <w:multiLevelType w:val="hybridMultilevel"/>
    <w:tmpl w:val="B6C8890C"/>
    <w:lvl w:ilvl="0" w:tplc="3830D82C">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966C42A4">
      <w:numFmt w:val="bullet"/>
      <w:lvlText w:val="•"/>
      <w:lvlJc w:val="left"/>
      <w:pPr>
        <w:ind w:left="1577" w:hanging="180"/>
      </w:pPr>
      <w:rPr>
        <w:rFonts w:hint="default"/>
        <w:lang w:val="ru-RU" w:eastAsia="en-US" w:bidi="ar-SA"/>
      </w:rPr>
    </w:lvl>
    <w:lvl w:ilvl="2" w:tplc="1E90BC08">
      <w:numFmt w:val="bullet"/>
      <w:lvlText w:val="•"/>
      <w:lvlJc w:val="left"/>
      <w:pPr>
        <w:ind w:left="2614" w:hanging="180"/>
      </w:pPr>
      <w:rPr>
        <w:rFonts w:hint="default"/>
        <w:lang w:val="ru-RU" w:eastAsia="en-US" w:bidi="ar-SA"/>
      </w:rPr>
    </w:lvl>
    <w:lvl w:ilvl="3" w:tplc="26026538">
      <w:numFmt w:val="bullet"/>
      <w:lvlText w:val="•"/>
      <w:lvlJc w:val="left"/>
      <w:pPr>
        <w:ind w:left="3651" w:hanging="180"/>
      </w:pPr>
      <w:rPr>
        <w:rFonts w:hint="default"/>
        <w:lang w:val="ru-RU" w:eastAsia="en-US" w:bidi="ar-SA"/>
      </w:rPr>
    </w:lvl>
    <w:lvl w:ilvl="4" w:tplc="83AA939A">
      <w:numFmt w:val="bullet"/>
      <w:lvlText w:val="•"/>
      <w:lvlJc w:val="left"/>
      <w:pPr>
        <w:ind w:left="4688" w:hanging="180"/>
      </w:pPr>
      <w:rPr>
        <w:rFonts w:hint="default"/>
        <w:lang w:val="ru-RU" w:eastAsia="en-US" w:bidi="ar-SA"/>
      </w:rPr>
    </w:lvl>
    <w:lvl w:ilvl="5" w:tplc="EA8455D2">
      <w:numFmt w:val="bullet"/>
      <w:lvlText w:val="•"/>
      <w:lvlJc w:val="left"/>
      <w:pPr>
        <w:ind w:left="5725" w:hanging="180"/>
      </w:pPr>
      <w:rPr>
        <w:rFonts w:hint="default"/>
        <w:lang w:val="ru-RU" w:eastAsia="en-US" w:bidi="ar-SA"/>
      </w:rPr>
    </w:lvl>
    <w:lvl w:ilvl="6" w:tplc="E69A5884">
      <w:numFmt w:val="bullet"/>
      <w:lvlText w:val="•"/>
      <w:lvlJc w:val="left"/>
      <w:pPr>
        <w:ind w:left="6762" w:hanging="180"/>
      </w:pPr>
      <w:rPr>
        <w:rFonts w:hint="default"/>
        <w:lang w:val="ru-RU" w:eastAsia="en-US" w:bidi="ar-SA"/>
      </w:rPr>
    </w:lvl>
    <w:lvl w:ilvl="7" w:tplc="3DF2E48A">
      <w:numFmt w:val="bullet"/>
      <w:lvlText w:val="•"/>
      <w:lvlJc w:val="left"/>
      <w:pPr>
        <w:ind w:left="7799" w:hanging="180"/>
      </w:pPr>
      <w:rPr>
        <w:rFonts w:hint="default"/>
        <w:lang w:val="ru-RU" w:eastAsia="en-US" w:bidi="ar-SA"/>
      </w:rPr>
    </w:lvl>
    <w:lvl w:ilvl="8" w:tplc="2D9AD6D0">
      <w:numFmt w:val="bullet"/>
      <w:lvlText w:val="•"/>
      <w:lvlJc w:val="left"/>
      <w:pPr>
        <w:ind w:left="8836" w:hanging="180"/>
      </w:pPr>
      <w:rPr>
        <w:rFonts w:hint="default"/>
        <w:lang w:val="ru-RU" w:eastAsia="en-US" w:bidi="ar-SA"/>
      </w:rPr>
    </w:lvl>
  </w:abstractNum>
  <w:abstractNum w:abstractNumId="17" w15:restartNumberingAfterBreak="0">
    <w:nsid w:val="20E401E5"/>
    <w:multiLevelType w:val="hybridMultilevel"/>
    <w:tmpl w:val="B2B416D6"/>
    <w:lvl w:ilvl="0" w:tplc="741E0A9A">
      <w:numFmt w:val="bullet"/>
      <w:lvlText w:val=""/>
      <w:lvlJc w:val="left"/>
      <w:pPr>
        <w:ind w:left="1241" w:hanging="348"/>
      </w:pPr>
      <w:rPr>
        <w:rFonts w:ascii="Symbol" w:eastAsia="Symbol" w:hAnsi="Symbol" w:cs="Symbol" w:hint="default"/>
        <w:b w:val="0"/>
        <w:bCs w:val="0"/>
        <w:i w:val="0"/>
        <w:iCs w:val="0"/>
        <w:w w:val="100"/>
        <w:sz w:val="24"/>
        <w:szCs w:val="24"/>
        <w:lang w:val="ru-RU" w:eastAsia="en-US" w:bidi="ar-SA"/>
      </w:rPr>
    </w:lvl>
    <w:lvl w:ilvl="1" w:tplc="F99A25BE">
      <w:numFmt w:val="bullet"/>
      <w:lvlText w:val=""/>
      <w:lvlJc w:val="left"/>
      <w:pPr>
        <w:ind w:left="532" w:hanging="708"/>
      </w:pPr>
      <w:rPr>
        <w:rFonts w:ascii="Symbol" w:eastAsia="Symbol" w:hAnsi="Symbol" w:cs="Symbol" w:hint="default"/>
        <w:b w:val="0"/>
        <w:bCs w:val="0"/>
        <w:i w:val="0"/>
        <w:iCs w:val="0"/>
        <w:w w:val="100"/>
        <w:sz w:val="24"/>
        <w:szCs w:val="24"/>
        <w:lang w:val="ru-RU" w:eastAsia="en-US" w:bidi="ar-SA"/>
      </w:rPr>
    </w:lvl>
    <w:lvl w:ilvl="2" w:tplc="2F86B892">
      <w:numFmt w:val="bullet"/>
      <w:lvlText w:val="•"/>
      <w:lvlJc w:val="left"/>
      <w:pPr>
        <w:ind w:left="2314" w:hanging="708"/>
      </w:pPr>
      <w:rPr>
        <w:rFonts w:hint="default"/>
        <w:lang w:val="ru-RU" w:eastAsia="en-US" w:bidi="ar-SA"/>
      </w:rPr>
    </w:lvl>
    <w:lvl w:ilvl="3" w:tplc="6C789DCA">
      <w:numFmt w:val="bullet"/>
      <w:lvlText w:val="•"/>
      <w:lvlJc w:val="left"/>
      <w:pPr>
        <w:ind w:left="3389" w:hanging="708"/>
      </w:pPr>
      <w:rPr>
        <w:rFonts w:hint="default"/>
        <w:lang w:val="ru-RU" w:eastAsia="en-US" w:bidi="ar-SA"/>
      </w:rPr>
    </w:lvl>
    <w:lvl w:ilvl="4" w:tplc="C6C4E4B2">
      <w:numFmt w:val="bullet"/>
      <w:lvlText w:val="•"/>
      <w:lvlJc w:val="left"/>
      <w:pPr>
        <w:ind w:left="4463" w:hanging="708"/>
      </w:pPr>
      <w:rPr>
        <w:rFonts w:hint="default"/>
        <w:lang w:val="ru-RU" w:eastAsia="en-US" w:bidi="ar-SA"/>
      </w:rPr>
    </w:lvl>
    <w:lvl w:ilvl="5" w:tplc="2FCC1554">
      <w:numFmt w:val="bullet"/>
      <w:lvlText w:val="•"/>
      <w:lvlJc w:val="left"/>
      <w:pPr>
        <w:ind w:left="5538" w:hanging="708"/>
      </w:pPr>
      <w:rPr>
        <w:rFonts w:hint="default"/>
        <w:lang w:val="ru-RU" w:eastAsia="en-US" w:bidi="ar-SA"/>
      </w:rPr>
    </w:lvl>
    <w:lvl w:ilvl="6" w:tplc="8F16BC7E">
      <w:numFmt w:val="bullet"/>
      <w:lvlText w:val="•"/>
      <w:lvlJc w:val="left"/>
      <w:pPr>
        <w:ind w:left="6612" w:hanging="708"/>
      </w:pPr>
      <w:rPr>
        <w:rFonts w:hint="default"/>
        <w:lang w:val="ru-RU" w:eastAsia="en-US" w:bidi="ar-SA"/>
      </w:rPr>
    </w:lvl>
    <w:lvl w:ilvl="7" w:tplc="C14AC174">
      <w:numFmt w:val="bullet"/>
      <w:lvlText w:val="•"/>
      <w:lvlJc w:val="left"/>
      <w:pPr>
        <w:ind w:left="7687" w:hanging="708"/>
      </w:pPr>
      <w:rPr>
        <w:rFonts w:hint="default"/>
        <w:lang w:val="ru-RU" w:eastAsia="en-US" w:bidi="ar-SA"/>
      </w:rPr>
    </w:lvl>
    <w:lvl w:ilvl="8" w:tplc="055875C4">
      <w:numFmt w:val="bullet"/>
      <w:lvlText w:val="•"/>
      <w:lvlJc w:val="left"/>
      <w:pPr>
        <w:ind w:left="8762" w:hanging="708"/>
      </w:pPr>
      <w:rPr>
        <w:rFonts w:hint="default"/>
        <w:lang w:val="ru-RU" w:eastAsia="en-US" w:bidi="ar-SA"/>
      </w:rPr>
    </w:lvl>
  </w:abstractNum>
  <w:abstractNum w:abstractNumId="18" w15:restartNumberingAfterBreak="0">
    <w:nsid w:val="21021211"/>
    <w:multiLevelType w:val="hybridMultilevel"/>
    <w:tmpl w:val="7362FCA8"/>
    <w:lvl w:ilvl="0" w:tplc="4BC2A992">
      <w:numFmt w:val="bullet"/>
      <w:lvlText w:val=""/>
      <w:lvlJc w:val="left"/>
      <w:pPr>
        <w:ind w:left="994" w:hanging="360"/>
      </w:pPr>
      <w:rPr>
        <w:rFonts w:ascii="Wingdings" w:eastAsia="Wingdings" w:hAnsi="Wingdings" w:cs="Wingdings" w:hint="default"/>
        <w:b w:val="0"/>
        <w:bCs w:val="0"/>
        <w:i w:val="0"/>
        <w:iCs w:val="0"/>
        <w:w w:val="100"/>
        <w:sz w:val="24"/>
        <w:szCs w:val="24"/>
        <w:lang w:val="ru-RU" w:eastAsia="en-US" w:bidi="ar-SA"/>
      </w:rPr>
    </w:lvl>
    <w:lvl w:ilvl="1" w:tplc="BB400070">
      <w:numFmt w:val="bullet"/>
      <w:lvlText w:val=""/>
      <w:lvlJc w:val="left"/>
      <w:pPr>
        <w:ind w:left="532" w:hanging="180"/>
      </w:pPr>
      <w:rPr>
        <w:rFonts w:ascii="Symbol" w:eastAsia="Symbol" w:hAnsi="Symbol" w:cs="Symbol" w:hint="default"/>
        <w:b w:val="0"/>
        <w:bCs w:val="0"/>
        <w:i w:val="0"/>
        <w:iCs w:val="0"/>
        <w:w w:val="100"/>
        <w:sz w:val="16"/>
        <w:szCs w:val="16"/>
        <w:lang w:val="ru-RU" w:eastAsia="en-US" w:bidi="ar-SA"/>
      </w:rPr>
    </w:lvl>
    <w:lvl w:ilvl="2" w:tplc="2E0CF208">
      <w:numFmt w:val="bullet"/>
      <w:lvlText w:val="•"/>
      <w:lvlJc w:val="left"/>
      <w:pPr>
        <w:ind w:left="2101" w:hanging="180"/>
      </w:pPr>
      <w:rPr>
        <w:rFonts w:hint="default"/>
        <w:lang w:val="ru-RU" w:eastAsia="en-US" w:bidi="ar-SA"/>
      </w:rPr>
    </w:lvl>
    <w:lvl w:ilvl="3" w:tplc="D15C36B8">
      <w:numFmt w:val="bullet"/>
      <w:lvlText w:val="•"/>
      <w:lvlJc w:val="left"/>
      <w:pPr>
        <w:ind w:left="3202" w:hanging="180"/>
      </w:pPr>
      <w:rPr>
        <w:rFonts w:hint="default"/>
        <w:lang w:val="ru-RU" w:eastAsia="en-US" w:bidi="ar-SA"/>
      </w:rPr>
    </w:lvl>
    <w:lvl w:ilvl="4" w:tplc="801E6FFE">
      <w:numFmt w:val="bullet"/>
      <w:lvlText w:val="•"/>
      <w:lvlJc w:val="left"/>
      <w:pPr>
        <w:ind w:left="4303" w:hanging="180"/>
      </w:pPr>
      <w:rPr>
        <w:rFonts w:hint="default"/>
        <w:lang w:val="ru-RU" w:eastAsia="en-US" w:bidi="ar-SA"/>
      </w:rPr>
    </w:lvl>
    <w:lvl w:ilvl="5" w:tplc="F98E75C2">
      <w:numFmt w:val="bullet"/>
      <w:lvlText w:val="•"/>
      <w:lvlJc w:val="left"/>
      <w:pPr>
        <w:ind w:left="5404" w:hanging="180"/>
      </w:pPr>
      <w:rPr>
        <w:rFonts w:hint="default"/>
        <w:lang w:val="ru-RU" w:eastAsia="en-US" w:bidi="ar-SA"/>
      </w:rPr>
    </w:lvl>
    <w:lvl w:ilvl="6" w:tplc="07CC61CA">
      <w:numFmt w:val="bullet"/>
      <w:lvlText w:val="•"/>
      <w:lvlJc w:val="left"/>
      <w:pPr>
        <w:ind w:left="6506" w:hanging="180"/>
      </w:pPr>
      <w:rPr>
        <w:rFonts w:hint="default"/>
        <w:lang w:val="ru-RU" w:eastAsia="en-US" w:bidi="ar-SA"/>
      </w:rPr>
    </w:lvl>
    <w:lvl w:ilvl="7" w:tplc="01FEC04A">
      <w:numFmt w:val="bullet"/>
      <w:lvlText w:val="•"/>
      <w:lvlJc w:val="left"/>
      <w:pPr>
        <w:ind w:left="7607" w:hanging="180"/>
      </w:pPr>
      <w:rPr>
        <w:rFonts w:hint="default"/>
        <w:lang w:val="ru-RU" w:eastAsia="en-US" w:bidi="ar-SA"/>
      </w:rPr>
    </w:lvl>
    <w:lvl w:ilvl="8" w:tplc="726E7F90">
      <w:numFmt w:val="bullet"/>
      <w:lvlText w:val="•"/>
      <w:lvlJc w:val="left"/>
      <w:pPr>
        <w:ind w:left="8708" w:hanging="180"/>
      </w:pPr>
      <w:rPr>
        <w:rFonts w:hint="default"/>
        <w:lang w:val="ru-RU" w:eastAsia="en-US" w:bidi="ar-SA"/>
      </w:rPr>
    </w:lvl>
  </w:abstractNum>
  <w:abstractNum w:abstractNumId="19" w15:restartNumberingAfterBreak="0">
    <w:nsid w:val="22681BFC"/>
    <w:multiLevelType w:val="hybridMultilevel"/>
    <w:tmpl w:val="B60A14DA"/>
    <w:lvl w:ilvl="0" w:tplc="4D88B018">
      <w:numFmt w:val="bullet"/>
      <w:lvlText w:val=""/>
      <w:lvlJc w:val="left"/>
      <w:pPr>
        <w:ind w:left="532" w:hanging="361"/>
      </w:pPr>
      <w:rPr>
        <w:rFonts w:ascii="Wingdings" w:eastAsia="Wingdings" w:hAnsi="Wingdings" w:cs="Wingdings" w:hint="default"/>
        <w:b w:val="0"/>
        <w:bCs w:val="0"/>
        <w:i w:val="0"/>
        <w:iCs w:val="0"/>
        <w:w w:val="100"/>
        <w:sz w:val="24"/>
        <w:szCs w:val="24"/>
        <w:lang w:val="ru-RU" w:eastAsia="en-US" w:bidi="ar-SA"/>
      </w:rPr>
    </w:lvl>
    <w:lvl w:ilvl="1" w:tplc="0D9097EE">
      <w:numFmt w:val="bullet"/>
      <w:lvlText w:val=""/>
      <w:lvlJc w:val="left"/>
      <w:pPr>
        <w:ind w:left="532" w:hanging="372"/>
      </w:pPr>
      <w:rPr>
        <w:rFonts w:ascii="Symbol" w:eastAsia="Symbol" w:hAnsi="Symbol" w:cs="Symbol" w:hint="default"/>
        <w:b w:val="0"/>
        <w:bCs w:val="0"/>
        <w:i w:val="0"/>
        <w:iCs w:val="0"/>
        <w:w w:val="100"/>
        <w:sz w:val="24"/>
        <w:szCs w:val="24"/>
        <w:lang w:val="ru-RU" w:eastAsia="en-US" w:bidi="ar-SA"/>
      </w:rPr>
    </w:lvl>
    <w:lvl w:ilvl="2" w:tplc="E92A994C">
      <w:numFmt w:val="bullet"/>
      <w:lvlText w:val="•"/>
      <w:lvlJc w:val="left"/>
      <w:pPr>
        <w:ind w:left="2614" w:hanging="372"/>
      </w:pPr>
      <w:rPr>
        <w:rFonts w:hint="default"/>
        <w:lang w:val="ru-RU" w:eastAsia="en-US" w:bidi="ar-SA"/>
      </w:rPr>
    </w:lvl>
    <w:lvl w:ilvl="3" w:tplc="732E49C4">
      <w:numFmt w:val="bullet"/>
      <w:lvlText w:val="•"/>
      <w:lvlJc w:val="left"/>
      <w:pPr>
        <w:ind w:left="3651" w:hanging="372"/>
      </w:pPr>
      <w:rPr>
        <w:rFonts w:hint="default"/>
        <w:lang w:val="ru-RU" w:eastAsia="en-US" w:bidi="ar-SA"/>
      </w:rPr>
    </w:lvl>
    <w:lvl w:ilvl="4" w:tplc="4C469DC8">
      <w:numFmt w:val="bullet"/>
      <w:lvlText w:val="•"/>
      <w:lvlJc w:val="left"/>
      <w:pPr>
        <w:ind w:left="4688" w:hanging="372"/>
      </w:pPr>
      <w:rPr>
        <w:rFonts w:hint="default"/>
        <w:lang w:val="ru-RU" w:eastAsia="en-US" w:bidi="ar-SA"/>
      </w:rPr>
    </w:lvl>
    <w:lvl w:ilvl="5" w:tplc="8EF0331C">
      <w:numFmt w:val="bullet"/>
      <w:lvlText w:val="•"/>
      <w:lvlJc w:val="left"/>
      <w:pPr>
        <w:ind w:left="5725" w:hanging="372"/>
      </w:pPr>
      <w:rPr>
        <w:rFonts w:hint="default"/>
        <w:lang w:val="ru-RU" w:eastAsia="en-US" w:bidi="ar-SA"/>
      </w:rPr>
    </w:lvl>
    <w:lvl w:ilvl="6" w:tplc="FFD06052">
      <w:numFmt w:val="bullet"/>
      <w:lvlText w:val="•"/>
      <w:lvlJc w:val="left"/>
      <w:pPr>
        <w:ind w:left="6762" w:hanging="372"/>
      </w:pPr>
      <w:rPr>
        <w:rFonts w:hint="default"/>
        <w:lang w:val="ru-RU" w:eastAsia="en-US" w:bidi="ar-SA"/>
      </w:rPr>
    </w:lvl>
    <w:lvl w:ilvl="7" w:tplc="A28A39DC">
      <w:numFmt w:val="bullet"/>
      <w:lvlText w:val="•"/>
      <w:lvlJc w:val="left"/>
      <w:pPr>
        <w:ind w:left="7799" w:hanging="372"/>
      </w:pPr>
      <w:rPr>
        <w:rFonts w:hint="default"/>
        <w:lang w:val="ru-RU" w:eastAsia="en-US" w:bidi="ar-SA"/>
      </w:rPr>
    </w:lvl>
    <w:lvl w:ilvl="8" w:tplc="FF144820">
      <w:numFmt w:val="bullet"/>
      <w:lvlText w:val="•"/>
      <w:lvlJc w:val="left"/>
      <w:pPr>
        <w:ind w:left="8836" w:hanging="372"/>
      </w:pPr>
      <w:rPr>
        <w:rFonts w:hint="default"/>
        <w:lang w:val="ru-RU" w:eastAsia="en-US" w:bidi="ar-SA"/>
      </w:rPr>
    </w:lvl>
  </w:abstractNum>
  <w:abstractNum w:abstractNumId="20" w15:restartNumberingAfterBreak="0">
    <w:nsid w:val="237A2A01"/>
    <w:multiLevelType w:val="hybridMultilevel"/>
    <w:tmpl w:val="49E8960E"/>
    <w:lvl w:ilvl="0" w:tplc="3CF61030">
      <w:numFmt w:val="bullet"/>
      <w:lvlText w:val="-"/>
      <w:lvlJc w:val="left"/>
      <w:pPr>
        <w:ind w:left="672" w:hanging="143"/>
      </w:pPr>
      <w:rPr>
        <w:rFonts w:ascii="Times New Roman" w:eastAsia="Times New Roman" w:hAnsi="Times New Roman" w:cs="Times New Roman" w:hint="default"/>
        <w:b w:val="0"/>
        <w:bCs w:val="0"/>
        <w:i w:val="0"/>
        <w:iCs w:val="0"/>
        <w:w w:val="97"/>
        <w:sz w:val="24"/>
        <w:szCs w:val="24"/>
        <w:lang w:val="ru-RU" w:eastAsia="en-US" w:bidi="ar-SA"/>
      </w:rPr>
    </w:lvl>
    <w:lvl w:ilvl="1" w:tplc="47063A56">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2" w:tplc="7D906010">
      <w:numFmt w:val="bullet"/>
      <w:lvlText w:val="•"/>
      <w:lvlJc w:val="left"/>
      <w:pPr>
        <w:ind w:left="1816" w:hanging="180"/>
      </w:pPr>
      <w:rPr>
        <w:rFonts w:hint="default"/>
        <w:lang w:val="ru-RU" w:eastAsia="en-US" w:bidi="ar-SA"/>
      </w:rPr>
    </w:lvl>
    <w:lvl w:ilvl="3" w:tplc="DA8EFFE4">
      <w:numFmt w:val="bullet"/>
      <w:lvlText w:val="•"/>
      <w:lvlJc w:val="left"/>
      <w:pPr>
        <w:ind w:left="2953" w:hanging="180"/>
      </w:pPr>
      <w:rPr>
        <w:rFonts w:hint="default"/>
        <w:lang w:val="ru-RU" w:eastAsia="en-US" w:bidi="ar-SA"/>
      </w:rPr>
    </w:lvl>
    <w:lvl w:ilvl="4" w:tplc="91F4AB5C">
      <w:numFmt w:val="bullet"/>
      <w:lvlText w:val="•"/>
      <w:lvlJc w:val="left"/>
      <w:pPr>
        <w:ind w:left="4090" w:hanging="180"/>
      </w:pPr>
      <w:rPr>
        <w:rFonts w:hint="default"/>
        <w:lang w:val="ru-RU" w:eastAsia="en-US" w:bidi="ar-SA"/>
      </w:rPr>
    </w:lvl>
    <w:lvl w:ilvl="5" w:tplc="6AB62784">
      <w:numFmt w:val="bullet"/>
      <w:lvlText w:val="•"/>
      <w:lvlJc w:val="left"/>
      <w:pPr>
        <w:ind w:left="5227" w:hanging="180"/>
      </w:pPr>
      <w:rPr>
        <w:rFonts w:hint="default"/>
        <w:lang w:val="ru-RU" w:eastAsia="en-US" w:bidi="ar-SA"/>
      </w:rPr>
    </w:lvl>
    <w:lvl w:ilvl="6" w:tplc="47EEFCA6">
      <w:numFmt w:val="bullet"/>
      <w:lvlText w:val="•"/>
      <w:lvlJc w:val="left"/>
      <w:pPr>
        <w:ind w:left="6364" w:hanging="180"/>
      </w:pPr>
      <w:rPr>
        <w:rFonts w:hint="default"/>
        <w:lang w:val="ru-RU" w:eastAsia="en-US" w:bidi="ar-SA"/>
      </w:rPr>
    </w:lvl>
    <w:lvl w:ilvl="7" w:tplc="F170EA1C">
      <w:numFmt w:val="bullet"/>
      <w:lvlText w:val="•"/>
      <w:lvlJc w:val="left"/>
      <w:pPr>
        <w:ind w:left="7500" w:hanging="180"/>
      </w:pPr>
      <w:rPr>
        <w:rFonts w:hint="default"/>
        <w:lang w:val="ru-RU" w:eastAsia="en-US" w:bidi="ar-SA"/>
      </w:rPr>
    </w:lvl>
    <w:lvl w:ilvl="8" w:tplc="D95AE1C6">
      <w:numFmt w:val="bullet"/>
      <w:lvlText w:val="•"/>
      <w:lvlJc w:val="left"/>
      <w:pPr>
        <w:ind w:left="8637" w:hanging="180"/>
      </w:pPr>
      <w:rPr>
        <w:rFonts w:hint="default"/>
        <w:lang w:val="ru-RU" w:eastAsia="en-US" w:bidi="ar-SA"/>
      </w:rPr>
    </w:lvl>
  </w:abstractNum>
  <w:abstractNum w:abstractNumId="21" w15:restartNumberingAfterBreak="0">
    <w:nsid w:val="24627FFD"/>
    <w:multiLevelType w:val="hybridMultilevel"/>
    <w:tmpl w:val="CA6C2466"/>
    <w:lvl w:ilvl="0" w:tplc="BC743ABE">
      <w:numFmt w:val="bullet"/>
      <w:lvlText w:val="-"/>
      <w:lvlJc w:val="left"/>
      <w:pPr>
        <w:ind w:left="532" w:hanging="171"/>
      </w:pPr>
      <w:rPr>
        <w:rFonts w:ascii="Times New Roman" w:eastAsia="Times New Roman" w:hAnsi="Times New Roman" w:cs="Times New Roman" w:hint="default"/>
        <w:b w:val="0"/>
        <w:bCs w:val="0"/>
        <w:i w:val="0"/>
        <w:iCs w:val="0"/>
        <w:w w:val="97"/>
        <w:sz w:val="24"/>
        <w:szCs w:val="24"/>
        <w:lang w:val="ru-RU" w:eastAsia="en-US" w:bidi="ar-SA"/>
      </w:rPr>
    </w:lvl>
    <w:lvl w:ilvl="1" w:tplc="1BB42CEA">
      <w:numFmt w:val="bullet"/>
      <w:lvlText w:val="•"/>
      <w:lvlJc w:val="left"/>
      <w:pPr>
        <w:ind w:left="1577" w:hanging="171"/>
      </w:pPr>
      <w:rPr>
        <w:rFonts w:hint="default"/>
        <w:lang w:val="ru-RU" w:eastAsia="en-US" w:bidi="ar-SA"/>
      </w:rPr>
    </w:lvl>
    <w:lvl w:ilvl="2" w:tplc="5694066A">
      <w:numFmt w:val="bullet"/>
      <w:lvlText w:val="•"/>
      <w:lvlJc w:val="left"/>
      <w:pPr>
        <w:ind w:left="2614" w:hanging="171"/>
      </w:pPr>
      <w:rPr>
        <w:rFonts w:hint="default"/>
        <w:lang w:val="ru-RU" w:eastAsia="en-US" w:bidi="ar-SA"/>
      </w:rPr>
    </w:lvl>
    <w:lvl w:ilvl="3" w:tplc="83A4CE64">
      <w:numFmt w:val="bullet"/>
      <w:lvlText w:val="•"/>
      <w:lvlJc w:val="left"/>
      <w:pPr>
        <w:ind w:left="3651" w:hanging="171"/>
      </w:pPr>
      <w:rPr>
        <w:rFonts w:hint="default"/>
        <w:lang w:val="ru-RU" w:eastAsia="en-US" w:bidi="ar-SA"/>
      </w:rPr>
    </w:lvl>
    <w:lvl w:ilvl="4" w:tplc="588C88B6">
      <w:numFmt w:val="bullet"/>
      <w:lvlText w:val="•"/>
      <w:lvlJc w:val="left"/>
      <w:pPr>
        <w:ind w:left="4688" w:hanging="171"/>
      </w:pPr>
      <w:rPr>
        <w:rFonts w:hint="default"/>
        <w:lang w:val="ru-RU" w:eastAsia="en-US" w:bidi="ar-SA"/>
      </w:rPr>
    </w:lvl>
    <w:lvl w:ilvl="5" w:tplc="3AAC2156">
      <w:numFmt w:val="bullet"/>
      <w:lvlText w:val="•"/>
      <w:lvlJc w:val="left"/>
      <w:pPr>
        <w:ind w:left="5725" w:hanging="171"/>
      </w:pPr>
      <w:rPr>
        <w:rFonts w:hint="default"/>
        <w:lang w:val="ru-RU" w:eastAsia="en-US" w:bidi="ar-SA"/>
      </w:rPr>
    </w:lvl>
    <w:lvl w:ilvl="6" w:tplc="55C609C6">
      <w:numFmt w:val="bullet"/>
      <w:lvlText w:val="•"/>
      <w:lvlJc w:val="left"/>
      <w:pPr>
        <w:ind w:left="6762" w:hanging="171"/>
      </w:pPr>
      <w:rPr>
        <w:rFonts w:hint="default"/>
        <w:lang w:val="ru-RU" w:eastAsia="en-US" w:bidi="ar-SA"/>
      </w:rPr>
    </w:lvl>
    <w:lvl w:ilvl="7" w:tplc="6D42015C">
      <w:numFmt w:val="bullet"/>
      <w:lvlText w:val="•"/>
      <w:lvlJc w:val="left"/>
      <w:pPr>
        <w:ind w:left="7799" w:hanging="171"/>
      </w:pPr>
      <w:rPr>
        <w:rFonts w:hint="default"/>
        <w:lang w:val="ru-RU" w:eastAsia="en-US" w:bidi="ar-SA"/>
      </w:rPr>
    </w:lvl>
    <w:lvl w:ilvl="8" w:tplc="A0069BE4">
      <w:numFmt w:val="bullet"/>
      <w:lvlText w:val="•"/>
      <w:lvlJc w:val="left"/>
      <w:pPr>
        <w:ind w:left="8836" w:hanging="171"/>
      </w:pPr>
      <w:rPr>
        <w:rFonts w:hint="default"/>
        <w:lang w:val="ru-RU" w:eastAsia="en-US" w:bidi="ar-SA"/>
      </w:rPr>
    </w:lvl>
  </w:abstractNum>
  <w:abstractNum w:abstractNumId="22" w15:restartNumberingAfterBreak="0">
    <w:nsid w:val="26430274"/>
    <w:multiLevelType w:val="hybridMultilevel"/>
    <w:tmpl w:val="88661DFA"/>
    <w:lvl w:ilvl="0" w:tplc="87A2F5AE">
      <w:numFmt w:val="bullet"/>
      <w:lvlText w:val="·"/>
      <w:lvlJc w:val="left"/>
      <w:pPr>
        <w:ind w:left="532" w:hanging="140"/>
      </w:pPr>
      <w:rPr>
        <w:rFonts w:ascii="Times New Roman" w:eastAsia="Times New Roman" w:hAnsi="Times New Roman" w:cs="Times New Roman" w:hint="default"/>
        <w:b w:val="0"/>
        <w:bCs w:val="0"/>
        <w:i w:val="0"/>
        <w:iCs w:val="0"/>
        <w:w w:val="100"/>
        <w:sz w:val="24"/>
        <w:szCs w:val="24"/>
        <w:lang w:val="ru-RU" w:eastAsia="en-US" w:bidi="ar-SA"/>
      </w:rPr>
    </w:lvl>
    <w:lvl w:ilvl="1" w:tplc="C3DC539A">
      <w:numFmt w:val="bullet"/>
      <w:lvlText w:val="•"/>
      <w:lvlJc w:val="left"/>
      <w:pPr>
        <w:ind w:left="1577" w:hanging="140"/>
      </w:pPr>
      <w:rPr>
        <w:rFonts w:hint="default"/>
        <w:lang w:val="ru-RU" w:eastAsia="en-US" w:bidi="ar-SA"/>
      </w:rPr>
    </w:lvl>
    <w:lvl w:ilvl="2" w:tplc="CBF4D2FC">
      <w:numFmt w:val="bullet"/>
      <w:lvlText w:val="•"/>
      <w:lvlJc w:val="left"/>
      <w:pPr>
        <w:ind w:left="2614" w:hanging="140"/>
      </w:pPr>
      <w:rPr>
        <w:rFonts w:hint="default"/>
        <w:lang w:val="ru-RU" w:eastAsia="en-US" w:bidi="ar-SA"/>
      </w:rPr>
    </w:lvl>
    <w:lvl w:ilvl="3" w:tplc="A8D09D2A">
      <w:numFmt w:val="bullet"/>
      <w:lvlText w:val="•"/>
      <w:lvlJc w:val="left"/>
      <w:pPr>
        <w:ind w:left="3651" w:hanging="140"/>
      </w:pPr>
      <w:rPr>
        <w:rFonts w:hint="default"/>
        <w:lang w:val="ru-RU" w:eastAsia="en-US" w:bidi="ar-SA"/>
      </w:rPr>
    </w:lvl>
    <w:lvl w:ilvl="4" w:tplc="F6FA76F4">
      <w:numFmt w:val="bullet"/>
      <w:lvlText w:val="•"/>
      <w:lvlJc w:val="left"/>
      <w:pPr>
        <w:ind w:left="4688" w:hanging="140"/>
      </w:pPr>
      <w:rPr>
        <w:rFonts w:hint="default"/>
        <w:lang w:val="ru-RU" w:eastAsia="en-US" w:bidi="ar-SA"/>
      </w:rPr>
    </w:lvl>
    <w:lvl w:ilvl="5" w:tplc="0812D5A8">
      <w:numFmt w:val="bullet"/>
      <w:lvlText w:val="•"/>
      <w:lvlJc w:val="left"/>
      <w:pPr>
        <w:ind w:left="5725" w:hanging="140"/>
      </w:pPr>
      <w:rPr>
        <w:rFonts w:hint="default"/>
        <w:lang w:val="ru-RU" w:eastAsia="en-US" w:bidi="ar-SA"/>
      </w:rPr>
    </w:lvl>
    <w:lvl w:ilvl="6" w:tplc="3306E8A6">
      <w:numFmt w:val="bullet"/>
      <w:lvlText w:val="•"/>
      <w:lvlJc w:val="left"/>
      <w:pPr>
        <w:ind w:left="6762" w:hanging="140"/>
      </w:pPr>
      <w:rPr>
        <w:rFonts w:hint="default"/>
        <w:lang w:val="ru-RU" w:eastAsia="en-US" w:bidi="ar-SA"/>
      </w:rPr>
    </w:lvl>
    <w:lvl w:ilvl="7" w:tplc="C03AE488">
      <w:numFmt w:val="bullet"/>
      <w:lvlText w:val="•"/>
      <w:lvlJc w:val="left"/>
      <w:pPr>
        <w:ind w:left="7799" w:hanging="140"/>
      </w:pPr>
      <w:rPr>
        <w:rFonts w:hint="default"/>
        <w:lang w:val="ru-RU" w:eastAsia="en-US" w:bidi="ar-SA"/>
      </w:rPr>
    </w:lvl>
    <w:lvl w:ilvl="8" w:tplc="C55040DA">
      <w:numFmt w:val="bullet"/>
      <w:lvlText w:val="•"/>
      <w:lvlJc w:val="left"/>
      <w:pPr>
        <w:ind w:left="8836" w:hanging="140"/>
      </w:pPr>
      <w:rPr>
        <w:rFonts w:hint="default"/>
        <w:lang w:val="ru-RU" w:eastAsia="en-US" w:bidi="ar-SA"/>
      </w:rPr>
    </w:lvl>
  </w:abstractNum>
  <w:abstractNum w:abstractNumId="23" w15:restartNumberingAfterBreak="0">
    <w:nsid w:val="264B5257"/>
    <w:multiLevelType w:val="hybridMultilevel"/>
    <w:tmpl w:val="4B2EB37E"/>
    <w:lvl w:ilvl="0" w:tplc="9F3C624E">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ADFABDE8">
      <w:numFmt w:val="bullet"/>
      <w:lvlText w:val="•"/>
      <w:lvlJc w:val="left"/>
      <w:pPr>
        <w:ind w:left="1577" w:hanging="180"/>
      </w:pPr>
      <w:rPr>
        <w:rFonts w:hint="default"/>
        <w:lang w:val="ru-RU" w:eastAsia="en-US" w:bidi="ar-SA"/>
      </w:rPr>
    </w:lvl>
    <w:lvl w:ilvl="2" w:tplc="DEF63936">
      <w:numFmt w:val="bullet"/>
      <w:lvlText w:val="•"/>
      <w:lvlJc w:val="left"/>
      <w:pPr>
        <w:ind w:left="2614" w:hanging="180"/>
      </w:pPr>
      <w:rPr>
        <w:rFonts w:hint="default"/>
        <w:lang w:val="ru-RU" w:eastAsia="en-US" w:bidi="ar-SA"/>
      </w:rPr>
    </w:lvl>
    <w:lvl w:ilvl="3" w:tplc="19A67610">
      <w:numFmt w:val="bullet"/>
      <w:lvlText w:val="•"/>
      <w:lvlJc w:val="left"/>
      <w:pPr>
        <w:ind w:left="3651" w:hanging="180"/>
      </w:pPr>
      <w:rPr>
        <w:rFonts w:hint="default"/>
        <w:lang w:val="ru-RU" w:eastAsia="en-US" w:bidi="ar-SA"/>
      </w:rPr>
    </w:lvl>
    <w:lvl w:ilvl="4" w:tplc="AACA8C46">
      <w:numFmt w:val="bullet"/>
      <w:lvlText w:val="•"/>
      <w:lvlJc w:val="left"/>
      <w:pPr>
        <w:ind w:left="4688" w:hanging="180"/>
      </w:pPr>
      <w:rPr>
        <w:rFonts w:hint="default"/>
        <w:lang w:val="ru-RU" w:eastAsia="en-US" w:bidi="ar-SA"/>
      </w:rPr>
    </w:lvl>
    <w:lvl w:ilvl="5" w:tplc="F078DFD6">
      <w:numFmt w:val="bullet"/>
      <w:lvlText w:val="•"/>
      <w:lvlJc w:val="left"/>
      <w:pPr>
        <w:ind w:left="5725" w:hanging="180"/>
      </w:pPr>
      <w:rPr>
        <w:rFonts w:hint="default"/>
        <w:lang w:val="ru-RU" w:eastAsia="en-US" w:bidi="ar-SA"/>
      </w:rPr>
    </w:lvl>
    <w:lvl w:ilvl="6" w:tplc="C78609E0">
      <w:numFmt w:val="bullet"/>
      <w:lvlText w:val="•"/>
      <w:lvlJc w:val="left"/>
      <w:pPr>
        <w:ind w:left="6762" w:hanging="180"/>
      </w:pPr>
      <w:rPr>
        <w:rFonts w:hint="default"/>
        <w:lang w:val="ru-RU" w:eastAsia="en-US" w:bidi="ar-SA"/>
      </w:rPr>
    </w:lvl>
    <w:lvl w:ilvl="7" w:tplc="26BC6888">
      <w:numFmt w:val="bullet"/>
      <w:lvlText w:val="•"/>
      <w:lvlJc w:val="left"/>
      <w:pPr>
        <w:ind w:left="7799" w:hanging="180"/>
      </w:pPr>
      <w:rPr>
        <w:rFonts w:hint="default"/>
        <w:lang w:val="ru-RU" w:eastAsia="en-US" w:bidi="ar-SA"/>
      </w:rPr>
    </w:lvl>
    <w:lvl w:ilvl="8" w:tplc="A4EA501C">
      <w:numFmt w:val="bullet"/>
      <w:lvlText w:val="•"/>
      <w:lvlJc w:val="left"/>
      <w:pPr>
        <w:ind w:left="8836" w:hanging="180"/>
      </w:pPr>
      <w:rPr>
        <w:rFonts w:hint="default"/>
        <w:lang w:val="ru-RU" w:eastAsia="en-US" w:bidi="ar-SA"/>
      </w:rPr>
    </w:lvl>
  </w:abstractNum>
  <w:abstractNum w:abstractNumId="24" w15:restartNumberingAfterBreak="0">
    <w:nsid w:val="28323DDC"/>
    <w:multiLevelType w:val="hybridMultilevel"/>
    <w:tmpl w:val="C0922446"/>
    <w:lvl w:ilvl="0" w:tplc="E63AF552">
      <w:numFmt w:val="bullet"/>
      <w:lvlText w:val=""/>
      <w:lvlJc w:val="left"/>
      <w:pPr>
        <w:ind w:left="1253" w:hanging="360"/>
      </w:pPr>
      <w:rPr>
        <w:rFonts w:ascii="Symbol" w:eastAsia="Symbol" w:hAnsi="Symbol" w:cs="Symbol" w:hint="default"/>
        <w:b w:val="0"/>
        <w:bCs w:val="0"/>
        <w:i w:val="0"/>
        <w:iCs w:val="0"/>
        <w:w w:val="100"/>
        <w:sz w:val="24"/>
        <w:szCs w:val="24"/>
        <w:lang w:val="ru-RU" w:eastAsia="en-US" w:bidi="ar-SA"/>
      </w:rPr>
    </w:lvl>
    <w:lvl w:ilvl="1" w:tplc="EDC68DC0">
      <w:numFmt w:val="bullet"/>
      <w:lvlText w:val="•"/>
      <w:lvlJc w:val="left"/>
      <w:pPr>
        <w:ind w:left="2225" w:hanging="360"/>
      </w:pPr>
      <w:rPr>
        <w:rFonts w:hint="default"/>
        <w:lang w:val="ru-RU" w:eastAsia="en-US" w:bidi="ar-SA"/>
      </w:rPr>
    </w:lvl>
    <w:lvl w:ilvl="2" w:tplc="774648D0">
      <w:numFmt w:val="bullet"/>
      <w:lvlText w:val="•"/>
      <w:lvlJc w:val="left"/>
      <w:pPr>
        <w:ind w:left="3190" w:hanging="360"/>
      </w:pPr>
      <w:rPr>
        <w:rFonts w:hint="default"/>
        <w:lang w:val="ru-RU" w:eastAsia="en-US" w:bidi="ar-SA"/>
      </w:rPr>
    </w:lvl>
    <w:lvl w:ilvl="3" w:tplc="D03667B8">
      <w:numFmt w:val="bullet"/>
      <w:lvlText w:val="•"/>
      <w:lvlJc w:val="left"/>
      <w:pPr>
        <w:ind w:left="4155" w:hanging="360"/>
      </w:pPr>
      <w:rPr>
        <w:rFonts w:hint="default"/>
        <w:lang w:val="ru-RU" w:eastAsia="en-US" w:bidi="ar-SA"/>
      </w:rPr>
    </w:lvl>
    <w:lvl w:ilvl="4" w:tplc="956CFE4A">
      <w:numFmt w:val="bullet"/>
      <w:lvlText w:val="•"/>
      <w:lvlJc w:val="left"/>
      <w:pPr>
        <w:ind w:left="5120" w:hanging="360"/>
      </w:pPr>
      <w:rPr>
        <w:rFonts w:hint="default"/>
        <w:lang w:val="ru-RU" w:eastAsia="en-US" w:bidi="ar-SA"/>
      </w:rPr>
    </w:lvl>
    <w:lvl w:ilvl="5" w:tplc="2658468C">
      <w:numFmt w:val="bullet"/>
      <w:lvlText w:val="•"/>
      <w:lvlJc w:val="left"/>
      <w:pPr>
        <w:ind w:left="6085" w:hanging="360"/>
      </w:pPr>
      <w:rPr>
        <w:rFonts w:hint="default"/>
        <w:lang w:val="ru-RU" w:eastAsia="en-US" w:bidi="ar-SA"/>
      </w:rPr>
    </w:lvl>
    <w:lvl w:ilvl="6" w:tplc="C34E226C">
      <w:numFmt w:val="bullet"/>
      <w:lvlText w:val="•"/>
      <w:lvlJc w:val="left"/>
      <w:pPr>
        <w:ind w:left="7050" w:hanging="360"/>
      </w:pPr>
      <w:rPr>
        <w:rFonts w:hint="default"/>
        <w:lang w:val="ru-RU" w:eastAsia="en-US" w:bidi="ar-SA"/>
      </w:rPr>
    </w:lvl>
    <w:lvl w:ilvl="7" w:tplc="C9C2B9F6">
      <w:numFmt w:val="bullet"/>
      <w:lvlText w:val="•"/>
      <w:lvlJc w:val="left"/>
      <w:pPr>
        <w:ind w:left="8015" w:hanging="360"/>
      </w:pPr>
      <w:rPr>
        <w:rFonts w:hint="default"/>
        <w:lang w:val="ru-RU" w:eastAsia="en-US" w:bidi="ar-SA"/>
      </w:rPr>
    </w:lvl>
    <w:lvl w:ilvl="8" w:tplc="C10EC5B8">
      <w:numFmt w:val="bullet"/>
      <w:lvlText w:val="•"/>
      <w:lvlJc w:val="left"/>
      <w:pPr>
        <w:ind w:left="8980" w:hanging="360"/>
      </w:pPr>
      <w:rPr>
        <w:rFonts w:hint="default"/>
        <w:lang w:val="ru-RU" w:eastAsia="en-US" w:bidi="ar-SA"/>
      </w:rPr>
    </w:lvl>
  </w:abstractNum>
  <w:abstractNum w:abstractNumId="25" w15:restartNumberingAfterBreak="0">
    <w:nsid w:val="29A26493"/>
    <w:multiLevelType w:val="hybridMultilevel"/>
    <w:tmpl w:val="629098A0"/>
    <w:lvl w:ilvl="0" w:tplc="D75ED37C">
      <w:numFmt w:val="bullet"/>
      <w:lvlText w:val=""/>
      <w:lvlJc w:val="left"/>
      <w:pPr>
        <w:ind w:left="1666" w:hanging="425"/>
      </w:pPr>
      <w:rPr>
        <w:rFonts w:ascii="Symbol" w:eastAsia="Symbol" w:hAnsi="Symbol" w:cs="Symbol" w:hint="default"/>
        <w:b w:val="0"/>
        <w:bCs w:val="0"/>
        <w:i w:val="0"/>
        <w:iCs w:val="0"/>
        <w:w w:val="100"/>
        <w:sz w:val="24"/>
        <w:szCs w:val="24"/>
        <w:lang w:val="ru-RU" w:eastAsia="en-US" w:bidi="ar-SA"/>
      </w:rPr>
    </w:lvl>
    <w:lvl w:ilvl="1" w:tplc="DEFAA758">
      <w:numFmt w:val="bullet"/>
      <w:lvlText w:val="•"/>
      <w:lvlJc w:val="left"/>
      <w:pPr>
        <w:ind w:left="2585" w:hanging="425"/>
      </w:pPr>
      <w:rPr>
        <w:rFonts w:hint="default"/>
        <w:lang w:val="ru-RU" w:eastAsia="en-US" w:bidi="ar-SA"/>
      </w:rPr>
    </w:lvl>
    <w:lvl w:ilvl="2" w:tplc="8BBAFE0E">
      <w:numFmt w:val="bullet"/>
      <w:lvlText w:val="•"/>
      <w:lvlJc w:val="left"/>
      <w:pPr>
        <w:ind w:left="3510" w:hanging="425"/>
      </w:pPr>
      <w:rPr>
        <w:rFonts w:hint="default"/>
        <w:lang w:val="ru-RU" w:eastAsia="en-US" w:bidi="ar-SA"/>
      </w:rPr>
    </w:lvl>
    <w:lvl w:ilvl="3" w:tplc="1122C812">
      <w:numFmt w:val="bullet"/>
      <w:lvlText w:val="•"/>
      <w:lvlJc w:val="left"/>
      <w:pPr>
        <w:ind w:left="4435" w:hanging="425"/>
      </w:pPr>
      <w:rPr>
        <w:rFonts w:hint="default"/>
        <w:lang w:val="ru-RU" w:eastAsia="en-US" w:bidi="ar-SA"/>
      </w:rPr>
    </w:lvl>
    <w:lvl w:ilvl="4" w:tplc="EE862D52">
      <w:numFmt w:val="bullet"/>
      <w:lvlText w:val="•"/>
      <w:lvlJc w:val="left"/>
      <w:pPr>
        <w:ind w:left="5360" w:hanging="425"/>
      </w:pPr>
      <w:rPr>
        <w:rFonts w:hint="default"/>
        <w:lang w:val="ru-RU" w:eastAsia="en-US" w:bidi="ar-SA"/>
      </w:rPr>
    </w:lvl>
    <w:lvl w:ilvl="5" w:tplc="ECDEA2FA">
      <w:numFmt w:val="bullet"/>
      <w:lvlText w:val="•"/>
      <w:lvlJc w:val="left"/>
      <w:pPr>
        <w:ind w:left="6285" w:hanging="425"/>
      </w:pPr>
      <w:rPr>
        <w:rFonts w:hint="default"/>
        <w:lang w:val="ru-RU" w:eastAsia="en-US" w:bidi="ar-SA"/>
      </w:rPr>
    </w:lvl>
    <w:lvl w:ilvl="6" w:tplc="C4EAF834">
      <w:numFmt w:val="bullet"/>
      <w:lvlText w:val="•"/>
      <w:lvlJc w:val="left"/>
      <w:pPr>
        <w:ind w:left="7210" w:hanging="425"/>
      </w:pPr>
      <w:rPr>
        <w:rFonts w:hint="default"/>
        <w:lang w:val="ru-RU" w:eastAsia="en-US" w:bidi="ar-SA"/>
      </w:rPr>
    </w:lvl>
    <w:lvl w:ilvl="7" w:tplc="8E0C090C">
      <w:numFmt w:val="bullet"/>
      <w:lvlText w:val="•"/>
      <w:lvlJc w:val="left"/>
      <w:pPr>
        <w:ind w:left="8135" w:hanging="425"/>
      </w:pPr>
      <w:rPr>
        <w:rFonts w:hint="default"/>
        <w:lang w:val="ru-RU" w:eastAsia="en-US" w:bidi="ar-SA"/>
      </w:rPr>
    </w:lvl>
    <w:lvl w:ilvl="8" w:tplc="806E6C94">
      <w:numFmt w:val="bullet"/>
      <w:lvlText w:val="•"/>
      <w:lvlJc w:val="left"/>
      <w:pPr>
        <w:ind w:left="9060" w:hanging="425"/>
      </w:pPr>
      <w:rPr>
        <w:rFonts w:hint="default"/>
        <w:lang w:val="ru-RU" w:eastAsia="en-US" w:bidi="ar-SA"/>
      </w:rPr>
    </w:lvl>
  </w:abstractNum>
  <w:abstractNum w:abstractNumId="26" w15:restartNumberingAfterBreak="0">
    <w:nsid w:val="2B43567E"/>
    <w:multiLevelType w:val="hybridMultilevel"/>
    <w:tmpl w:val="DFB242F8"/>
    <w:lvl w:ilvl="0" w:tplc="9240358E">
      <w:start w:val="1"/>
      <w:numFmt w:val="decimal"/>
      <w:lvlText w:val="%1)"/>
      <w:lvlJc w:val="left"/>
      <w:pPr>
        <w:ind w:left="532" w:hanging="298"/>
      </w:pPr>
      <w:rPr>
        <w:rFonts w:ascii="Times New Roman" w:eastAsia="Times New Roman" w:hAnsi="Times New Roman" w:cs="Times New Roman" w:hint="default"/>
        <w:b w:val="0"/>
        <w:bCs w:val="0"/>
        <w:i w:val="0"/>
        <w:iCs w:val="0"/>
        <w:w w:val="99"/>
        <w:sz w:val="24"/>
        <w:szCs w:val="24"/>
        <w:lang w:val="ru-RU" w:eastAsia="en-US" w:bidi="ar-SA"/>
      </w:rPr>
    </w:lvl>
    <w:lvl w:ilvl="1" w:tplc="09A8F4D4">
      <w:numFmt w:val="bullet"/>
      <w:lvlText w:val="•"/>
      <w:lvlJc w:val="left"/>
      <w:pPr>
        <w:ind w:left="1577" w:hanging="298"/>
      </w:pPr>
      <w:rPr>
        <w:rFonts w:hint="default"/>
        <w:lang w:val="ru-RU" w:eastAsia="en-US" w:bidi="ar-SA"/>
      </w:rPr>
    </w:lvl>
    <w:lvl w:ilvl="2" w:tplc="11265452">
      <w:numFmt w:val="bullet"/>
      <w:lvlText w:val="•"/>
      <w:lvlJc w:val="left"/>
      <w:pPr>
        <w:ind w:left="2614" w:hanging="298"/>
      </w:pPr>
      <w:rPr>
        <w:rFonts w:hint="default"/>
        <w:lang w:val="ru-RU" w:eastAsia="en-US" w:bidi="ar-SA"/>
      </w:rPr>
    </w:lvl>
    <w:lvl w:ilvl="3" w:tplc="2EC6AAC2">
      <w:numFmt w:val="bullet"/>
      <w:lvlText w:val="•"/>
      <w:lvlJc w:val="left"/>
      <w:pPr>
        <w:ind w:left="3651" w:hanging="298"/>
      </w:pPr>
      <w:rPr>
        <w:rFonts w:hint="default"/>
        <w:lang w:val="ru-RU" w:eastAsia="en-US" w:bidi="ar-SA"/>
      </w:rPr>
    </w:lvl>
    <w:lvl w:ilvl="4" w:tplc="70784A06">
      <w:numFmt w:val="bullet"/>
      <w:lvlText w:val="•"/>
      <w:lvlJc w:val="left"/>
      <w:pPr>
        <w:ind w:left="4688" w:hanging="298"/>
      </w:pPr>
      <w:rPr>
        <w:rFonts w:hint="default"/>
        <w:lang w:val="ru-RU" w:eastAsia="en-US" w:bidi="ar-SA"/>
      </w:rPr>
    </w:lvl>
    <w:lvl w:ilvl="5" w:tplc="34C00212">
      <w:numFmt w:val="bullet"/>
      <w:lvlText w:val="•"/>
      <w:lvlJc w:val="left"/>
      <w:pPr>
        <w:ind w:left="5725" w:hanging="298"/>
      </w:pPr>
      <w:rPr>
        <w:rFonts w:hint="default"/>
        <w:lang w:val="ru-RU" w:eastAsia="en-US" w:bidi="ar-SA"/>
      </w:rPr>
    </w:lvl>
    <w:lvl w:ilvl="6" w:tplc="E236BA0C">
      <w:numFmt w:val="bullet"/>
      <w:lvlText w:val="•"/>
      <w:lvlJc w:val="left"/>
      <w:pPr>
        <w:ind w:left="6762" w:hanging="298"/>
      </w:pPr>
      <w:rPr>
        <w:rFonts w:hint="default"/>
        <w:lang w:val="ru-RU" w:eastAsia="en-US" w:bidi="ar-SA"/>
      </w:rPr>
    </w:lvl>
    <w:lvl w:ilvl="7" w:tplc="17CA0986">
      <w:numFmt w:val="bullet"/>
      <w:lvlText w:val="•"/>
      <w:lvlJc w:val="left"/>
      <w:pPr>
        <w:ind w:left="7799" w:hanging="298"/>
      </w:pPr>
      <w:rPr>
        <w:rFonts w:hint="default"/>
        <w:lang w:val="ru-RU" w:eastAsia="en-US" w:bidi="ar-SA"/>
      </w:rPr>
    </w:lvl>
    <w:lvl w:ilvl="8" w:tplc="A1B0457C">
      <w:numFmt w:val="bullet"/>
      <w:lvlText w:val="•"/>
      <w:lvlJc w:val="left"/>
      <w:pPr>
        <w:ind w:left="8836" w:hanging="298"/>
      </w:pPr>
      <w:rPr>
        <w:rFonts w:hint="default"/>
        <w:lang w:val="ru-RU" w:eastAsia="en-US" w:bidi="ar-SA"/>
      </w:rPr>
    </w:lvl>
  </w:abstractNum>
  <w:abstractNum w:abstractNumId="27" w15:restartNumberingAfterBreak="0">
    <w:nsid w:val="2BF04B41"/>
    <w:multiLevelType w:val="hybridMultilevel"/>
    <w:tmpl w:val="3D320C5E"/>
    <w:lvl w:ilvl="0" w:tplc="B072A144">
      <w:start w:val="3"/>
      <w:numFmt w:val="decimal"/>
      <w:lvlText w:val="%1."/>
      <w:lvlJc w:val="left"/>
      <w:pPr>
        <w:ind w:left="1769" w:hanging="360"/>
      </w:pPr>
      <w:rPr>
        <w:rFonts w:hint="default"/>
        <w:b/>
        <w:color w:val="auto"/>
      </w:rPr>
    </w:lvl>
    <w:lvl w:ilvl="1" w:tplc="04190019" w:tentative="1">
      <w:start w:val="1"/>
      <w:numFmt w:val="lowerLetter"/>
      <w:lvlText w:val="%2."/>
      <w:lvlJc w:val="left"/>
      <w:pPr>
        <w:ind w:left="2489" w:hanging="360"/>
      </w:pPr>
    </w:lvl>
    <w:lvl w:ilvl="2" w:tplc="0419001B" w:tentative="1">
      <w:start w:val="1"/>
      <w:numFmt w:val="lowerRoman"/>
      <w:lvlText w:val="%3."/>
      <w:lvlJc w:val="right"/>
      <w:pPr>
        <w:ind w:left="3209" w:hanging="180"/>
      </w:pPr>
    </w:lvl>
    <w:lvl w:ilvl="3" w:tplc="0419000F" w:tentative="1">
      <w:start w:val="1"/>
      <w:numFmt w:val="decimal"/>
      <w:lvlText w:val="%4."/>
      <w:lvlJc w:val="left"/>
      <w:pPr>
        <w:ind w:left="3929" w:hanging="360"/>
      </w:pPr>
    </w:lvl>
    <w:lvl w:ilvl="4" w:tplc="04190019" w:tentative="1">
      <w:start w:val="1"/>
      <w:numFmt w:val="lowerLetter"/>
      <w:lvlText w:val="%5."/>
      <w:lvlJc w:val="left"/>
      <w:pPr>
        <w:ind w:left="4649" w:hanging="360"/>
      </w:pPr>
    </w:lvl>
    <w:lvl w:ilvl="5" w:tplc="0419001B" w:tentative="1">
      <w:start w:val="1"/>
      <w:numFmt w:val="lowerRoman"/>
      <w:lvlText w:val="%6."/>
      <w:lvlJc w:val="right"/>
      <w:pPr>
        <w:ind w:left="5369" w:hanging="180"/>
      </w:pPr>
    </w:lvl>
    <w:lvl w:ilvl="6" w:tplc="0419000F" w:tentative="1">
      <w:start w:val="1"/>
      <w:numFmt w:val="decimal"/>
      <w:lvlText w:val="%7."/>
      <w:lvlJc w:val="left"/>
      <w:pPr>
        <w:ind w:left="6089" w:hanging="360"/>
      </w:pPr>
    </w:lvl>
    <w:lvl w:ilvl="7" w:tplc="04190019" w:tentative="1">
      <w:start w:val="1"/>
      <w:numFmt w:val="lowerLetter"/>
      <w:lvlText w:val="%8."/>
      <w:lvlJc w:val="left"/>
      <w:pPr>
        <w:ind w:left="6809" w:hanging="360"/>
      </w:pPr>
    </w:lvl>
    <w:lvl w:ilvl="8" w:tplc="0419001B" w:tentative="1">
      <w:start w:val="1"/>
      <w:numFmt w:val="lowerRoman"/>
      <w:lvlText w:val="%9."/>
      <w:lvlJc w:val="right"/>
      <w:pPr>
        <w:ind w:left="7529" w:hanging="180"/>
      </w:pPr>
    </w:lvl>
  </w:abstractNum>
  <w:abstractNum w:abstractNumId="28" w15:restartNumberingAfterBreak="0">
    <w:nsid w:val="2E3B4F98"/>
    <w:multiLevelType w:val="hybridMultilevel"/>
    <w:tmpl w:val="9B72E028"/>
    <w:lvl w:ilvl="0" w:tplc="E8023B36">
      <w:numFmt w:val="bullet"/>
      <w:lvlText w:val="·"/>
      <w:lvlJc w:val="left"/>
      <w:pPr>
        <w:ind w:left="532" w:hanging="188"/>
      </w:pPr>
      <w:rPr>
        <w:rFonts w:ascii="Times New Roman" w:eastAsia="Times New Roman" w:hAnsi="Times New Roman" w:cs="Times New Roman" w:hint="default"/>
        <w:b w:val="0"/>
        <w:bCs w:val="0"/>
        <w:i/>
        <w:iCs/>
        <w:w w:val="100"/>
        <w:sz w:val="24"/>
        <w:szCs w:val="24"/>
        <w:lang w:val="ru-RU" w:eastAsia="en-US" w:bidi="ar-SA"/>
      </w:rPr>
    </w:lvl>
    <w:lvl w:ilvl="1" w:tplc="140089FC">
      <w:numFmt w:val="bullet"/>
      <w:lvlText w:val=""/>
      <w:lvlJc w:val="left"/>
      <w:pPr>
        <w:ind w:left="532" w:hanging="192"/>
      </w:pPr>
      <w:rPr>
        <w:rFonts w:ascii="Symbol" w:eastAsia="Symbol" w:hAnsi="Symbol" w:cs="Symbol" w:hint="default"/>
        <w:b w:val="0"/>
        <w:bCs w:val="0"/>
        <w:i w:val="0"/>
        <w:iCs w:val="0"/>
        <w:w w:val="100"/>
        <w:sz w:val="16"/>
        <w:szCs w:val="16"/>
        <w:lang w:val="ru-RU" w:eastAsia="en-US" w:bidi="ar-SA"/>
      </w:rPr>
    </w:lvl>
    <w:lvl w:ilvl="2" w:tplc="067286E2">
      <w:numFmt w:val="bullet"/>
      <w:lvlText w:val="•"/>
      <w:lvlJc w:val="left"/>
      <w:pPr>
        <w:ind w:left="2614" w:hanging="192"/>
      </w:pPr>
      <w:rPr>
        <w:rFonts w:hint="default"/>
        <w:lang w:val="ru-RU" w:eastAsia="en-US" w:bidi="ar-SA"/>
      </w:rPr>
    </w:lvl>
    <w:lvl w:ilvl="3" w:tplc="F53A4150">
      <w:numFmt w:val="bullet"/>
      <w:lvlText w:val="•"/>
      <w:lvlJc w:val="left"/>
      <w:pPr>
        <w:ind w:left="3651" w:hanging="192"/>
      </w:pPr>
      <w:rPr>
        <w:rFonts w:hint="default"/>
        <w:lang w:val="ru-RU" w:eastAsia="en-US" w:bidi="ar-SA"/>
      </w:rPr>
    </w:lvl>
    <w:lvl w:ilvl="4" w:tplc="2DE8AB6E">
      <w:numFmt w:val="bullet"/>
      <w:lvlText w:val="•"/>
      <w:lvlJc w:val="left"/>
      <w:pPr>
        <w:ind w:left="4688" w:hanging="192"/>
      </w:pPr>
      <w:rPr>
        <w:rFonts w:hint="default"/>
        <w:lang w:val="ru-RU" w:eastAsia="en-US" w:bidi="ar-SA"/>
      </w:rPr>
    </w:lvl>
    <w:lvl w:ilvl="5" w:tplc="2A627548">
      <w:numFmt w:val="bullet"/>
      <w:lvlText w:val="•"/>
      <w:lvlJc w:val="left"/>
      <w:pPr>
        <w:ind w:left="5725" w:hanging="192"/>
      </w:pPr>
      <w:rPr>
        <w:rFonts w:hint="default"/>
        <w:lang w:val="ru-RU" w:eastAsia="en-US" w:bidi="ar-SA"/>
      </w:rPr>
    </w:lvl>
    <w:lvl w:ilvl="6" w:tplc="D2D0336C">
      <w:numFmt w:val="bullet"/>
      <w:lvlText w:val="•"/>
      <w:lvlJc w:val="left"/>
      <w:pPr>
        <w:ind w:left="6762" w:hanging="192"/>
      </w:pPr>
      <w:rPr>
        <w:rFonts w:hint="default"/>
        <w:lang w:val="ru-RU" w:eastAsia="en-US" w:bidi="ar-SA"/>
      </w:rPr>
    </w:lvl>
    <w:lvl w:ilvl="7" w:tplc="44142DE8">
      <w:numFmt w:val="bullet"/>
      <w:lvlText w:val="•"/>
      <w:lvlJc w:val="left"/>
      <w:pPr>
        <w:ind w:left="7799" w:hanging="192"/>
      </w:pPr>
      <w:rPr>
        <w:rFonts w:hint="default"/>
        <w:lang w:val="ru-RU" w:eastAsia="en-US" w:bidi="ar-SA"/>
      </w:rPr>
    </w:lvl>
    <w:lvl w:ilvl="8" w:tplc="736A47F8">
      <w:numFmt w:val="bullet"/>
      <w:lvlText w:val="•"/>
      <w:lvlJc w:val="left"/>
      <w:pPr>
        <w:ind w:left="8836" w:hanging="192"/>
      </w:pPr>
      <w:rPr>
        <w:rFonts w:hint="default"/>
        <w:lang w:val="ru-RU" w:eastAsia="en-US" w:bidi="ar-SA"/>
      </w:rPr>
    </w:lvl>
  </w:abstractNum>
  <w:abstractNum w:abstractNumId="29" w15:restartNumberingAfterBreak="0">
    <w:nsid w:val="2F093238"/>
    <w:multiLevelType w:val="hybridMultilevel"/>
    <w:tmpl w:val="E60A90C8"/>
    <w:lvl w:ilvl="0" w:tplc="9D844734">
      <w:start w:val="5"/>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15:restartNumberingAfterBreak="0">
    <w:nsid w:val="31A66F59"/>
    <w:multiLevelType w:val="hybridMultilevel"/>
    <w:tmpl w:val="DE5C1C98"/>
    <w:lvl w:ilvl="0" w:tplc="40B00B30">
      <w:start w:val="1"/>
      <w:numFmt w:val="decimal"/>
      <w:lvlText w:val="%1)"/>
      <w:lvlJc w:val="left"/>
      <w:pPr>
        <w:ind w:left="1512" w:hanging="260"/>
        <w:jc w:val="right"/>
      </w:pPr>
      <w:rPr>
        <w:rFonts w:ascii="Times New Roman" w:eastAsia="Times New Roman" w:hAnsi="Times New Roman" w:cs="Times New Roman" w:hint="default"/>
        <w:b/>
        <w:bCs/>
        <w:i w:val="0"/>
        <w:iCs w:val="0"/>
        <w:w w:val="97"/>
        <w:sz w:val="24"/>
        <w:szCs w:val="24"/>
        <w:lang w:val="ru-RU" w:eastAsia="en-US" w:bidi="ar-SA"/>
      </w:rPr>
    </w:lvl>
    <w:lvl w:ilvl="1" w:tplc="B094D09C">
      <w:numFmt w:val="bullet"/>
      <w:lvlText w:val="•"/>
      <w:lvlJc w:val="left"/>
      <w:pPr>
        <w:ind w:left="2459" w:hanging="260"/>
      </w:pPr>
      <w:rPr>
        <w:rFonts w:hint="default"/>
        <w:lang w:val="ru-RU" w:eastAsia="en-US" w:bidi="ar-SA"/>
      </w:rPr>
    </w:lvl>
    <w:lvl w:ilvl="2" w:tplc="8A6E0FCE">
      <w:numFmt w:val="bullet"/>
      <w:lvlText w:val="•"/>
      <w:lvlJc w:val="left"/>
      <w:pPr>
        <w:ind w:left="3398" w:hanging="260"/>
      </w:pPr>
      <w:rPr>
        <w:rFonts w:hint="default"/>
        <w:lang w:val="ru-RU" w:eastAsia="en-US" w:bidi="ar-SA"/>
      </w:rPr>
    </w:lvl>
    <w:lvl w:ilvl="3" w:tplc="D28CE44E">
      <w:numFmt w:val="bullet"/>
      <w:lvlText w:val="•"/>
      <w:lvlJc w:val="left"/>
      <w:pPr>
        <w:ind w:left="4337" w:hanging="260"/>
      </w:pPr>
      <w:rPr>
        <w:rFonts w:hint="default"/>
        <w:lang w:val="ru-RU" w:eastAsia="en-US" w:bidi="ar-SA"/>
      </w:rPr>
    </w:lvl>
    <w:lvl w:ilvl="4" w:tplc="19649684">
      <w:numFmt w:val="bullet"/>
      <w:lvlText w:val="•"/>
      <w:lvlJc w:val="left"/>
      <w:pPr>
        <w:ind w:left="5276" w:hanging="260"/>
      </w:pPr>
      <w:rPr>
        <w:rFonts w:hint="default"/>
        <w:lang w:val="ru-RU" w:eastAsia="en-US" w:bidi="ar-SA"/>
      </w:rPr>
    </w:lvl>
    <w:lvl w:ilvl="5" w:tplc="CF707D76">
      <w:numFmt w:val="bullet"/>
      <w:lvlText w:val="•"/>
      <w:lvlJc w:val="left"/>
      <w:pPr>
        <w:ind w:left="6215" w:hanging="260"/>
      </w:pPr>
      <w:rPr>
        <w:rFonts w:hint="default"/>
        <w:lang w:val="ru-RU" w:eastAsia="en-US" w:bidi="ar-SA"/>
      </w:rPr>
    </w:lvl>
    <w:lvl w:ilvl="6" w:tplc="C014597E">
      <w:numFmt w:val="bullet"/>
      <w:lvlText w:val="•"/>
      <w:lvlJc w:val="left"/>
      <w:pPr>
        <w:ind w:left="7154" w:hanging="260"/>
      </w:pPr>
      <w:rPr>
        <w:rFonts w:hint="default"/>
        <w:lang w:val="ru-RU" w:eastAsia="en-US" w:bidi="ar-SA"/>
      </w:rPr>
    </w:lvl>
    <w:lvl w:ilvl="7" w:tplc="D446FEF0">
      <w:numFmt w:val="bullet"/>
      <w:lvlText w:val="•"/>
      <w:lvlJc w:val="left"/>
      <w:pPr>
        <w:ind w:left="8093" w:hanging="260"/>
      </w:pPr>
      <w:rPr>
        <w:rFonts w:hint="default"/>
        <w:lang w:val="ru-RU" w:eastAsia="en-US" w:bidi="ar-SA"/>
      </w:rPr>
    </w:lvl>
    <w:lvl w:ilvl="8" w:tplc="C668FE9A">
      <w:numFmt w:val="bullet"/>
      <w:lvlText w:val="•"/>
      <w:lvlJc w:val="left"/>
      <w:pPr>
        <w:ind w:left="9032" w:hanging="260"/>
      </w:pPr>
      <w:rPr>
        <w:rFonts w:hint="default"/>
        <w:lang w:val="ru-RU" w:eastAsia="en-US" w:bidi="ar-SA"/>
      </w:rPr>
    </w:lvl>
  </w:abstractNum>
  <w:abstractNum w:abstractNumId="31" w15:restartNumberingAfterBreak="0">
    <w:nsid w:val="31AA768A"/>
    <w:multiLevelType w:val="hybridMultilevel"/>
    <w:tmpl w:val="C4BE44DC"/>
    <w:lvl w:ilvl="0" w:tplc="FF7014D6">
      <w:numFmt w:val="bullet"/>
      <w:lvlText w:val=""/>
      <w:lvlJc w:val="left"/>
      <w:pPr>
        <w:ind w:left="1253" w:hanging="360"/>
      </w:pPr>
      <w:rPr>
        <w:rFonts w:ascii="Wingdings" w:eastAsia="Wingdings" w:hAnsi="Wingdings" w:cs="Wingdings" w:hint="default"/>
        <w:w w:val="100"/>
        <w:lang w:val="ru-RU" w:eastAsia="en-US" w:bidi="ar-SA"/>
      </w:rPr>
    </w:lvl>
    <w:lvl w:ilvl="1" w:tplc="DAA8FB66">
      <w:numFmt w:val="bullet"/>
      <w:lvlText w:val="•"/>
      <w:lvlJc w:val="left"/>
      <w:pPr>
        <w:ind w:left="2225" w:hanging="360"/>
      </w:pPr>
      <w:rPr>
        <w:rFonts w:hint="default"/>
        <w:lang w:val="ru-RU" w:eastAsia="en-US" w:bidi="ar-SA"/>
      </w:rPr>
    </w:lvl>
    <w:lvl w:ilvl="2" w:tplc="1F0C65B2">
      <w:numFmt w:val="bullet"/>
      <w:lvlText w:val="•"/>
      <w:lvlJc w:val="left"/>
      <w:pPr>
        <w:ind w:left="3190" w:hanging="360"/>
      </w:pPr>
      <w:rPr>
        <w:rFonts w:hint="default"/>
        <w:lang w:val="ru-RU" w:eastAsia="en-US" w:bidi="ar-SA"/>
      </w:rPr>
    </w:lvl>
    <w:lvl w:ilvl="3" w:tplc="CDBC1CC4">
      <w:numFmt w:val="bullet"/>
      <w:lvlText w:val="•"/>
      <w:lvlJc w:val="left"/>
      <w:pPr>
        <w:ind w:left="4155" w:hanging="360"/>
      </w:pPr>
      <w:rPr>
        <w:rFonts w:hint="default"/>
        <w:lang w:val="ru-RU" w:eastAsia="en-US" w:bidi="ar-SA"/>
      </w:rPr>
    </w:lvl>
    <w:lvl w:ilvl="4" w:tplc="04FA4280">
      <w:numFmt w:val="bullet"/>
      <w:lvlText w:val="•"/>
      <w:lvlJc w:val="left"/>
      <w:pPr>
        <w:ind w:left="5120" w:hanging="360"/>
      </w:pPr>
      <w:rPr>
        <w:rFonts w:hint="default"/>
        <w:lang w:val="ru-RU" w:eastAsia="en-US" w:bidi="ar-SA"/>
      </w:rPr>
    </w:lvl>
    <w:lvl w:ilvl="5" w:tplc="91501196">
      <w:numFmt w:val="bullet"/>
      <w:lvlText w:val="•"/>
      <w:lvlJc w:val="left"/>
      <w:pPr>
        <w:ind w:left="6085" w:hanging="360"/>
      </w:pPr>
      <w:rPr>
        <w:rFonts w:hint="default"/>
        <w:lang w:val="ru-RU" w:eastAsia="en-US" w:bidi="ar-SA"/>
      </w:rPr>
    </w:lvl>
    <w:lvl w:ilvl="6" w:tplc="F3187DFA">
      <w:numFmt w:val="bullet"/>
      <w:lvlText w:val="•"/>
      <w:lvlJc w:val="left"/>
      <w:pPr>
        <w:ind w:left="7050" w:hanging="360"/>
      </w:pPr>
      <w:rPr>
        <w:rFonts w:hint="default"/>
        <w:lang w:val="ru-RU" w:eastAsia="en-US" w:bidi="ar-SA"/>
      </w:rPr>
    </w:lvl>
    <w:lvl w:ilvl="7" w:tplc="7C008CB6">
      <w:numFmt w:val="bullet"/>
      <w:lvlText w:val="•"/>
      <w:lvlJc w:val="left"/>
      <w:pPr>
        <w:ind w:left="8015" w:hanging="360"/>
      </w:pPr>
      <w:rPr>
        <w:rFonts w:hint="default"/>
        <w:lang w:val="ru-RU" w:eastAsia="en-US" w:bidi="ar-SA"/>
      </w:rPr>
    </w:lvl>
    <w:lvl w:ilvl="8" w:tplc="84AEAF06">
      <w:numFmt w:val="bullet"/>
      <w:lvlText w:val="•"/>
      <w:lvlJc w:val="left"/>
      <w:pPr>
        <w:ind w:left="8980" w:hanging="360"/>
      </w:pPr>
      <w:rPr>
        <w:rFonts w:hint="default"/>
        <w:lang w:val="ru-RU" w:eastAsia="en-US" w:bidi="ar-SA"/>
      </w:rPr>
    </w:lvl>
  </w:abstractNum>
  <w:abstractNum w:abstractNumId="32" w15:restartNumberingAfterBreak="0">
    <w:nsid w:val="33883336"/>
    <w:multiLevelType w:val="hybridMultilevel"/>
    <w:tmpl w:val="CD7A6426"/>
    <w:lvl w:ilvl="0" w:tplc="7FA44F6E">
      <w:numFmt w:val="bullet"/>
      <w:lvlText w:val="-"/>
      <w:lvlJc w:val="left"/>
      <w:pPr>
        <w:ind w:left="252" w:hanging="143"/>
      </w:pPr>
      <w:rPr>
        <w:rFonts w:ascii="Times New Roman" w:eastAsia="Times New Roman" w:hAnsi="Times New Roman" w:cs="Times New Roman" w:hint="default"/>
        <w:b w:val="0"/>
        <w:bCs w:val="0"/>
        <w:i w:val="0"/>
        <w:iCs w:val="0"/>
        <w:w w:val="97"/>
        <w:sz w:val="24"/>
        <w:szCs w:val="24"/>
        <w:lang w:val="ru-RU" w:eastAsia="en-US" w:bidi="ar-SA"/>
      </w:rPr>
    </w:lvl>
    <w:lvl w:ilvl="1" w:tplc="B2B2D29E">
      <w:numFmt w:val="bullet"/>
      <w:lvlText w:val="•"/>
      <w:lvlJc w:val="left"/>
      <w:pPr>
        <w:ind w:left="562" w:hanging="143"/>
      </w:pPr>
      <w:rPr>
        <w:rFonts w:hint="default"/>
        <w:lang w:val="ru-RU" w:eastAsia="en-US" w:bidi="ar-SA"/>
      </w:rPr>
    </w:lvl>
    <w:lvl w:ilvl="2" w:tplc="A66624EC">
      <w:numFmt w:val="bullet"/>
      <w:lvlText w:val="•"/>
      <w:lvlJc w:val="left"/>
      <w:pPr>
        <w:ind w:left="865" w:hanging="143"/>
      </w:pPr>
      <w:rPr>
        <w:rFonts w:hint="default"/>
        <w:lang w:val="ru-RU" w:eastAsia="en-US" w:bidi="ar-SA"/>
      </w:rPr>
    </w:lvl>
    <w:lvl w:ilvl="3" w:tplc="C3868440">
      <w:numFmt w:val="bullet"/>
      <w:lvlText w:val="•"/>
      <w:lvlJc w:val="left"/>
      <w:pPr>
        <w:ind w:left="1167" w:hanging="143"/>
      </w:pPr>
      <w:rPr>
        <w:rFonts w:hint="default"/>
        <w:lang w:val="ru-RU" w:eastAsia="en-US" w:bidi="ar-SA"/>
      </w:rPr>
    </w:lvl>
    <w:lvl w:ilvl="4" w:tplc="F89AEC20">
      <w:numFmt w:val="bullet"/>
      <w:lvlText w:val="•"/>
      <w:lvlJc w:val="left"/>
      <w:pPr>
        <w:ind w:left="1470" w:hanging="143"/>
      </w:pPr>
      <w:rPr>
        <w:rFonts w:hint="default"/>
        <w:lang w:val="ru-RU" w:eastAsia="en-US" w:bidi="ar-SA"/>
      </w:rPr>
    </w:lvl>
    <w:lvl w:ilvl="5" w:tplc="1EFC1DBC">
      <w:numFmt w:val="bullet"/>
      <w:lvlText w:val="•"/>
      <w:lvlJc w:val="left"/>
      <w:pPr>
        <w:ind w:left="1773" w:hanging="143"/>
      </w:pPr>
      <w:rPr>
        <w:rFonts w:hint="default"/>
        <w:lang w:val="ru-RU" w:eastAsia="en-US" w:bidi="ar-SA"/>
      </w:rPr>
    </w:lvl>
    <w:lvl w:ilvl="6" w:tplc="28D4BC5A">
      <w:numFmt w:val="bullet"/>
      <w:lvlText w:val="•"/>
      <w:lvlJc w:val="left"/>
      <w:pPr>
        <w:ind w:left="2075" w:hanging="143"/>
      </w:pPr>
      <w:rPr>
        <w:rFonts w:hint="default"/>
        <w:lang w:val="ru-RU" w:eastAsia="en-US" w:bidi="ar-SA"/>
      </w:rPr>
    </w:lvl>
    <w:lvl w:ilvl="7" w:tplc="6DF60A18">
      <w:numFmt w:val="bullet"/>
      <w:lvlText w:val="•"/>
      <w:lvlJc w:val="left"/>
      <w:pPr>
        <w:ind w:left="2378" w:hanging="143"/>
      </w:pPr>
      <w:rPr>
        <w:rFonts w:hint="default"/>
        <w:lang w:val="ru-RU" w:eastAsia="en-US" w:bidi="ar-SA"/>
      </w:rPr>
    </w:lvl>
    <w:lvl w:ilvl="8" w:tplc="A614FD18">
      <w:numFmt w:val="bullet"/>
      <w:lvlText w:val="•"/>
      <w:lvlJc w:val="left"/>
      <w:pPr>
        <w:ind w:left="2680" w:hanging="143"/>
      </w:pPr>
      <w:rPr>
        <w:rFonts w:hint="default"/>
        <w:lang w:val="ru-RU" w:eastAsia="en-US" w:bidi="ar-SA"/>
      </w:rPr>
    </w:lvl>
  </w:abstractNum>
  <w:abstractNum w:abstractNumId="33" w15:restartNumberingAfterBreak="0">
    <w:nsid w:val="35ED11C6"/>
    <w:multiLevelType w:val="hybridMultilevel"/>
    <w:tmpl w:val="21AAFB20"/>
    <w:lvl w:ilvl="0" w:tplc="7F6AA0FE">
      <w:numFmt w:val="bullet"/>
      <w:lvlText w:val="—"/>
      <w:lvlJc w:val="left"/>
      <w:pPr>
        <w:ind w:left="532" w:hanging="300"/>
      </w:pPr>
      <w:rPr>
        <w:rFonts w:ascii="Times New Roman" w:eastAsia="Times New Roman" w:hAnsi="Times New Roman" w:cs="Times New Roman" w:hint="default"/>
        <w:b w:val="0"/>
        <w:bCs w:val="0"/>
        <w:i w:val="0"/>
        <w:iCs w:val="0"/>
        <w:w w:val="100"/>
        <w:sz w:val="24"/>
        <w:szCs w:val="24"/>
        <w:lang w:val="ru-RU" w:eastAsia="en-US" w:bidi="ar-SA"/>
      </w:rPr>
    </w:lvl>
    <w:lvl w:ilvl="1" w:tplc="C4F45A2C">
      <w:numFmt w:val="bullet"/>
      <w:lvlText w:val="•"/>
      <w:lvlJc w:val="left"/>
      <w:pPr>
        <w:ind w:left="1577" w:hanging="300"/>
      </w:pPr>
      <w:rPr>
        <w:rFonts w:hint="default"/>
        <w:lang w:val="ru-RU" w:eastAsia="en-US" w:bidi="ar-SA"/>
      </w:rPr>
    </w:lvl>
    <w:lvl w:ilvl="2" w:tplc="DB82A204">
      <w:numFmt w:val="bullet"/>
      <w:lvlText w:val="•"/>
      <w:lvlJc w:val="left"/>
      <w:pPr>
        <w:ind w:left="2614" w:hanging="300"/>
      </w:pPr>
      <w:rPr>
        <w:rFonts w:hint="default"/>
        <w:lang w:val="ru-RU" w:eastAsia="en-US" w:bidi="ar-SA"/>
      </w:rPr>
    </w:lvl>
    <w:lvl w:ilvl="3" w:tplc="0516631A">
      <w:numFmt w:val="bullet"/>
      <w:lvlText w:val="•"/>
      <w:lvlJc w:val="left"/>
      <w:pPr>
        <w:ind w:left="3651" w:hanging="300"/>
      </w:pPr>
      <w:rPr>
        <w:rFonts w:hint="default"/>
        <w:lang w:val="ru-RU" w:eastAsia="en-US" w:bidi="ar-SA"/>
      </w:rPr>
    </w:lvl>
    <w:lvl w:ilvl="4" w:tplc="3842B15E">
      <w:numFmt w:val="bullet"/>
      <w:lvlText w:val="•"/>
      <w:lvlJc w:val="left"/>
      <w:pPr>
        <w:ind w:left="4688" w:hanging="300"/>
      </w:pPr>
      <w:rPr>
        <w:rFonts w:hint="default"/>
        <w:lang w:val="ru-RU" w:eastAsia="en-US" w:bidi="ar-SA"/>
      </w:rPr>
    </w:lvl>
    <w:lvl w:ilvl="5" w:tplc="17CC47E2">
      <w:numFmt w:val="bullet"/>
      <w:lvlText w:val="•"/>
      <w:lvlJc w:val="left"/>
      <w:pPr>
        <w:ind w:left="5725" w:hanging="300"/>
      </w:pPr>
      <w:rPr>
        <w:rFonts w:hint="default"/>
        <w:lang w:val="ru-RU" w:eastAsia="en-US" w:bidi="ar-SA"/>
      </w:rPr>
    </w:lvl>
    <w:lvl w:ilvl="6" w:tplc="18083524">
      <w:numFmt w:val="bullet"/>
      <w:lvlText w:val="•"/>
      <w:lvlJc w:val="left"/>
      <w:pPr>
        <w:ind w:left="6762" w:hanging="300"/>
      </w:pPr>
      <w:rPr>
        <w:rFonts w:hint="default"/>
        <w:lang w:val="ru-RU" w:eastAsia="en-US" w:bidi="ar-SA"/>
      </w:rPr>
    </w:lvl>
    <w:lvl w:ilvl="7" w:tplc="0DAA7146">
      <w:numFmt w:val="bullet"/>
      <w:lvlText w:val="•"/>
      <w:lvlJc w:val="left"/>
      <w:pPr>
        <w:ind w:left="7799" w:hanging="300"/>
      </w:pPr>
      <w:rPr>
        <w:rFonts w:hint="default"/>
        <w:lang w:val="ru-RU" w:eastAsia="en-US" w:bidi="ar-SA"/>
      </w:rPr>
    </w:lvl>
    <w:lvl w:ilvl="8" w:tplc="1478C85C">
      <w:numFmt w:val="bullet"/>
      <w:lvlText w:val="•"/>
      <w:lvlJc w:val="left"/>
      <w:pPr>
        <w:ind w:left="8836" w:hanging="300"/>
      </w:pPr>
      <w:rPr>
        <w:rFonts w:hint="default"/>
        <w:lang w:val="ru-RU" w:eastAsia="en-US" w:bidi="ar-SA"/>
      </w:rPr>
    </w:lvl>
  </w:abstractNum>
  <w:abstractNum w:abstractNumId="34" w15:restartNumberingAfterBreak="0">
    <w:nsid w:val="3680790C"/>
    <w:multiLevelType w:val="hybridMultilevel"/>
    <w:tmpl w:val="1BB08DC0"/>
    <w:lvl w:ilvl="0" w:tplc="92F2C408">
      <w:numFmt w:val="bullet"/>
      <w:lvlText w:val=""/>
      <w:lvlJc w:val="left"/>
      <w:pPr>
        <w:ind w:left="275" w:hanging="180"/>
      </w:pPr>
      <w:rPr>
        <w:rFonts w:ascii="Symbol" w:eastAsia="Symbol" w:hAnsi="Symbol" w:cs="Symbol" w:hint="default"/>
        <w:b w:val="0"/>
        <w:bCs w:val="0"/>
        <w:i w:val="0"/>
        <w:iCs w:val="0"/>
        <w:w w:val="100"/>
        <w:sz w:val="24"/>
        <w:szCs w:val="24"/>
        <w:lang w:val="ru-RU" w:eastAsia="en-US" w:bidi="ar-SA"/>
      </w:rPr>
    </w:lvl>
    <w:lvl w:ilvl="1" w:tplc="0930DC60">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2" w:tplc="FC3AF294">
      <w:numFmt w:val="bullet"/>
      <w:lvlText w:val="•"/>
      <w:lvlJc w:val="left"/>
      <w:pPr>
        <w:ind w:left="1563" w:hanging="180"/>
      </w:pPr>
      <w:rPr>
        <w:rFonts w:hint="default"/>
        <w:lang w:val="ru-RU" w:eastAsia="en-US" w:bidi="ar-SA"/>
      </w:rPr>
    </w:lvl>
    <w:lvl w:ilvl="3" w:tplc="D666B100">
      <w:numFmt w:val="bullet"/>
      <w:lvlText w:val="•"/>
      <w:lvlJc w:val="left"/>
      <w:pPr>
        <w:ind w:left="2587" w:hanging="180"/>
      </w:pPr>
      <w:rPr>
        <w:rFonts w:hint="default"/>
        <w:lang w:val="ru-RU" w:eastAsia="en-US" w:bidi="ar-SA"/>
      </w:rPr>
    </w:lvl>
    <w:lvl w:ilvl="4" w:tplc="F72AAB1C">
      <w:numFmt w:val="bullet"/>
      <w:lvlText w:val="•"/>
      <w:lvlJc w:val="left"/>
      <w:pPr>
        <w:ind w:left="3611" w:hanging="180"/>
      </w:pPr>
      <w:rPr>
        <w:rFonts w:hint="default"/>
        <w:lang w:val="ru-RU" w:eastAsia="en-US" w:bidi="ar-SA"/>
      </w:rPr>
    </w:lvl>
    <w:lvl w:ilvl="5" w:tplc="BFA826D4">
      <w:numFmt w:val="bullet"/>
      <w:lvlText w:val="•"/>
      <w:lvlJc w:val="left"/>
      <w:pPr>
        <w:ind w:left="4635" w:hanging="180"/>
      </w:pPr>
      <w:rPr>
        <w:rFonts w:hint="default"/>
        <w:lang w:val="ru-RU" w:eastAsia="en-US" w:bidi="ar-SA"/>
      </w:rPr>
    </w:lvl>
    <w:lvl w:ilvl="6" w:tplc="EA0EB8F8">
      <w:numFmt w:val="bullet"/>
      <w:lvlText w:val="•"/>
      <w:lvlJc w:val="left"/>
      <w:pPr>
        <w:ind w:left="5658" w:hanging="180"/>
      </w:pPr>
      <w:rPr>
        <w:rFonts w:hint="default"/>
        <w:lang w:val="ru-RU" w:eastAsia="en-US" w:bidi="ar-SA"/>
      </w:rPr>
    </w:lvl>
    <w:lvl w:ilvl="7" w:tplc="70586AAE">
      <w:numFmt w:val="bullet"/>
      <w:lvlText w:val="•"/>
      <w:lvlJc w:val="left"/>
      <w:pPr>
        <w:ind w:left="6682" w:hanging="180"/>
      </w:pPr>
      <w:rPr>
        <w:rFonts w:hint="default"/>
        <w:lang w:val="ru-RU" w:eastAsia="en-US" w:bidi="ar-SA"/>
      </w:rPr>
    </w:lvl>
    <w:lvl w:ilvl="8" w:tplc="1694AFC2">
      <w:numFmt w:val="bullet"/>
      <w:lvlText w:val="•"/>
      <w:lvlJc w:val="left"/>
      <w:pPr>
        <w:ind w:left="7706" w:hanging="180"/>
      </w:pPr>
      <w:rPr>
        <w:rFonts w:hint="default"/>
        <w:lang w:val="ru-RU" w:eastAsia="en-US" w:bidi="ar-SA"/>
      </w:rPr>
    </w:lvl>
  </w:abstractNum>
  <w:abstractNum w:abstractNumId="35" w15:restartNumberingAfterBreak="0">
    <w:nsid w:val="38B07996"/>
    <w:multiLevelType w:val="hybridMultilevel"/>
    <w:tmpl w:val="9D22C9F4"/>
    <w:lvl w:ilvl="0" w:tplc="4CA48E04">
      <w:numFmt w:val="bullet"/>
      <w:lvlText w:val=""/>
      <w:lvlJc w:val="left"/>
      <w:pPr>
        <w:ind w:left="532" w:hanging="180"/>
      </w:pPr>
      <w:rPr>
        <w:rFonts w:ascii="Symbol" w:eastAsia="Symbol" w:hAnsi="Symbol" w:cs="Symbol" w:hint="default"/>
        <w:b w:val="0"/>
        <w:bCs w:val="0"/>
        <w:i w:val="0"/>
        <w:iCs w:val="0"/>
        <w:w w:val="100"/>
        <w:position w:val="2"/>
        <w:sz w:val="16"/>
        <w:szCs w:val="16"/>
        <w:lang w:val="ru-RU" w:eastAsia="en-US" w:bidi="ar-SA"/>
      </w:rPr>
    </w:lvl>
    <w:lvl w:ilvl="1" w:tplc="BC86EA98">
      <w:numFmt w:val="bullet"/>
      <w:lvlText w:val="•"/>
      <w:lvlJc w:val="left"/>
      <w:pPr>
        <w:ind w:left="1577" w:hanging="180"/>
      </w:pPr>
      <w:rPr>
        <w:rFonts w:hint="default"/>
        <w:lang w:val="ru-RU" w:eastAsia="en-US" w:bidi="ar-SA"/>
      </w:rPr>
    </w:lvl>
    <w:lvl w:ilvl="2" w:tplc="64C69DD0">
      <w:numFmt w:val="bullet"/>
      <w:lvlText w:val="•"/>
      <w:lvlJc w:val="left"/>
      <w:pPr>
        <w:ind w:left="2614" w:hanging="180"/>
      </w:pPr>
      <w:rPr>
        <w:rFonts w:hint="default"/>
        <w:lang w:val="ru-RU" w:eastAsia="en-US" w:bidi="ar-SA"/>
      </w:rPr>
    </w:lvl>
    <w:lvl w:ilvl="3" w:tplc="9AE27216">
      <w:numFmt w:val="bullet"/>
      <w:lvlText w:val="•"/>
      <w:lvlJc w:val="left"/>
      <w:pPr>
        <w:ind w:left="3651" w:hanging="180"/>
      </w:pPr>
      <w:rPr>
        <w:rFonts w:hint="default"/>
        <w:lang w:val="ru-RU" w:eastAsia="en-US" w:bidi="ar-SA"/>
      </w:rPr>
    </w:lvl>
    <w:lvl w:ilvl="4" w:tplc="3658248A">
      <w:numFmt w:val="bullet"/>
      <w:lvlText w:val="•"/>
      <w:lvlJc w:val="left"/>
      <w:pPr>
        <w:ind w:left="4688" w:hanging="180"/>
      </w:pPr>
      <w:rPr>
        <w:rFonts w:hint="default"/>
        <w:lang w:val="ru-RU" w:eastAsia="en-US" w:bidi="ar-SA"/>
      </w:rPr>
    </w:lvl>
    <w:lvl w:ilvl="5" w:tplc="16C4A1D6">
      <w:numFmt w:val="bullet"/>
      <w:lvlText w:val="•"/>
      <w:lvlJc w:val="left"/>
      <w:pPr>
        <w:ind w:left="5725" w:hanging="180"/>
      </w:pPr>
      <w:rPr>
        <w:rFonts w:hint="default"/>
        <w:lang w:val="ru-RU" w:eastAsia="en-US" w:bidi="ar-SA"/>
      </w:rPr>
    </w:lvl>
    <w:lvl w:ilvl="6" w:tplc="22881080">
      <w:numFmt w:val="bullet"/>
      <w:lvlText w:val="•"/>
      <w:lvlJc w:val="left"/>
      <w:pPr>
        <w:ind w:left="6762" w:hanging="180"/>
      </w:pPr>
      <w:rPr>
        <w:rFonts w:hint="default"/>
        <w:lang w:val="ru-RU" w:eastAsia="en-US" w:bidi="ar-SA"/>
      </w:rPr>
    </w:lvl>
    <w:lvl w:ilvl="7" w:tplc="66D67914">
      <w:numFmt w:val="bullet"/>
      <w:lvlText w:val="•"/>
      <w:lvlJc w:val="left"/>
      <w:pPr>
        <w:ind w:left="7799" w:hanging="180"/>
      </w:pPr>
      <w:rPr>
        <w:rFonts w:hint="default"/>
        <w:lang w:val="ru-RU" w:eastAsia="en-US" w:bidi="ar-SA"/>
      </w:rPr>
    </w:lvl>
    <w:lvl w:ilvl="8" w:tplc="8DBCDF90">
      <w:numFmt w:val="bullet"/>
      <w:lvlText w:val="•"/>
      <w:lvlJc w:val="left"/>
      <w:pPr>
        <w:ind w:left="8836" w:hanging="180"/>
      </w:pPr>
      <w:rPr>
        <w:rFonts w:hint="default"/>
        <w:lang w:val="ru-RU" w:eastAsia="en-US" w:bidi="ar-SA"/>
      </w:rPr>
    </w:lvl>
  </w:abstractNum>
  <w:abstractNum w:abstractNumId="36" w15:restartNumberingAfterBreak="0">
    <w:nsid w:val="3A2D06BD"/>
    <w:multiLevelType w:val="hybridMultilevel"/>
    <w:tmpl w:val="666A6518"/>
    <w:lvl w:ilvl="0" w:tplc="A3E65AD8">
      <w:numFmt w:val="bullet"/>
      <w:lvlText w:val="–"/>
      <w:lvlJc w:val="left"/>
      <w:pPr>
        <w:ind w:left="532" w:hanging="205"/>
      </w:pPr>
      <w:rPr>
        <w:rFonts w:ascii="Times New Roman" w:eastAsia="Times New Roman" w:hAnsi="Times New Roman" w:cs="Times New Roman" w:hint="default"/>
        <w:b w:val="0"/>
        <w:bCs w:val="0"/>
        <w:i w:val="0"/>
        <w:iCs w:val="0"/>
        <w:w w:val="100"/>
        <w:sz w:val="24"/>
        <w:szCs w:val="24"/>
        <w:lang w:val="ru-RU" w:eastAsia="en-US" w:bidi="ar-SA"/>
      </w:rPr>
    </w:lvl>
    <w:lvl w:ilvl="1" w:tplc="A14E9A40">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2" w:tplc="22B6FFFC">
      <w:numFmt w:val="bullet"/>
      <w:lvlText w:val="•"/>
      <w:lvlJc w:val="left"/>
      <w:pPr>
        <w:ind w:left="2614" w:hanging="180"/>
      </w:pPr>
      <w:rPr>
        <w:rFonts w:hint="default"/>
        <w:lang w:val="ru-RU" w:eastAsia="en-US" w:bidi="ar-SA"/>
      </w:rPr>
    </w:lvl>
    <w:lvl w:ilvl="3" w:tplc="29CA9B4E">
      <w:numFmt w:val="bullet"/>
      <w:lvlText w:val="•"/>
      <w:lvlJc w:val="left"/>
      <w:pPr>
        <w:ind w:left="3651" w:hanging="180"/>
      </w:pPr>
      <w:rPr>
        <w:rFonts w:hint="default"/>
        <w:lang w:val="ru-RU" w:eastAsia="en-US" w:bidi="ar-SA"/>
      </w:rPr>
    </w:lvl>
    <w:lvl w:ilvl="4" w:tplc="AEF0A554">
      <w:numFmt w:val="bullet"/>
      <w:lvlText w:val="•"/>
      <w:lvlJc w:val="left"/>
      <w:pPr>
        <w:ind w:left="4688" w:hanging="180"/>
      </w:pPr>
      <w:rPr>
        <w:rFonts w:hint="default"/>
        <w:lang w:val="ru-RU" w:eastAsia="en-US" w:bidi="ar-SA"/>
      </w:rPr>
    </w:lvl>
    <w:lvl w:ilvl="5" w:tplc="0FF0D3E2">
      <w:numFmt w:val="bullet"/>
      <w:lvlText w:val="•"/>
      <w:lvlJc w:val="left"/>
      <w:pPr>
        <w:ind w:left="5725" w:hanging="180"/>
      </w:pPr>
      <w:rPr>
        <w:rFonts w:hint="default"/>
        <w:lang w:val="ru-RU" w:eastAsia="en-US" w:bidi="ar-SA"/>
      </w:rPr>
    </w:lvl>
    <w:lvl w:ilvl="6" w:tplc="0908F232">
      <w:numFmt w:val="bullet"/>
      <w:lvlText w:val="•"/>
      <w:lvlJc w:val="left"/>
      <w:pPr>
        <w:ind w:left="6762" w:hanging="180"/>
      </w:pPr>
      <w:rPr>
        <w:rFonts w:hint="default"/>
        <w:lang w:val="ru-RU" w:eastAsia="en-US" w:bidi="ar-SA"/>
      </w:rPr>
    </w:lvl>
    <w:lvl w:ilvl="7" w:tplc="2B50E1B8">
      <w:numFmt w:val="bullet"/>
      <w:lvlText w:val="•"/>
      <w:lvlJc w:val="left"/>
      <w:pPr>
        <w:ind w:left="7799" w:hanging="180"/>
      </w:pPr>
      <w:rPr>
        <w:rFonts w:hint="default"/>
        <w:lang w:val="ru-RU" w:eastAsia="en-US" w:bidi="ar-SA"/>
      </w:rPr>
    </w:lvl>
    <w:lvl w:ilvl="8" w:tplc="D41257F0">
      <w:numFmt w:val="bullet"/>
      <w:lvlText w:val="•"/>
      <w:lvlJc w:val="left"/>
      <w:pPr>
        <w:ind w:left="8836" w:hanging="180"/>
      </w:pPr>
      <w:rPr>
        <w:rFonts w:hint="default"/>
        <w:lang w:val="ru-RU" w:eastAsia="en-US" w:bidi="ar-SA"/>
      </w:rPr>
    </w:lvl>
  </w:abstractNum>
  <w:abstractNum w:abstractNumId="37" w15:restartNumberingAfterBreak="0">
    <w:nsid w:val="3AFE637F"/>
    <w:multiLevelType w:val="multilevel"/>
    <w:tmpl w:val="AB267360"/>
    <w:lvl w:ilvl="0">
      <w:start w:val="1"/>
      <w:numFmt w:val="decimal"/>
      <w:lvlText w:val="%1."/>
      <w:lvlJc w:val="left"/>
      <w:pPr>
        <w:ind w:left="832" w:hanging="363"/>
        <w:jc w:val="right"/>
      </w:pPr>
      <w:rPr>
        <w:rFonts w:ascii="Times New Roman" w:eastAsia="Times New Roman" w:hAnsi="Times New Roman" w:cs="Times New Roman" w:hint="default"/>
        <w:b/>
        <w:bCs/>
        <w:i w:val="0"/>
        <w:iCs w:val="0"/>
        <w:w w:val="100"/>
        <w:sz w:val="24"/>
        <w:szCs w:val="24"/>
        <w:lang w:val="ru-RU" w:eastAsia="en-US" w:bidi="ar-SA"/>
      </w:rPr>
    </w:lvl>
    <w:lvl w:ilvl="1">
      <w:start w:val="2"/>
      <w:numFmt w:val="decimal"/>
      <w:lvlText w:val="%1.%2."/>
      <w:lvlJc w:val="left"/>
      <w:pPr>
        <w:ind w:left="1444" w:hanging="543"/>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440" w:hanging="543"/>
      </w:pPr>
      <w:rPr>
        <w:rFonts w:hint="default"/>
        <w:lang w:val="ru-RU" w:eastAsia="en-US" w:bidi="ar-SA"/>
      </w:rPr>
    </w:lvl>
    <w:lvl w:ilvl="3">
      <w:numFmt w:val="bullet"/>
      <w:lvlText w:val="•"/>
      <w:lvlJc w:val="left"/>
      <w:pPr>
        <w:ind w:left="2451" w:hanging="543"/>
      </w:pPr>
      <w:rPr>
        <w:rFonts w:hint="default"/>
        <w:lang w:val="ru-RU" w:eastAsia="en-US" w:bidi="ar-SA"/>
      </w:rPr>
    </w:lvl>
    <w:lvl w:ilvl="4">
      <w:numFmt w:val="bullet"/>
      <w:lvlText w:val="•"/>
      <w:lvlJc w:val="left"/>
      <w:pPr>
        <w:ind w:left="3463" w:hanging="543"/>
      </w:pPr>
      <w:rPr>
        <w:rFonts w:hint="default"/>
        <w:lang w:val="ru-RU" w:eastAsia="en-US" w:bidi="ar-SA"/>
      </w:rPr>
    </w:lvl>
    <w:lvl w:ilvl="5">
      <w:numFmt w:val="bullet"/>
      <w:lvlText w:val="•"/>
      <w:lvlJc w:val="left"/>
      <w:pPr>
        <w:ind w:left="4475" w:hanging="543"/>
      </w:pPr>
      <w:rPr>
        <w:rFonts w:hint="default"/>
        <w:lang w:val="ru-RU" w:eastAsia="en-US" w:bidi="ar-SA"/>
      </w:rPr>
    </w:lvl>
    <w:lvl w:ilvl="6">
      <w:numFmt w:val="bullet"/>
      <w:lvlText w:val="•"/>
      <w:lvlJc w:val="left"/>
      <w:pPr>
        <w:ind w:left="5487" w:hanging="543"/>
      </w:pPr>
      <w:rPr>
        <w:rFonts w:hint="default"/>
        <w:lang w:val="ru-RU" w:eastAsia="en-US" w:bidi="ar-SA"/>
      </w:rPr>
    </w:lvl>
    <w:lvl w:ilvl="7">
      <w:numFmt w:val="bullet"/>
      <w:lvlText w:val="•"/>
      <w:lvlJc w:val="left"/>
      <w:pPr>
        <w:ind w:left="6498" w:hanging="543"/>
      </w:pPr>
      <w:rPr>
        <w:rFonts w:hint="default"/>
        <w:lang w:val="ru-RU" w:eastAsia="en-US" w:bidi="ar-SA"/>
      </w:rPr>
    </w:lvl>
    <w:lvl w:ilvl="8">
      <w:numFmt w:val="bullet"/>
      <w:lvlText w:val="•"/>
      <w:lvlJc w:val="left"/>
      <w:pPr>
        <w:ind w:left="7510" w:hanging="543"/>
      </w:pPr>
      <w:rPr>
        <w:rFonts w:hint="default"/>
        <w:lang w:val="ru-RU" w:eastAsia="en-US" w:bidi="ar-SA"/>
      </w:rPr>
    </w:lvl>
  </w:abstractNum>
  <w:abstractNum w:abstractNumId="38" w15:restartNumberingAfterBreak="0">
    <w:nsid w:val="3B8110C2"/>
    <w:multiLevelType w:val="hybridMultilevel"/>
    <w:tmpl w:val="292289D6"/>
    <w:lvl w:ilvl="0" w:tplc="3CBA3E26">
      <w:numFmt w:val="bullet"/>
      <w:lvlText w:val=""/>
      <w:lvlJc w:val="left"/>
      <w:pPr>
        <w:ind w:left="986" w:hanging="180"/>
      </w:pPr>
      <w:rPr>
        <w:rFonts w:ascii="Symbol" w:eastAsia="Symbol" w:hAnsi="Symbol" w:cs="Symbol" w:hint="default"/>
        <w:b w:val="0"/>
        <w:bCs w:val="0"/>
        <w:i w:val="0"/>
        <w:iCs w:val="0"/>
        <w:w w:val="100"/>
        <w:position w:val="2"/>
        <w:sz w:val="16"/>
        <w:szCs w:val="16"/>
        <w:lang w:val="ru-RU" w:eastAsia="en-US" w:bidi="ar-SA"/>
      </w:rPr>
    </w:lvl>
    <w:lvl w:ilvl="1" w:tplc="96BC20AC">
      <w:numFmt w:val="bullet"/>
      <w:lvlText w:val="•"/>
      <w:lvlJc w:val="left"/>
      <w:pPr>
        <w:ind w:left="1973" w:hanging="180"/>
      </w:pPr>
      <w:rPr>
        <w:rFonts w:hint="default"/>
        <w:lang w:val="ru-RU" w:eastAsia="en-US" w:bidi="ar-SA"/>
      </w:rPr>
    </w:lvl>
    <w:lvl w:ilvl="2" w:tplc="C234EE4C">
      <w:numFmt w:val="bullet"/>
      <w:lvlText w:val="•"/>
      <w:lvlJc w:val="left"/>
      <w:pPr>
        <w:ind w:left="2966" w:hanging="180"/>
      </w:pPr>
      <w:rPr>
        <w:rFonts w:hint="default"/>
        <w:lang w:val="ru-RU" w:eastAsia="en-US" w:bidi="ar-SA"/>
      </w:rPr>
    </w:lvl>
    <w:lvl w:ilvl="3" w:tplc="80FA947C">
      <w:numFmt w:val="bullet"/>
      <w:lvlText w:val="•"/>
      <w:lvlJc w:val="left"/>
      <w:pPr>
        <w:ind w:left="3959" w:hanging="180"/>
      </w:pPr>
      <w:rPr>
        <w:rFonts w:hint="default"/>
        <w:lang w:val="ru-RU" w:eastAsia="en-US" w:bidi="ar-SA"/>
      </w:rPr>
    </w:lvl>
    <w:lvl w:ilvl="4" w:tplc="C3288A20">
      <w:numFmt w:val="bullet"/>
      <w:lvlText w:val="•"/>
      <w:lvlJc w:val="left"/>
      <w:pPr>
        <w:ind w:left="4952" w:hanging="180"/>
      </w:pPr>
      <w:rPr>
        <w:rFonts w:hint="default"/>
        <w:lang w:val="ru-RU" w:eastAsia="en-US" w:bidi="ar-SA"/>
      </w:rPr>
    </w:lvl>
    <w:lvl w:ilvl="5" w:tplc="924E5306">
      <w:numFmt w:val="bullet"/>
      <w:lvlText w:val="•"/>
      <w:lvlJc w:val="left"/>
      <w:pPr>
        <w:ind w:left="5945" w:hanging="180"/>
      </w:pPr>
      <w:rPr>
        <w:rFonts w:hint="default"/>
        <w:lang w:val="ru-RU" w:eastAsia="en-US" w:bidi="ar-SA"/>
      </w:rPr>
    </w:lvl>
    <w:lvl w:ilvl="6" w:tplc="927AD4DA">
      <w:numFmt w:val="bullet"/>
      <w:lvlText w:val="•"/>
      <w:lvlJc w:val="left"/>
      <w:pPr>
        <w:ind w:left="6938" w:hanging="180"/>
      </w:pPr>
      <w:rPr>
        <w:rFonts w:hint="default"/>
        <w:lang w:val="ru-RU" w:eastAsia="en-US" w:bidi="ar-SA"/>
      </w:rPr>
    </w:lvl>
    <w:lvl w:ilvl="7" w:tplc="60587A70">
      <w:numFmt w:val="bullet"/>
      <w:lvlText w:val="•"/>
      <w:lvlJc w:val="left"/>
      <w:pPr>
        <w:ind w:left="7931" w:hanging="180"/>
      </w:pPr>
      <w:rPr>
        <w:rFonts w:hint="default"/>
        <w:lang w:val="ru-RU" w:eastAsia="en-US" w:bidi="ar-SA"/>
      </w:rPr>
    </w:lvl>
    <w:lvl w:ilvl="8" w:tplc="94921406">
      <w:numFmt w:val="bullet"/>
      <w:lvlText w:val="•"/>
      <w:lvlJc w:val="left"/>
      <w:pPr>
        <w:ind w:left="8924" w:hanging="180"/>
      </w:pPr>
      <w:rPr>
        <w:rFonts w:hint="default"/>
        <w:lang w:val="ru-RU" w:eastAsia="en-US" w:bidi="ar-SA"/>
      </w:rPr>
    </w:lvl>
  </w:abstractNum>
  <w:abstractNum w:abstractNumId="39" w15:restartNumberingAfterBreak="0">
    <w:nsid w:val="3D233AC2"/>
    <w:multiLevelType w:val="multilevel"/>
    <w:tmpl w:val="CB365804"/>
    <w:lvl w:ilvl="0">
      <w:start w:val="1"/>
      <w:numFmt w:val="decimal"/>
      <w:lvlText w:val="%1."/>
      <w:lvlJc w:val="left"/>
      <w:pPr>
        <w:ind w:left="3829" w:hanging="284"/>
        <w:jc w:val="right"/>
      </w:pPr>
      <w:rPr>
        <w:rFonts w:ascii="Times New Roman" w:eastAsia="Times New Roman" w:hAnsi="Times New Roman" w:cs="Times New Roman" w:hint="default"/>
        <w:b/>
        <w:bCs/>
        <w:i w:val="0"/>
        <w:iCs w:val="0"/>
        <w:w w:val="99"/>
        <w:sz w:val="26"/>
        <w:szCs w:val="26"/>
        <w:u w:val="thick" w:color="000000"/>
        <w:lang w:val="ru-RU" w:eastAsia="en-US" w:bidi="ar-SA"/>
      </w:rPr>
    </w:lvl>
    <w:lvl w:ilvl="1">
      <w:start w:val="1"/>
      <w:numFmt w:val="decimal"/>
      <w:lvlText w:val="%1.%2."/>
      <w:lvlJc w:val="left"/>
      <w:pPr>
        <w:ind w:left="4388" w:hanging="423"/>
        <w:jc w:val="right"/>
      </w:pPr>
      <w:rPr>
        <w:rFonts w:hint="default"/>
        <w:w w:val="99"/>
        <w:lang w:val="ru-RU" w:eastAsia="en-US" w:bidi="ar-SA"/>
      </w:rPr>
    </w:lvl>
    <w:lvl w:ilvl="2">
      <w:start w:val="1"/>
      <w:numFmt w:val="decimal"/>
      <w:lvlText w:val="%3)"/>
      <w:lvlJc w:val="left"/>
      <w:pPr>
        <w:ind w:left="532" w:hanging="262"/>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4380" w:hanging="262"/>
      </w:pPr>
      <w:rPr>
        <w:rFonts w:hint="default"/>
        <w:lang w:val="ru-RU" w:eastAsia="en-US" w:bidi="ar-SA"/>
      </w:rPr>
    </w:lvl>
    <w:lvl w:ilvl="4">
      <w:numFmt w:val="bullet"/>
      <w:lvlText w:val="•"/>
      <w:lvlJc w:val="left"/>
      <w:pPr>
        <w:ind w:left="5313" w:hanging="262"/>
      </w:pPr>
      <w:rPr>
        <w:rFonts w:hint="default"/>
        <w:lang w:val="ru-RU" w:eastAsia="en-US" w:bidi="ar-SA"/>
      </w:rPr>
    </w:lvl>
    <w:lvl w:ilvl="5">
      <w:numFmt w:val="bullet"/>
      <w:lvlText w:val="•"/>
      <w:lvlJc w:val="left"/>
      <w:pPr>
        <w:ind w:left="6246" w:hanging="262"/>
      </w:pPr>
      <w:rPr>
        <w:rFonts w:hint="default"/>
        <w:lang w:val="ru-RU" w:eastAsia="en-US" w:bidi="ar-SA"/>
      </w:rPr>
    </w:lvl>
    <w:lvl w:ilvl="6">
      <w:numFmt w:val="bullet"/>
      <w:lvlText w:val="•"/>
      <w:lvlJc w:val="left"/>
      <w:pPr>
        <w:ind w:left="7179" w:hanging="262"/>
      </w:pPr>
      <w:rPr>
        <w:rFonts w:hint="default"/>
        <w:lang w:val="ru-RU" w:eastAsia="en-US" w:bidi="ar-SA"/>
      </w:rPr>
    </w:lvl>
    <w:lvl w:ilvl="7">
      <w:numFmt w:val="bullet"/>
      <w:lvlText w:val="•"/>
      <w:lvlJc w:val="left"/>
      <w:pPr>
        <w:ind w:left="8112" w:hanging="262"/>
      </w:pPr>
      <w:rPr>
        <w:rFonts w:hint="default"/>
        <w:lang w:val="ru-RU" w:eastAsia="en-US" w:bidi="ar-SA"/>
      </w:rPr>
    </w:lvl>
    <w:lvl w:ilvl="8">
      <w:numFmt w:val="bullet"/>
      <w:lvlText w:val="•"/>
      <w:lvlJc w:val="left"/>
      <w:pPr>
        <w:ind w:left="9045" w:hanging="262"/>
      </w:pPr>
      <w:rPr>
        <w:rFonts w:hint="default"/>
        <w:lang w:val="ru-RU" w:eastAsia="en-US" w:bidi="ar-SA"/>
      </w:rPr>
    </w:lvl>
  </w:abstractNum>
  <w:abstractNum w:abstractNumId="40" w15:restartNumberingAfterBreak="0">
    <w:nsid w:val="404A08E1"/>
    <w:multiLevelType w:val="hybridMultilevel"/>
    <w:tmpl w:val="AC42E3A6"/>
    <w:lvl w:ilvl="0" w:tplc="1D5E15D6">
      <w:numFmt w:val="bullet"/>
      <w:lvlText w:val=""/>
      <w:lvlJc w:val="left"/>
      <w:pPr>
        <w:ind w:left="1666" w:hanging="248"/>
      </w:pPr>
      <w:rPr>
        <w:rFonts w:ascii="Symbol" w:eastAsia="Symbol" w:hAnsi="Symbol" w:cs="Symbol" w:hint="default"/>
        <w:b w:val="0"/>
        <w:bCs w:val="0"/>
        <w:i w:val="0"/>
        <w:iCs w:val="0"/>
        <w:w w:val="100"/>
        <w:sz w:val="24"/>
        <w:szCs w:val="24"/>
        <w:lang w:val="ru-RU" w:eastAsia="en-US" w:bidi="ar-SA"/>
      </w:rPr>
    </w:lvl>
    <w:lvl w:ilvl="1" w:tplc="FB98BD22">
      <w:numFmt w:val="bullet"/>
      <w:lvlText w:val="•"/>
      <w:lvlJc w:val="left"/>
      <w:pPr>
        <w:ind w:left="2585" w:hanging="248"/>
      </w:pPr>
      <w:rPr>
        <w:rFonts w:hint="default"/>
        <w:lang w:val="ru-RU" w:eastAsia="en-US" w:bidi="ar-SA"/>
      </w:rPr>
    </w:lvl>
    <w:lvl w:ilvl="2" w:tplc="4B2EA130">
      <w:numFmt w:val="bullet"/>
      <w:lvlText w:val="•"/>
      <w:lvlJc w:val="left"/>
      <w:pPr>
        <w:ind w:left="3510" w:hanging="248"/>
      </w:pPr>
      <w:rPr>
        <w:rFonts w:hint="default"/>
        <w:lang w:val="ru-RU" w:eastAsia="en-US" w:bidi="ar-SA"/>
      </w:rPr>
    </w:lvl>
    <w:lvl w:ilvl="3" w:tplc="459CFCFE">
      <w:numFmt w:val="bullet"/>
      <w:lvlText w:val="•"/>
      <w:lvlJc w:val="left"/>
      <w:pPr>
        <w:ind w:left="4435" w:hanging="248"/>
      </w:pPr>
      <w:rPr>
        <w:rFonts w:hint="default"/>
        <w:lang w:val="ru-RU" w:eastAsia="en-US" w:bidi="ar-SA"/>
      </w:rPr>
    </w:lvl>
    <w:lvl w:ilvl="4" w:tplc="5518E0F0">
      <w:numFmt w:val="bullet"/>
      <w:lvlText w:val="•"/>
      <w:lvlJc w:val="left"/>
      <w:pPr>
        <w:ind w:left="5360" w:hanging="248"/>
      </w:pPr>
      <w:rPr>
        <w:rFonts w:hint="default"/>
        <w:lang w:val="ru-RU" w:eastAsia="en-US" w:bidi="ar-SA"/>
      </w:rPr>
    </w:lvl>
    <w:lvl w:ilvl="5" w:tplc="F9085940">
      <w:numFmt w:val="bullet"/>
      <w:lvlText w:val="•"/>
      <w:lvlJc w:val="left"/>
      <w:pPr>
        <w:ind w:left="6285" w:hanging="248"/>
      </w:pPr>
      <w:rPr>
        <w:rFonts w:hint="default"/>
        <w:lang w:val="ru-RU" w:eastAsia="en-US" w:bidi="ar-SA"/>
      </w:rPr>
    </w:lvl>
    <w:lvl w:ilvl="6" w:tplc="7024878E">
      <w:numFmt w:val="bullet"/>
      <w:lvlText w:val="•"/>
      <w:lvlJc w:val="left"/>
      <w:pPr>
        <w:ind w:left="7210" w:hanging="248"/>
      </w:pPr>
      <w:rPr>
        <w:rFonts w:hint="default"/>
        <w:lang w:val="ru-RU" w:eastAsia="en-US" w:bidi="ar-SA"/>
      </w:rPr>
    </w:lvl>
    <w:lvl w:ilvl="7" w:tplc="FD3C7324">
      <w:numFmt w:val="bullet"/>
      <w:lvlText w:val="•"/>
      <w:lvlJc w:val="left"/>
      <w:pPr>
        <w:ind w:left="8135" w:hanging="248"/>
      </w:pPr>
      <w:rPr>
        <w:rFonts w:hint="default"/>
        <w:lang w:val="ru-RU" w:eastAsia="en-US" w:bidi="ar-SA"/>
      </w:rPr>
    </w:lvl>
    <w:lvl w:ilvl="8" w:tplc="B0C86832">
      <w:numFmt w:val="bullet"/>
      <w:lvlText w:val="•"/>
      <w:lvlJc w:val="left"/>
      <w:pPr>
        <w:ind w:left="9060" w:hanging="248"/>
      </w:pPr>
      <w:rPr>
        <w:rFonts w:hint="default"/>
        <w:lang w:val="ru-RU" w:eastAsia="en-US" w:bidi="ar-SA"/>
      </w:rPr>
    </w:lvl>
  </w:abstractNum>
  <w:abstractNum w:abstractNumId="41" w15:restartNumberingAfterBreak="0">
    <w:nsid w:val="42AC01FE"/>
    <w:multiLevelType w:val="hybridMultilevel"/>
    <w:tmpl w:val="12A6C836"/>
    <w:lvl w:ilvl="0" w:tplc="5E401C04">
      <w:numFmt w:val="bullet"/>
      <w:lvlText w:val="•"/>
      <w:lvlJc w:val="left"/>
      <w:pPr>
        <w:ind w:left="532" w:hanging="147"/>
      </w:pPr>
      <w:rPr>
        <w:rFonts w:ascii="Times New Roman" w:eastAsia="Times New Roman" w:hAnsi="Times New Roman" w:cs="Times New Roman" w:hint="default"/>
        <w:b w:val="0"/>
        <w:bCs w:val="0"/>
        <w:i w:val="0"/>
        <w:iCs w:val="0"/>
        <w:w w:val="100"/>
        <w:sz w:val="24"/>
        <w:szCs w:val="24"/>
        <w:lang w:val="ru-RU" w:eastAsia="en-US" w:bidi="ar-SA"/>
      </w:rPr>
    </w:lvl>
    <w:lvl w:ilvl="1" w:tplc="19F40B90">
      <w:numFmt w:val="bullet"/>
      <w:lvlText w:val="•"/>
      <w:lvlJc w:val="left"/>
      <w:pPr>
        <w:ind w:left="1577" w:hanging="147"/>
      </w:pPr>
      <w:rPr>
        <w:rFonts w:hint="default"/>
        <w:lang w:val="ru-RU" w:eastAsia="en-US" w:bidi="ar-SA"/>
      </w:rPr>
    </w:lvl>
    <w:lvl w:ilvl="2" w:tplc="07E2D050">
      <w:numFmt w:val="bullet"/>
      <w:lvlText w:val="•"/>
      <w:lvlJc w:val="left"/>
      <w:pPr>
        <w:ind w:left="2614" w:hanging="147"/>
      </w:pPr>
      <w:rPr>
        <w:rFonts w:hint="default"/>
        <w:lang w:val="ru-RU" w:eastAsia="en-US" w:bidi="ar-SA"/>
      </w:rPr>
    </w:lvl>
    <w:lvl w:ilvl="3" w:tplc="28C6A14E">
      <w:numFmt w:val="bullet"/>
      <w:lvlText w:val="•"/>
      <w:lvlJc w:val="left"/>
      <w:pPr>
        <w:ind w:left="3651" w:hanging="147"/>
      </w:pPr>
      <w:rPr>
        <w:rFonts w:hint="default"/>
        <w:lang w:val="ru-RU" w:eastAsia="en-US" w:bidi="ar-SA"/>
      </w:rPr>
    </w:lvl>
    <w:lvl w:ilvl="4" w:tplc="99164FCA">
      <w:numFmt w:val="bullet"/>
      <w:lvlText w:val="•"/>
      <w:lvlJc w:val="left"/>
      <w:pPr>
        <w:ind w:left="4688" w:hanging="147"/>
      </w:pPr>
      <w:rPr>
        <w:rFonts w:hint="default"/>
        <w:lang w:val="ru-RU" w:eastAsia="en-US" w:bidi="ar-SA"/>
      </w:rPr>
    </w:lvl>
    <w:lvl w:ilvl="5" w:tplc="92683AEA">
      <w:numFmt w:val="bullet"/>
      <w:lvlText w:val="•"/>
      <w:lvlJc w:val="left"/>
      <w:pPr>
        <w:ind w:left="5725" w:hanging="147"/>
      </w:pPr>
      <w:rPr>
        <w:rFonts w:hint="default"/>
        <w:lang w:val="ru-RU" w:eastAsia="en-US" w:bidi="ar-SA"/>
      </w:rPr>
    </w:lvl>
    <w:lvl w:ilvl="6" w:tplc="A4AABDF6">
      <w:numFmt w:val="bullet"/>
      <w:lvlText w:val="•"/>
      <w:lvlJc w:val="left"/>
      <w:pPr>
        <w:ind w:left="6762" w:hanging="147"/>
      </w:pPr>
      <w:rPr>
        <w:rFonts w:hint="default"/>
        <w:lang w:val="ru-RU" w:eastAsia="en-US" w:bidi="ar-SA"/>
      </w:rPr>
    </w:lvl>
    <w:lvl w:ilvl="7" w:tplc="3A4E5498">
      <w:numFmt w:val="bullet"/>
      <w:lvlText w:val="•"/>
      <w:lvlJc w:val="left"/>
      <w:pPr>
        <w:ind w:left="7799" w:hanging="147"/>
      </w:pPr>
      <w:rPr>
        <w:rFonts w:hint="default"/>
        <w:lang w:val="ru-RU" w:eastAsia="en-US" w:bidi="ar-SA"/>
      </w:rPr>
    </w:lvl>
    <w:lvl w:ilvl="8" w:tplc="AC22420C">
      <w:numFmt w:val="bullet"/>
      <w:lvlText w:val="•"/>
      <w:lvlJc w:val="left"/>
      <w:pPr>
        <w:ind w:left="8836" w:hanging="147"/>
      </w:pPr>
      <w:rPr>
        <w:rFonts w:hint="default"/>
        <w:lang w:val="ru-RU" w:eastAsia="en-US" w:bidi="ar-SA"/>
      </w:rPr>
    </w:lvl>
  </w:abstractNum>
  <w:abstractNum w:abstractNumId="42" w15:restartNumberingAfterBreak="0">
    <w:nsid w:val="449008ED"/>
    <w:multiLevelType w:val="hybridMultilevel"/>
    <w:tmpl w:val="38F456EA"/>
    <w:lvl w:ilvl="0" w:tplc="E80CBC0E">
      <w:start w:val="2"/>
      <w:numFmt w:val="decimal"/>
      <w:lvlText w:val="%1."/>
      <w:lvlJc w:val="left"/>
      <w:pPr>
        <w:ind w:left="832" w:hanging="363"/>
      </w:pPr>
      <w:rPr>
        <w:rFonts w:ascii="Times New Roman" w:eastAsia="Times New Roman" w:hAnsi="Times New Roman" w:cs="Times New Roman" w:hint="default"/>
        <w:b/>
        <w:bCs/>
        <w:i w:val="0"/>
        <w:iCs w:val="0"/>
        <w:w w:val="100"/>
        <w:sz w:val="24"/>
        <w:szCs w:val="24"/>
        <w:lang w:val="ru-RU" w:eastAsia="en-US" w:bidi="ar-SA"/>
      </w:rPr>
    </w:lvl>
    <w:lvl w:ilvl="1" w:tplc="1BE6A2B0">
      <w:numFmt w:val="bullet"/>
      <w:lvlText w:val="•"/>
      <w:lvlJc w:val="left"/>
      <w:pPr>
        <w:ind w:left="1709" w:hanging="363"/>
      </w:pPr>
      <w:rPr>
        <w:rFonts w:hint="default"/>
        <w:lang w:val="ru-RU" w:eastAsia="en-US" w:bidi="ar-SA"/>
      </w:rPr>
    </w:lvl>
    <w:lvl w:ilvl="2" w:tplc="CEBC9568">
      <w:numFmt w:val="bullet"/>
      <w:lvlText w:val="•"/>
      <w:lvlJc w:val="left"/>
      <w:pPr>
        <w:ind w:left="2578" w:hanging="363"/>
      </w:pPr>
      <w:rPr>
        <w:rFonts w:hint="default"/>
        <w:lang w:val="ru-RU" w:eastAsia="en-US" w:bidi="ar-SA"/>
      </w:rPr>
    </w:lvl>
    <w:lvl w:ilvl="3" w:tplc="24FC5A7A">
      <w:numFmt w:val="bullet"/>
      <w:lvlText w:val="•"/>
      <w:lvlJc w:val="left"/>
      <w:pPr>
        <w:ind w:left="3448" w:hanging="363"/>
      </w:pPr>
      <w:rPr>
        <w:rFonts w:hint="default"/>
        <w:lang w:val="ru-RU" w:eastAsia="en-US" w:bidi="ar-SA"/>
      </w:rPr>
    </w:lvl>
    <w:lvl w:ilvl="4" w:tplc="913E96DC">
      <w:numFmt w:val="bullet"/>
      <w:lvlText w:val="•"/>
      <w:lvlJc w:val="left"/>
      <w:pPr>
        <w:ind w:left="4317" w:hanging="363"/>
      </w:pPr>
      <w:rPr>
        <w:rFonts w:hint="default"/>
        <w:lang w:val="ru-RU" w:eastAsia="en-US" w:bidi="ar-SA"/>
      </w:rPr>
    </w:lvl>
    <w:lvl w:ilvl="5" w:tplc="1DFCD0B0">
      <w:numFmt w:val="bullet"/>
      <w:lvlText w:val="•"/>
      <w:lvlJc w:val="left"/>
      <w:pPr>
        <w:ind w:left="5187" w:hanging="363"/>
      </w:pPr>
      <w:rPr>
        <w:rFonts w:hint="default"/>
        <w:lang w:val="ru-RU" w:eastAsia="en-US" w:bidi="ar-SA"/>
      </w:rPr>
    </w:lvl>
    <w:lvl w:ilvl="6" w:tplc="73CCCA62">
      <w:numFmt w:val="bullet"/>
      <w:lvlText w:val="•"/>
      <w:lvlJc w:val="left"/>
      <w:pPr>
        <w:ind w:left="6056" w:hanging="363"/>
      </w:pPr>
      <w:rPr>
        <w:rFonts w:hint="default"/>
        <w:lang w:val="ru-RU" w:eastAsia="en-US" w:bidi="ar-SA"/>
      </w:rPr>
    </w:lvl>
    <w:lvl w:ilvl="7" w:tplc="B6F681C0">
      <w:numFmt w:val="bullet"/>
      <w:lvlText w:val="•"/>
      <w:lvlJc w:val="left"/>
      <w:pPr>
        <w:ind w:left="6925" w:hanging="363"/>
      </w:pPr>
      <w:rPr>
        <w:rFonts w:hint="default"/>
        <w:lang w:val="ru-RU" w:eastAsia="en-US" w:bidi="ar-SA"/>
      </w:rPr>
    </w:lvl>
    <w:lvl w:ilvl="8" w:tplc="0B4CC0FE">
      <w:numFmt w:val="bullet"/>
      <w:lvlText w:val="•"/>
      <w:lvlJc w:val="left"/>
      <w:pPr>
        <w:ind w:left="7795" w:hanging="363"/>
      </w:pPr>
      <w:rPr>
        <w:rFonts w:hint="default"/>
        <w:lang w:val="ru-RU" w:eastAsia="en-US" w:bidi="ar-SA"/>
      </w:rPr>
    </w:lvl>
  </w:abstractNum>
  <w:abstractNum w:abstractNumId="43" w15:restartNumberingAfterBreak="0">
    <w:nsid w:val="44C44385"/>
    <w:multiLevelType w:val="multilevel"/>
    <w:tmpl w:val="16BEF520"/>
    <w:lvl w:ilvl="0">
      <w:start w:val="3"/>
      <w:numFmt w:val="decimal"/>
      <w:lvlText w:val="%1"/>
      <w:lvlJc w:val="left"/>
      <w:pPr>
        <w:ind w:left="1252" w:hanging="423"/>
      </w:pPr>
      <w:rPr>
        <w:rFonts w:hint="default"/>
        <w:lang w:val="ru-RU" w:eastAsia="en-US" w:bidi="ar-SA"/>
      </w:rPr>
    </w:lvl>
    <w:lvl w:ilvl="1">
      <w:start w:val="2"/>
      <w:numFmt w:val="decimal"/>
      <w:lvlText w:val="%1.%2."/>
      <w:lvlJc w:val="left"/>
      <w:pPr>
        <w:ind w:left="1252" w:hanging="423"/>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914" w:hanging="423"/>
      </w:pPr>
      <w:rPr>
        <w:rFonts w:hint="default"/>
        <w:lang w:val="ru-RU" w:eastAsia="en-US" w:bidi="ar-SA"/>
      </w:rPr>
    </w:lvl>
    <w:lvl w:ilvl="3">
      <w:numFmt w:val="bullet"/>
      <w:lvlText w:val="•"/>
      <w:lvlJc w:val="left"/>
      <w:pPr>
        <w:ind w:left="3742" w:hanging="423"/>
      </w:pPr>
      <w:rPr>
        <w:rFonts w:hint="default"/>
        <w:lang w:val="ru-RU" w:eastAsia="en-US" w:bidi="ar-SA"/>
      </w:rPr>
    </w:lvl>
    <w:lvl w:ilvl="4">
      <w:numFmt w:val="bullet"/>
      <w:lvlText w:val="•"/>
      <w:lvlJc w:val="left"/>
      <w:pPr>
        <w:ind w:left="4569" w:hanging="423"/>
      </w:pPr>
      <w:rPr>
        <w:rFonts w:hint="default"/>
        <w:lang w:val="ru-RU" w:eastAsia="en-US" w:bidi="ar-SA"/>
      </w:rPr>
    </w:lvl>
    <w:lvl w:ilvl="5">
      <w:numFmt w:val="bullet"/>
      <w:lvlText w:val="•"/>
      <w:lvlJc w:val="left"/>
      <w:pPr>
        <w:ind w:left="5397" w:hanging="423"/>
      </w:pPr>
      <w:rPr>
        <w:rFonts w:hint="default"/>
        <w:lang w:val="ru-RU" w:eastAsia="en-US" w:bidi="ar-SA"/>
      </w:rPr>
    </w:lvl>
    <w:lvl w:ilvl="6">
      <w:numFmt w:val="bullet"/>
      <w:lvlText w:val="•"/>
      <w:lvlJc w:val="left"/>
      <w:pPr>
        <w:ind w:left="6224" w:hanging="423"/>
      </w:pPr>
      <w:rPr>
        <w:rFonts w:hint="default"/>
        <w:lang w:val="ru-RU" w:eastAsia="en-US" w:bidi="ar-SA"/>
      </w:rPr>
    </w:lvl>
    <w:lvl w:ilvl="7">
      <w:numFmt w:val="bullet"/>
      <w:lvlText w:val="•"/>
      <w:lvlJc w:val="left"/>
      <w:pPr>
        <w:ind w:left="7051" w:hanging="423"/>
      </w:pPr>
      <w:rPr>
        <w:rFonts w:hint="default"/>
        <w:lang w:val="ru-RU" w:eastAsia="en-US" w:bidi="ar-SA"/>
      </w:rPr>
    </w:lvl>
    <w:lvl w:ilvl="8">
      <w:numFmt w:val="bullet"/>
      <w:lvlText w:val="•"/>
      <w:lvlJc w:val="left"/>
      <w:pPr>
        <w:ind w:left="7879" w:hanging="423"/>
      </w:pPr>
      <w:rPr>
        <w:rFonts w:hint="default"/>
        <w:lang w:val="ru-RU" w:eastAsia="en-US" w:bidi="ar-SA"/>
      </w:rPr>
    </w:lvl>
  </w:abstractNum>
  <w:abstractNum w:abstractNumId="44" w15:restartNumberingAfterBreak="0">
    <w:nsid w:val="458C48B8"/>
    <w:multiLevelType w:val="hybridMultilevel"/>
    <w:tmpl w:val="F8C09B68"/>
    <w:lvl w:ilvl="0" w:tplc="7D5A5786">
      <w:numFmt w:val="bullet"/>
      <w:lvlText w:val=""/>
      <w:lvlJc w:val="left"/>
      <w:pPr>
        <w:ind w:left="2040" w:hanging="360"/>
      </w:pPr>
      <w:rPr>
        <w:rFonts w:ascii="Symbol" w:eastAsia="Symbol" w:hAnsi="Symbol" w:cs="Symbol" w:hint="default"/>
        <w:b w:val="0"/>
        <w:bCs w:val="0"/>
        <w:i w:val="0"/>
        <w:iCs w:val="0"/>
        <w:w w:val="100"/>
        <w:sz w:val="24"/>
        <w:szCs w:val="24"/>
        <w:lang w:val="ru-RU" w:eastAsia="en-US" w:bidi="ar-SA"/>
      </w:rPr>
    </w:lvl>
    <w:lvl w:ilvl="1" w:tplc="25046D22">
      <w:numFmt w:val="bullet"/>
      <w:lvlText w:val="•"/>
      <w:lvlJc w:val="left"/>
      <w:pPr>
        <w:ind w:left="2927" w:hanging="360"/>
      </w:pPr>
      <w:rPr>
        <w:rFonts w:hint="default"/>
        <w:lang w:val="ru-RU" w:eastAsia="en-US" w:bidi="ar-SA"/>
      </w:rPr>
    </w:lvl>
    <w:lvl w:ilvl="2" w:tplc="3FFAB3C2">
      <w:numFmt w:val="bullet"/>
      <w:lvlText w:val="•"/>
      <w:lvlJc w:val="left"/>
      <w:pPr>
        <w:ind w:left="3814" w:hanging="360"/>
      </w:pPr>
      <w:rPr>
        <w:rFonts w:hint="default"/>
        <w:lang w:val="ru-RU" w:eastAsia="en-US" w:bidi="ar-SA"/>
      </w:rPr>
    </w:lvl>
    <w:lvl w:ilvl="3" w:tplc="A06A745C">
      <w:numFmt w:val="bullet"/>
      <w:lvlText w:val="•"/>
      <w:lvlJc w:val="left"/>
      <w:pPr>
        <w:ind w:left="4701" w:hanging="360"/>
      </w:pPr>
      <w:rPr>
        <w:rFonts w:hint="default"/>
        <w:lang w:val="ru-RU" w:eastAsia="en-US" w:bidi="ar-SA"/>
      </w:rPr>
    </w:lvl>
    <w:lvl w:ilvl="4" w:tplc="5504FA5E">
      <w:numFmt w:val="bullet"/>
      <w:lvlText w:val="•"/>
      <w:lvlJc w:val="left"/>
      <w:pPr>
        <w:ind w:left="5588" w:hanging="360"/>
      </w:pPr>
      <w:rPr>
        <w:rFonts w:hint="default"/>
        <w:lang w:val="ru-RU" w:eastAsia="en-US" w:bidi="ar-SA"/>
      </w:rPr>
    </w:lvl>
    <w:lvl w:ilvl="5" w:tplc="A630006C">
      <w:numFmt w:val="bullet"/>
      <w:lvlText w:val="•"/>
      <w:lvlJc w:val="left"/>
      <w:pPr>
        <w:ind w:left="6475" w:hanging="360"/>
      </w:pPr>
      <w:rPr>
        <w:rFonts w:hint="default"/>
        <w:lang w:val="ru-RU" w:eastAsia="en-US" w:bidi="ar-SA"/>
      </w:rPr>
    </w:lvl>
    <w:lvl w:ilvl="6" w:tplc="80F6BFAC">
      <w:numFmt w:val="bullet"/>
      <w:lvlText w:val="•"/>
      <w:lvlJc w:val="left"/>
      <w:pPr>
        <w:ind w:left="7362" w:hanging="360"/>
      </w:pPr>
      <w:rPr>
        <w:rFonts w:hint="default"/>
        <w:lang w:val="ru-RU" w:eastAsia="en-US" w:bidi="ar-SA"/>
      </w:rPr>
    </w:lvl>
    <w:lvl w:ilvl="7" w:tplc="C8FC1DA8">
      <w:numFmt w:val="bullet"/>
      <w:lvlText w:val="•"/>
      <w:lvlJc w:val="left"/>
      <w:pPr>
        <w:ind w:left="8249" w:hanging="360"/>
      </w:pPr>
      <w:rPr>
        <w:rFonts w:hint="default"/>
        <w:lang w:val="ru-RU" w:eastAsia="en-US" w:bidi="ar-SA"/>
      </w:rPr>
    </w:lvl>
    <w:lvl w:ilvl="8" w:tplc="3C54D8AE">
      <w:numFmt w:val="bullet"/>
      <w:lvlText w:val="•"/>
      <w:lvlJc w:val="left"/>
      <w:pPr>
        <w:ind w:left="9136" w:hanging="360"/>
      </w:pPr>
      <w:rPr>
        <w:rFonts w:hint="default"/>
        <w:lang w:val="ru-RU" w:eastAsia="en-US" w:bidi="ar-SA"/>
      </w:rPr>
    </w:lvl>
  </w:abstractNum>
  <w:abstractNum w:abstractNumId="45" w15:restartNumberingAfterBreak="0">
    <w:nsid w:val="45F91A40"/>
    <w:multiLevelType w:val="hybridMultilevel"/>
    <w:tmpl w:val="710E93C2"/>
    <w:lvl w:ilvl="0" w:tplc="2542AE6E">
      <w:numFmt w:val="bullet"/>
      <w:lvlText w:val=""/>
      <w:lvlJc w:val="left"/>
      <w:pPr>
        <w:ind w:left="2040" w:hanging="360"/>
      </w:pPr>
      <w:rPr>
        <w:rFonts w:ascii="Symbol" w:eastAsia="Symbol" w:hAnsi="Symbol" w:cs="Symbol" w:hint="default"/>
        <w:b w:val="0"/>
        <w:bCs w:val="0"/>
        <w:i w:val="0"/>
        <w:iCs w:val="0"/>
        <w:w w:val="100"/>
        <w:sz w:val="24"/>
        <w:szCs w:val="24"/>
        <w:lang w:val="ru-RU" w:eastAsia="en-US" w:bidi="ar-SA"/>
      </w:rPr>
    </w:lvl>
    <w:lvl w:ilvl="1" w:tplc="49E2C220">
      <w:numFmt w:val="bullet"/>
      <w:lvlText w:val="•"/>
      <w:lvlJc w:val="left"/>
      <w:pPr>
        <w:ind w:left="2927" w:hanging="360"/>
      </w:pPr>
      <w:rPr>
        <w:rFonts w:hint="default"/>
        <w:lang w:val="ru-RU" w:eastAsia="en-US" w:bidi="ar-SA"/>
      </w:rPr>
    </w:lvl>
    <w:lvl w:ilvl="2" w:tplc="E5940580">
      <w:numFmt w:val="bullet"/>
      <w:lvlText w:val="•"/>
      <w:lvlJc w:val="left"/>
      <w:pPr>
        <w:ind w:left="3814" w:hanging="360"/>
      </w:pPr>
      <w:rPr>
        <w:rFonts w:hint="default"/>
        <w:lang w:val="ru-RU" w:eastAsia="en-US" w:bidi="ar-SA"/>
      </w:rPr>
    </w:lvl>
    <w:lvl w:ilvl="3" w:tplc="44746770">
      <w:numFmt w:val="bullet"/>
      <w:lvlText w:val="•"/>
      <w:lvlJc w:val="left"/>
      <w:pPr>
        <w:ind w:left="4701" w:hanging="360"/>
      </w:pPr>
      <w:rPr>
        <w:rFonts w:hint="default"/>
        <w:lang w:val="ru-RU" w:eastAsia="en-US" w:bidi="ar-SA"/>
      </w:rPr>
    </w:lvl>
    <w:lvl w:ilvl="4" w:tplc="C0C60FD4">
      <w:numFmt w:val="bullet"/>
      <w:lvlText w:val="•"/>
      <w:lvlJc w:val="left"/>
      <w:pPr>
        <w:ind w:left="5588" w:hanging="360"/>
      </w:pPr>
      <w:rPr>
        <w:rFonts w:hint="default"/>
        <w:lang w:val="ru-RU" w:eastAsia="en-US" w:bidi="ar-SA"/>
      </w:rPr>
    </w:lvl>
    <w:lvl w:ilvl="5" w:tplc="973C729A">
      <w:numFmt w:val="bullet"/>
      <w:lvlText w:val="•"/>
      <w:lvlJc w:val="left"/>
      <w:pPr>
        <w:ind w:left="6475" w:hanging="360"/>
      </w:pPr>
      <w:rPr>
        <w:rFonts w:hint="default"/>
        <w:lang w:val="ru-RU" w:eastAsia="en-US" w:bidi="ar-SA"/>
      </w:rPr>
    </w:lvl>
    <w:lvl w:ilvl="6" w:tplc="F3D603E2">
      <w:numFmt w:val="bullet"/>
      <w:lvlText w:val="•"/>
      <w:lvlJc w:val="left"/>
      <w:pPr>
        <w:ind w:left="7362" w:hanging="360"/>
      </w:pPr>
      <w:rPr>
        <w:rFonts w:hint="default"/>
        <w:lang w:val="ru-RU" w:eastAsia="en-US" w:bidi="ar-SA"/>
      </w:rPr>
    </w:lvl>
    <w:lvl w:ilvl="7" w:tplc="464C5D76">
      <w:numFmt w:val="bullet"/>
      <w:lvlText w:val="•"/>
      <w:lvlJc w:val="left"/>
      <w:pPr>
        <w:ind w:left="8249" w:hanging="360"/>
      </w:pPr>
      <w:rPr>
        <w:rFonts w:hint="default"/>
        <w:lang w:val="ru-RU" w:eastAsia="en-US" w:bidi="ar-SA"/>
      </w:rPr>
    </w:lvl>
    <w:lvl w:ilvl="8" w:tplc="E24AD08C">
      <w:numFmt w:val="bullet"/>
      <w:lvlText w:val="•"/>
      <w:lvlJc w:val="left"/>
      <w:pPr>
        <w:ind w:left="9136" w:hanging="360"/>
      </w:pPr>
      <w:rPr>
        <w:rFonts w:hint="default"/>
        <w:lang w:val="ru-RU" w:eastAsia="en-US" w:bidi="ar-SA"/>
      </w:rPr>
    </w:lvl>
  </w:abstractNum>
  <w:abstractNum w:abstractNumId="46" w15:restartNumberingAfterBreak="0">
    <w:nsid w:val="46322EFE"/>
    <w:multiLevelType w:val="hybridMultilevel"/>
    <w:tmpl w:val="12DE348A"/>
    <w:lvl w:ilvl="0" w:tplc="0324EBA8">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4D6201D2">
      <w:numFmt w:val="bullet"/>
      <w:lvlText w:val="•"/>
      <w:lvlJc w:val="left"/>
      <w:pPr>
        <w:ind w:left="1577" w:hanging="180"/>
      </w:pPr>
      <w:rPr>
        <w:rFonts w:hint="default"/>
        <w:lang w:val="ru-RU" w:eastAsia="en-US" w:bidi="ar-SA"/>
      </w:rPr>
    </w:lvl>
    <w:lvl w:ilvl="2" w:tplc="5664C306">
      <w:numFmt w:val="bullet"/>
      <w:lvlText w:val="•"/>
      <w:lvlJc w:val="left"/>
      <w:pPr>
        <w:ind w:left="2614" w:hanging="180"/>
      </w:pPr>
      <w:rPr>
        <w:rFonts w:hint="default"/>
        <w:lang w:val="ru-RU" w:eastAsia="en-US" w:bidi="ar-SA"/>
      </w:rPr>
    </w:lvl>
    <w:lvl w:ilvl="3" w:tplc="58EA5DB8">
      <w:numFmt w:val="bullet"/>
      <w:lvlText w:val="•"/>
      <w:lvlJc w:val="left"/>
      <w:pPr>
        <w:ind w:left="3651" w:hanging="180"/>
      </w:pPr>
      <w:rPr>
        <w:rFonts w:hint="default"/>
        <w:lang w:val="ru-RU" w:eastAsia="en-US" w:bidi="ar-SA"/>
      </w:rPr>
    </w:lvl>
    <w:lvl w:ilvl="4" w:tplc="C2EC8F34">
      <w:numFmt w:val="bullet"/>
      <w:lvlText w:val="•"/>
      <w:lvlJc w:val="left"/>
      <w:pPr>
        <w:ind w:left="4688" w:hanging="180"/>
      </w:pPr>
      <w:rPr>
        <w:rFonts w:hint="default"/>
        <w:lang w:val="ru-RU" w:eastAsia="en-US" w:bidi="ar-SA"/>
      </w:rPr>
    </w:lvl>
    <w:lvl w:ilvl="5" w:tplc="4F200F5A">
      <w:numFmt w:val="bullet"/>
      <w:lvlText w:val="•"/>
      <w:lvlJc w:val="left"/>
      <w:pPr>
        <w:ind w:left="5725" w:hanging="180"/>
      </w:pPr>
      <w:rPr>
        <w:rFonts w:hint="default"/>
        <w:lang w:val="ru-RU" w:eastAsia="en-US" w:bidi="ar-SA"/>
      </w:rPr>
    </w:lvl>
    <w:lvl w:ilvl="6" w:tplc="3FCA8D14">
      <w:numFmt w:val="bullet"/>
      <w:lvlText w:val="•"/>
      <w:lvlJc w:val="left"/>
      <w:pPr>
        <w:ind w:left="6762" w:hanging="180"/>
      </w:pPr>
      <w:rPr>
        <w:rFonts w:hint="default"/>
        <w:lang w:val="ru-RU" w:eastAsia="en-US" w:bidi="ar-SA"/>
      </w:rPr>
    </w:lvl>
    <w:lvl w:ilvl="7" w:tplc="DBEECAA0">
      <w:numFmt w:val="bullet"/>
      <w:lvlText w:val="•"/>
      <w:lvlJc w:val="left"/>
      <w:pPr>
        <w:ind w:left="7799" w:hanging="180"/>
      </w:pPr>
      <w:rPr>
        <w:rFonts w:hint="default"/>
        <w:lang w:val="ru-RU" w:eastAsia="en-US" w:bidi="ar-SA"/>
      </w:rPr>
    </w:lvl>
    <w:lvl w:ilvl="8" w:tplc="EEBE6E72">
      <w:numFmt w:val="bullet"/>
      <w:lvlText w:val="•"/>
      <w:lvlJc w:val="left"/>
      <w:pPr>
        <w:ind w:left="8836" w:hanging="180"/>
      </w:pPr>
      <w:rPr>
        <w:rFonts w:hint="default"/>
        <w:lang w:val="ru-RU" w:eastAsia="en-US" w:bidi="ar-SA"/>
      </w:rPr>
    </w:lvl>
  </w:abstractNum>
  <w:abstractNum w:abstractNumId="47" w15:restartNumberingAfterBreak="0">
    <w:nsid w:val="46AF5D1B"/>
    <w:multiLevelType w:val="hybridMultilevel"/>
    <w:tmpl w:val="1DE6455E"/>
    <w:lvl w:ilvl="0" w:tplc="BA144BBA">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B35453CA">
      <w:numFmt w:val="bullet"/>
      <w:lvlText w:val="•"/>
      <w:lvlJc w:val="left"/>
      <w:pPr>
        <w:ind w:left="1577" w:hanging="180"/>
      </w:pPr>
      <w:rPr>
        <w:rFonts w:hint="default"/>
        <w:lang w:val="ru-RU" w:eastAsia="en-US" w:bidi="ar-SA"/>
      </w:rPr>
    </w:lvl>
    <w:lvl w:ilvl="2" w:tplc="FE2C9072">
      <w:numFmt w:val="bullet"/>
      <w:lvlText w:val="•"/>
      <w:lvlJc w:val="left"/>
      <w:pPr>
        <w:ind w:left="2614" w:hanging="180"/>
      </w:pPr>
      <w:rPr>
        <w:rFonts w:hint="default"/>
        <w:lang w:val="ru-RU" w:eastAsia="en-US" w:bidi="ar-SA"/>
      </w:rPr>
    </w:lvl>
    <w:lvl w:ilvl="3" w:tplc="E1447C12">
      <w:numFmt w:val="bullet"/>
      <w:lvlText w:val="•"/>
      <w:lvlJc w:val="left"/>
      <w:pPr>
        <w:ind w:left="3651" w:hanging="180"/>
      </w:pPr>
      <w:rPr>
        <w:rFonts w:hint="default"/>
        <w:lang w:val="ru-RU" w:eastAsia="en-US" w:bidi="ar-SA"/>
      </w:rPr>
    </w:lvl>
    <w:lvl w:ilvl="4" w:tplc="3CD62C56">
      <w:numFmt w:val="bullet"/>
      <w:lvlText w:val="•"/>
      <w:lvlJc w:val="left"/>
      <w:pPr>
        <w:ind w:left="4688" w:hanging="180"/>
      </w:pPr>
      <w:rPr>
        <w:rFonts w:hint="default"/>
        <w:lang w:val="ru-RU" w:eastAsia="en-US" w:bidi="ar-SA"/>
      </w:rPr>
    </w:lvl>
    <w:lvl w:ilvl="5" w:tplc="4660380A">
      <w:numFmt w:val="bullet"/>
      <w:lvlText w:val="•"/>
      <w:lvlJc w:val="left"/>
      <w:pPr>
        <w:ind w:left="5725" w:hanging="180"/>
      </w:pPr>
      <w:rPr>
        <w:rFonts w:hint="default"/>
        <w:lang w:val="ru-RU" w:eastAsia="en-US" w:bidi="ar-SA"/>
      </w:rPr>
    </w:lvl>
    <w:lvl w:ilvl="6" w:tplc="2D626700">
      <w:numFmt w:val="bullet"/>
      <w:lvlText w:val="•"/>
      <w:lvlJc w:val="left"/>
      <w:pPr>
        <w:ind w:left="6762" w:hanging="180"/>
      </w:pPr>
      <w:rPr>
        <w:rFonts w:hint="default"/>
        <w:lang w:val="ru-RU" w:eastAsia="en-US" w:bidi="ar-SA"/>
      </w:rPr>
    </w:lvl>
    <w:lvl w:ilvl="7" w:tplc="D6BED47A">
      <w:numFmt w:val="bullet"/>
      <w:lvlText w:val="•"/>
      <w:lvlJc w:val="left"/>
      <w:pPr>
        <w:ind w:left="7799" w:hanging="180"/>
      </w:pPr>
      <w:rPr>
        <w:rFonts w:hint="default"/>
        <w:lang w:val="ru-RU" w:eastAsia="en-US" w:bidi="ar-SA"/>
      </w:rPr>
    </w:lvl>
    <w:lvl w:ilvl="8" w:tplc="EA4ABEEC">
      <w:numFmt w:val="bullet"/>
      <w:lvlText w:val="•"/>
      <w:lvlJc w:val="left"/>
      <w:pPr>
        <w:ind w:left="8836" w:hanging="180"/>
      </w:pPr>
      <w:rPr>
        <w:rFonts w:hint="default"/>
        <w:lang w:val="ru-RU" w:eastAsia="en-US" w:bidi="ar-SA"/>
      </w:rPr>
    </w:lvl>
  </w:abstractNum>
  <w:abstractNum w:abstractNumId="48" w15:restartNumberingAfterBreak="0">
    <w:nsid w:val="4A8101DC"/>
    <w:multiLevelType w:val="hybridMultilevel"/>
    <w:tmpl w:val="F2B0DC12"/>
    <w:lvl w:ilvl="0" w:tplc="18223352">
      <w:numFmt w:val="bullet"/>
      <w:lvlText w:val="-"/>
      <w:lvlJc w:val="left"/>
      <w:pPr>
        <w:ind w:left="532" w:hanging="140"/>
      </w:pPr>
      <w:rPr>
        <w:rFonts w:ascii="Times New Roman" w:eastAsia="Times New Roman" w:hAnsi="Times New Roman" w:cs="Times New Roman" w:hint="default"/>
        <w:b w:val="0"/>
        <w:bCs w:val="0"/>
        <w:i w:val="0"/>
        <w:iCs w:val="0"/>
        <w:w w:val="97"/>
        <w:sz w:val="24"/>
        <w:szCs w:val="24"/>
        <w:lang w:val="ru-RU" w:eastAsia="en-US" w:bidi="ar-SA"/>
      </w:rPr>
    </w:lvl>
    <w:lvl w:ilvl="1" w:tplc="5216AE4C">
      <w:numFmt w:val="bullet"/>
      <w:lvlText w:val=""/>
      <w:lvlJc w:val="left"/>
      <w:pPr>
        <w:ind w:left="1973" w:hanging="360"/>
      </w:pPr>
      <w:rPr>
        <w:rFonts w:ascii="Symbol" w:eastAsia="Symbol" w:hAnsi="Symbol" w:cs="Symbol" w:hint="default"/>
        <w:b w:val="0"/>
        <w:bCs w:val="0"/>
        <w:i w:val="0"/>
        <w:iCs w:val="0"/>
        <w:w w:val="100"/>
        <w:sz w:val="24"/>
        <w:szCs w:val="24"/>
        <w:lang w:val="ru-RU" w:eastAsia="en-US" w:bidi="ar-SA"/>
      </w:rPr>
    </w:lvl>
    <w:lvl w:ilvl="2" w:tplc="22160258">
      <w:numFmt w:val="bullet"/>
      <w:lvlText w:val="•"/>
      <w:lvlJc w:val="left"/>
      <w:pPr>
        <w:ind w:left="2972" w:hanging="360"/>
      </w:pPr>
      <w:rPr>
        <w:rFonts w:hint="default"/>
        <w:lang w:val="ru-RU" w:eastAsia="en-US" w:bidi="ar-SA"/>
      </w:rPr>
    </w:lvl>
    <w:lvl w:ilvl="3" w:tplc="6B76F930">
      <w:numFmt w:val="bullet"/>
      <w:lvlText w:val="•"/>
      <w:lvlJc w:val="left"/>
      <w:pPr>
        <w:ind w:left="3964" w:hanging="360"/>
      </w:pPr>
      <w:rPr>
        <w:rFonts w:hint="default"/>
        <w:lang w:val="ru-RU" w:eastAsia="en-US" w:bidi="ar-SA"/>
      </w:rPr>
    </w:lvl>
    <w:lvl w:ilvl="4" w:tplc="4AB0ADB6">
      <w:numFmt w:val="bullet"/>
      <w:lvlText w:val="•"/>
      <w:lvlJc w:val="left"/>
      <w:pPr>
        <w:ind w:left="4957" w:hanging="360"/>
      </w:pPr>
      <w:rPr>
        <w:rFonts w:hint="default"/>
        <w:lang w:val="ru-RU" w:eastAsia="en-US" w:bidi="ar-SA"/>
      </w:rPr>
    </w:lvl>
    <w:lvl w:ilvl="5" w:tplc="A96E6DCC">
      <w:numFmt w:val="bullet"/>
      <w:lvlText w:val="•"/>
      <w:lvlJc w:val="left"/>
      <w:pPr>
        <w:ind w:left="5949" w:hanging="360"/>
      </w:pPr>
      <w:rPr>
        <w:rFonts w:hint="default"/>
        <w:lang w:val="ru-RU" w:eastAsia="en-US" w:bidi="ar-SA"/>
      </w:rPr>
    </w:lvl>
    <w:lvl w:ilvl="6" w:tplc="9D4AA390">
      <w:numFmt w:val="bullet"/>
      <w:lvlText w:val="•"/>
      <w:lvlJc w:val="left"/>
      <w:pPr>
        <w:ind w:left="6941" w:hanging="360"/>
      </w:pPr>
      <w:rPr>
        <w:rFonts w:hint="default"/>
        <w:lang w:val="ru-RU" w:eastAsia="en-US" w:bidi="ar-SA"/>
      </w:rPr>
    </w:lvl>
    <w:lvl w:ilvl="7" w:tplc="681C639A">
      <w:numFmt w:val="bullet"/>
      <w:lvlText w:val="•"/>
      <w:lvlJc w:val="left"/>
      <w:pPr>
        <w:ind w:left="7934" w:hanging="360"/>
      </w:pPr>
      <w:rPr>
        <w:rFonts w:hint="default"/>
        <w:lang w:val="ru-RU" w:eastAsia="en-US" w:bidi="ar-SA"/>
      </w:rPr>
    </w:lvl>
    <w:lvl w:ilvl="8" w:tplc="AA82A91E">
      <w:numFmt w:val="bullet"/>
      <w:lvlText w:val="•"/>
      <w:lvlJc w:val="left"/>
      <w:pPr>
        <w:ind w:left="8926" w:hanging="360"/>
      </w:pPr>
      <w:rPr>
        <w:rFonts w:hint="default"/>
        <w:lang w:val="ru-RU" w:eastAsia="en-US" w:bidi="ar-SA"/>
      </w:rPr>
    </w:lvl>
  </w:abstractNum>
  <w:abstractNum w:abstractNumId="49" w15:restartNumberingAfterBreak="0">
    <w:nsid w:val="4B4563D1"/>
    <w:multiLevelType w:val="hybridMultilevel"/>
    <w:tmpl w:val="1868B2A8"/>
    <w:lvl w:ilvl="0" w:tplc="7772CE6A">
      <w:start w:val="1"/>
      <w:numFmt w:val="decimal"/>
      <w:lvlText w:val="%1."/>
      <w:lvlJc w:val="left"/>
      <w:pPr>
        <w:ind w:left="1481" w:hanging="240"/>
        <w:jc w:val="right"/>
      </w:pPr>
      <w:rPr>
        <w:rFonts w:ascii="Times New Roman" w:eastAsia="Times New Roman" w:hAnsi="Times New Roman" w:cs="Times New Roman" w:hint="default"/>
        <w:b/>
        <w:bCs/>
        <w:i w:val="0"/>
        <w:iCs w:val="0"/>
        <w:w w:val="100"/>
        <w:sz w:val="24"/>
        <w:szCs w:val="24"/>
        <w:lang w:val="ru-RU" w:eastAsia="en-US" w:bidi="ar-SA"/>
      </w:rPr>
    </w:lvl>
    <w:lvl w:ilvl="1" w:tplc="63B0BE74">
      <w:start w:val="1"/>
      <w:numFmt w:val="decimal"/>
      <w:lvlText w:val="%2."/>
      <w:lvlJc w:val="left"/>
      <w:pPr>
        <w:ind w:left="532" w:hanging="454"/>
      </w:pPr>
      <w:rPr>
        <w:rFonts w:ascii="Times New Roman" w:eastAsia="Times New Roman" w:hAnsi="Times New Roman" w:cs="Times New Roman" w:hint="default"/>
        <w:b w:val="0"/>
        <w:bCs w:val="0"/>
        <w:i w:val="0"/>
        <w:iCs w:val="0"/>
        <w:w w:val="100"/>
        <w:sz w:val="24"/>
        <w:szCs w:val="24"/>
        <w:lang w:val="ru-RU" w:eastAsia="en-US" w:bidi="ar-SA"/>
      </w:rPr>
    </w:lvl>
    <w:lvl w:ilvl="2" w:tplc="069CCC08">
      <w:numFmt w:val="bullet"/>
      <w:lvlText w:val="•"/>
      <w:lvlJc w:val="left"/>
      <w:pPr>
        <w:ind w:left="3240" w:hanging="454"/>
      </w:pPr>
      <w:rPr>
        <w:rFonts w:hint="default"/>
        <w:lang w:val="ru-RU" w:eastAsia="en-US" w:bidi="ar-SA"/>
      </w:rPr>
    </w:lvl>
    <w:lvl w:ilvl="3" w:tplc="E522F294">
      <w:numFmt w:val="bullet"/>
      <w:lvlText w:val="•"/>
      <w:lvlJc w:val="left"/>
      <w:pPr>
        <w:ind w:left="4198" w:hanging="454"/>
      </w:pPr>
      <w:rPr>
        <w:rFonts w:hint="default"/>
        <w:lang w:val="ru-RU" w:eastAsia="en-US" w:bidi="ar-SA"/>
      </w:rPr>
    </w:lvl>
    <w:lvl w:ilvl="4" w:tplc="C7F482DA">
      <w:numFmt w:val="bullet"/>
      <w:lvlText w:val="•"/>
      <w:lvlJc w:val="left"/>
      <w:pPr>
        <w:ind w:left="5157" w:hanging="454"/>
      </w:pPr>
      <w:rPr>
        <w:rFonts w:hint="default"/>
        <w:lang w:val="ru-RU" w:eastAsia="en-US" w:bidi="ar-SA"/>
      </w:rPr>
    </w:lvl>
    <w:lvl w:ilvl="5" w:tplc="63669EDC">
      <w:numFmt w:val="bullet"/>
      <w:lvlText w:val="•"/>
      <w:lvlJc w:val="left"/>
      <w:pPr>
        <w:ind w:left="6116" w:hanging="454"/>
      </w:pPr>
      <w:rPr>
        <w:rFonts w:hint="default"/>
        <w:lang w:val="ru-RU" w:eastAsia="en-US" w:bidi="ar-SA"/>
      </w:rPr>
    </w:lvl>
    <w:lvl w:ilvl="6" w:tplc="0FA46E44">
      <w:numFmt w:val="bullet"/>
      <w:lvlText w:val="•"/>
      <w:lvlJc w:val="left"/>
      <w:pPr>
        <w:ind w:left="7075" w:hanging="454"/>
      </w:pPr>
      <w:rPr>
        <w:rFonts w:hint="default"/>
        <w:lang w:val="ru-RU" w:eastAsia="en-US" w:bidi="ar-SA"/>
      </w:rPr>
    </w:lvl>
    <w:lvl w:ilvl="7" w:tplc="A5900E90">
      <w:numFmt w:val="bullet"/>
      <w:lvlText w:val="•"/>
      <w:lvlJc w:val="left"/>
      <w:pPr>
        <w:ind w:left="8034" w:hanging="454"/>
      </w:pPr>
      <w:rPr>
        <w:rFonts w:hint="default"/>
        <w:lang w:val="ru-RU" w:eastAsia="en-US" w:bidi="ar-SA"/>
      </w:rPr>
    </w:lvl>
    <w:lvl w:ilvl="8" w:tplc="EDAEC5C0">
      <w:numFmt w:val="bullet"/>
      <w:lvlText w:val="•"/>
      <w:lvlJc w:val="left"/>
      <w:pPr>
        <w:ind w:left="8993" w:hanging="454"/>
      </w:pPr>
      <w:rPr>
        <w:rFonts w:hint="default"/>
        <w:lang w:val="ru-RU" w:eastAsia="en-US" w:bidi="ar-SA"/>
      </w:rPr>
    </w:lvl>
  </w:abstractNum>
  <w:abstractNum w:abstractNumId="50" w15:restartNumberingAfterBreak="0">
    <w:nsid w:val="4C174484"/>
    <w:multiLevelType w:val="hybridMultilevel"/>
    <w:tmpl w:val="7FA8EF1E"/>
    <w:lvl w:ilvl="0" w:tplc="FAFEA65E">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DCE03204">
      <w:numFmt w:val="bullet"/>
      <w:lvlText w:val="•"/>
      <w:lvlJc w:val="left"/>
      <w:pPr>
        <w:ind w:left="1577" w:hanging="180"/>
      </w:pPr>
      <w:rPr>
        <w:rFonts w:hint="default"/>
        <w:lang w:val="ru-RU" w:eastAsia="en-US" w:bidi="ar-SA"/>
      </w:rPr>
    </w:lvl>
    <w:lvl w:ilvl="2" w:tplc="1E3E8A72">
      <w:numFmt w:val="bullet"/>
      <w:lvlText w:val="•"/>
      <w:lvlJc w:val="left"/>
      <w:pPr>
        <w:ind w:left="2614" w:hanging="180"/>
      </w:pPr>
      <w:rPr>
        <w:rFonts w:hint="default"/>
        <w:lang w:val="ru-RU" w:eastAsia="en-US" w:bidi="ar-SA"/>
      </w:rPr>
    </w:lvl>
    <w:lvl w:ilvl="3" w:tplc="BCC2F5BE">
      <w:numFmt w:val="bullet"/>
      <w:lvlText w:val="•"/>
      <w:lvlJc w:val="left"/>
      <w:pPr>
        <w:ind w:left="3651" w:hanging="180"/>
      </w:pPr>
      <w:rPr>
        <w:rFonts w:hint="default"/>
        <w:lang w:val="ru-RU" w:eastAsia="en-US" w:bidi="ar-SA"/>
      </w:rPr>
    </w:lvl>
    <w:lvl w:ilvl="4" w:tplc="42622BF4">
      <w:numFmt w:val="bullet"/>
      <w:lvlText w:val="•"/>
      <w:lvlJc w:val="left"/>
      <w:pPr>
        <w:ind w:left="4688" w:hanging="180"/>
      </w:pPr>
      <w:rPr>
        <w:rFonts w:hint="default"/>
        <w:lang w:val="ru-RU" w:eastAsia="en-US" w:bidi="ar-SA"/>
      </w:rPr>
    </w:lvl>
    <w:lvl w:ilvl="5" w:tplc="8F206550">
      <w:numFmt w:val="bullet"/>
      <w:lvlText w:val="•"/>
      <w:lvlJc w:val="left"/>
      <w:pPr>
        <w:ind w:left="5725" w:hanging="180"/>
      </w:pPr>
      <w:rPr>
        <w:rFonts w:hint="default"/>
        <w:lang w:val="ru-RU" w:eastAsia="en-US" w:bidi="ar-SA"/>
      </w:rPr>
    </w:lvl>
    <w:lvl w:ilvl="6" w:tplc="12CEC4EA">
      <w:numFmt w:val="bullet"/>
      <w:lvlText w:val="•"/>
      <w:lvlJc w:val="left"/>
      <w:pPr>
        <w:ind w:left="6762" w:hanging="180"/>
      </w:pPr>
      <w:rPr>
        <w:rFonts w:hint="default"/>
        <w:lang w:val="ru-RU" w:eastAsia="en-US" w:bidi="ar-SA"/>
      </w:rPr>
    </w:lvl>
    <w:lvl w:ilvl="7" w:tplc="E9B08C84">
      <w:numFmt w:val="bullet"/>
      <w:lvlText w:val="•"/>
      <w:lvlJc w:val="left"/>
      <w:pPr>
        <w:ind w:left="7799" w:hanging="180"/>
      </w:pPr>
      <w:rPr>
        <w:rFonts w:hint="default"/>
        <w:lang w:val="ru-RU" w:eastAsia="en-US" w:bidi="ar-SA"/>
      </w:rPr>
    </w:lvl>
    <w:lvl w:ilvl="8" w:tplc="0D3E777E">
      <w:numFmt w:val="bullet"/>
      <w:lvlText w:val="•"/>
      <w:lvlJc w:val="left"/>
      <w:pPr>
        <w:ind w:left="8836" w:hanging="180"/>
      </w:pPr>
      <w:rPr>
        <w:rFonts w:hint="default"/>
        <w:lang w:val="ru-RU" w:eastAsia="en-US" w:bidi="ar-SA"/>
      </w:rPr>
    </w:lvl>
  </w:abstractNum>
  <w:abstractNum w:abstractNumId="51" w15:restartNumberingAfterBreak="0">
    <w:nsid w:val="4CB4670A"/>
    <w:multiLevelType w:val="hybridMultilevel"/>
    <w:tmpl w:val="8B9A1EB4"/>
    <w:lvl w:ilvl="0" w:tplc="5E484F82">
      <w:start w:val="1"/>
      <w:numFmt w:val="decimal"/>
      <w:lvlText w:val="%1."/>
      <w:lvlJc w:val="left"/>
      <w:pPr>
        <w:ind w:left="566" w:hanging="262"/>
      </w:pPr>
      <w:rPr>
        <w:rFonts w:ascii="Times New Roman" w:eastAsia="Times New Roman" w:hAnsi="Times New Roman" w:cs="Times New Roman" w:hint="default"/>
        <w:b w:val="0"/>
        <w:bCs w:val="0"/>
        <w:i w:val="0"/>
        <w:iCs w:val="0"/>
        <w:w w:val="100"/>
        <w:sz w:val="24"/>
        <w:szCs w:val="24"/>
        <w:lang w:val="ru-RU" w:eastAsia="en-US" w:bidi="ar-SA"/>
      </w:rPr>
    </w:lvl>
    <w:lvl w:ilvl="1" w:tplc="B7ACF2EA">
      <w:start w:val="1"/>
      <w:numFmt w:val="decimal"/>
      <w:lvlText w:val="%2."/>
      <w:lvlJc w:val="left"/>
      <w:pPr>
        <w:ind w:left="532" w:hanging="240"/>
      </w:pPr>
      <w:rPr>
        <w:rFonts w:ascii="Times New Roman" w:eastAsia="Times New Roman" w:hAnsi="Times New Roman" w:cs="Times New Roman" w:hint="default"/>
        <w:b w:val="0"/>
        <w:bCs w:val="0"/>
        <w:i w:val="0"/>
        <w:iCs w:val="0"/>
        <w:w w:val="100"/>
        <w:sz w:val="24"/>
        <w:szCs w:val="24"/>
        <w:lang w:val="ru-RU" w:eastAsia="en-US" w:bidi="ar-SA"/>
      </w:rPr>
    </w:lvl>
    <w:lvl w:ilvl="2" w:tplc="8AE61528">
      <w:start w:val="5"/>
      <w:numFmt w:val="decimal"/>
      <w:lvlText w:val="%3."/>
      <w:lvlJc w:val="left"/>
      <w:pPr>
        <w:ind w:left="3145" w:hanging="361"/>
      </w:pPr>
      <w:rPr>
        <w:rFonts w:ascii="Times New Roman" w:eastAsia="Times New Roman" w:hAnsi="Times New Roman" w:cs="Times New Roman" w:hint="default"/>
        <w:b/>
        <w:bCs/>
        <w:i w:val="0"/>
        <w:iCs w:val="0"/>
        <w:spacing w:val="0"/>
        <w:w w:val="98"/>
        <w:sz w:val="32"/>
        <w:szCs w:val="32"/>
        <w:lang w:val="ru-RU" w:eastAsia="en-US" w:bidi="ar-SA"/>
      </w:rPr>
    </w:lvl>
    <w:lvl w:ilvl="3" w:tplc="E3DC0BB4">
      <w:start w:val="1"/>
      <w:numFmt w:val="decimal"/>
      <w:lvlText w:val="%4."/>
      <w:lvlJc w:val="left"/>
      <w:pPr>
        <w:ind w:left="3939" w:hanging="720"/>
        <w:jc w:val="right"/>
      </w:pPr>
      <w:rPr>
        <w:rFonts w:ascii="Times New Roman" w:eastAsia="Times New Roman" w:hAnsi="Times New Roman" w:cs="Times New Roman" w:hint="default"/>
        <w:b/>
        <w:bCs/>
        <w:i w:val="0"/>
        <w:iCs w:val="0"/>
        <w:spacing w:val="0"/>
        <w:w w:val="100"/>
        <w:sz w:val="28"/>
        <w:szCs w:val="28"/>
        <w:u w:val="thick" w:color="000000"/>
        <w:lang w:val="ru-RU" w:eastAsia="en-US" w:bidi="ar-SA"/>
      </w:rPr>
    </w:lvl>
    <w:lvl w:ilvl="4" w:tplc="4C745570">
      <w:numFmt w:val="bullet"/>
      <w:lvlText w:val="•"/>
      <w:lvlJc w:val="left"/>
      <w:pPr>
        <w:ind w:left="4935" w:hanging="720"/>
      </w:pPr>
      <w:rPr>
        <w:rFonts w:hint="default"/>
        <w:lang w:val="ru-RU" w:eastAsia="en-US" w:bidi="ar-SA"/>
      </w:rPr>
    </w:lvl>
    <w:lvl w:ilvl="5" w:tplc="0052A664">
      <w:numFmt w:val="bullet"/>
      <w:lvlText w:val="•"/>
      <w:lvlJc w:val="left"/>
      <w:pPr>
        <w:ind w:left="5931" w:hanging="720"/>
      </w:pPr>
      <w:rPr>
        <w:rFonts w:hint="default"/>
        <w:lang w:val="ru-RU" w:eastAsia="en-US" w:bidi="ar-SA"/>
      </w:rPr>
    </w:lvl>
    <w:lvl w:ilvl="6" w:tplc="DCA898A4">
      <w:numFmt w:val="bullet"/>
      <w:lvlText w:val="•"/>
      <w:lvlJc w:val="left"/>
      <w:pPr>
        <w:ind w:left="6927" w:hanging="720"/>
      </w:pPr>
      <w:rPr>
        <w:rFonts w:hint="default"/>
        <w:lang w:val="ru-RU" w:eastAsia="en-US" w:bidi="ar-SA"/>
      </w:rPr>
    </w:lvl>
    <w:lvl w:ilvl="7" w:tplc="46024234">
      <w:numFmt w:val="bullet"/>
      <w:lvlText w:val="•"/>
      <w:lvlJc w:val="left"/>
      <w:pPr>
        <w:ind w:left="7923" w:hanging="720"/>
      </w:pPr>
      <w:rPr>
        <w:rFonts w:hint="default"/>
        <w:lang w:val="ru-RU" w:eastAsia="en-US" w:bidi="ar-SA"/>
      </w:rPr>
    </w:lvl>
    <w:lvl w:ilvl="8" w:tplc="5922FBE4">
      <w:numFmt w:val="bullet"/>
      <w:lvlText w:val="•"/>
      <w:lvlJc w:val="left"/>
      <w:pPr>
        <w:ind w:left="8919" w:hanging="720"/>
      </w:pPr>
      <w:rPr>
        <w:rFonts w:hint="default"/>
        <w:lang w:val="ru-RU" w:eastAsia="en-US" w:bidi="ar-SA"/>
      </w:rPr>
    </w:lvl>
  </w:abstractNum>
  <w:abstractNum w:abstractNumId="52" w15:restartNumberingAfterBreak="0">
    <w:nsid w:val="4FD14C48"/>
    <w:multiLevelType w:val="hybridMultilevel"/>
    <w:tmpl w:val="799E3D90"/>
    <w:lvl w:ilvl="0" w:tplc="34D67BAE">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38265B30">
      <w:numFmt w:val="bullet"/>
      <w:lvlText w:val="•"/>
      <w:lvlJc w:val="left"/>
      <w:pPr>
        <w:ind w:left="1577" w:hanging="180"/>
      </w:pPr>
      <w:rPr>
        <w:rFonts w:hint="default"/>
        <w:lang w:val="ru-RU" w:eastAsia="en-US" w:bidi="ar-SA"/>
      </w:rPr>
    </w:lvl>
    <w:lvl w:ilvl="2" w:tplc="CE180BD2">
      <w:numFmt w:val="bullet"/>
      <w:lvlText w:val="•"/>
      <w:lvlJc w:val="left"/>
      <w:pPr>
        <w:ind w:left="2614" w:hanging="180"/>
      </w:pPr>
      <w:rPr>
        <w:rFonts w:hint="default"/>
        <w:lang w:val="ru-RU" w:eastAsia="en-US" w:bidi="ar-SA"/>
      </w:rPr>
    </w:lvl>
    <w:lvl w:ilvl="3" w:tplc="B278568A">
      <w:numFmt w:val="bullet"/>
      <w:lvlText w:val="•"/>
      <w:lvlJc w:val="left"/>
      <w:pPr>
        <w:ind w:left="3651" w:hanging="180"/>
      </w:pPr>
      <w:rPr>
        <w:rFonts w:hint="default"/>
        <w:lang w:val="ru-RU" w:eastAsia="en-US" w:bidi="ar-SA"/>
      </w:rPr>
    </w:lvl>
    <w:lvl w:ilvl="4" w:tplc="581E0B00">
      <w:numFmt w:val="bullet"/>
      <w:lvlText w:val="•"/>
      <w:lvlJc w:val="left"/>
      <w:pPr>
        <w:ind w:left="4688" w:hanging="180"/>
      </w:pPr>
      <w:rPr>
        <w:rFonts w:hint="default"/>
        <w:lang w:val="ru-RU" w:eastAsia="en-US" w:bidi="ar-SA"/>
      </w:rPr>
    </w:lvl>
    <w:lvl w:ilvl="5" w:tplc="73202240">
      <w:numFmt w:val="bullet"/>
      <w:lvlText w:val="•"/>
      <w:lvlJc w:val="left"/>
      <w:pPr>
        <w:ind w:left="5725" w:hanging="180"/>
      </w:pPr>
      <w:rPr>
        <w:rFonts w:hint="default"/>
        <w:lang w:val="ru-RU" w:eastAsia="en-US" w:bidi="ar-SA"/>
      </w:rPr>
    </w:lvl>
    <w:lvl w:ilvl="6" w:tplc="348EAF34">
      <w:numFmt w:val="bullet"/>
      <w:lvlText w:val="•"/>
      <w:lvlJc w:val="left"/>
      <w:pPr>
        <w:ind w:left="6762" w:hanging="180"/>
      </w:pPr>
      <w:rPr>
        <w:rFonts w:hint="default"/>
        <w:lang w:val="ru-RU" w:eastAsia="en-US" w:bidi="ar-SA"/>
      </w:rPr>
    </w:lvl>
    <w:lvl w:ilvl="7" w:tplc="DBDE6D20">
      <w:numFmt w:val="bullet"/>
      <w:lvlText w:val="•"/>
      <w:lvlJc w:val="left"/>
      <w:pPr>
        <w:ind w:left="7799" w:hanging="180"/>
      </w:pPr>
      <w:rPr>
        <w:rFonts w:hint="default"/>
        <w:lang w:val="ru-RU" w:eastAsia="en-US" w:bidi="ar-SA"/>
      </w:rPr>
    </w:lvl>
    <w:lvl w:ilvl="8" w:tplc="E52A3128">
      <w:numFmt w:val="bullet"/>
      <w:lvlText w:val="•"/>
      <w:lvlJc w:val="left"/>
      <w:pPr>
        <w:ind w:left="8836" w:hanging="180"/>
      </w:pPr>
      <w:rPr>
        <w:rFonts w:hint="default"/>
        <w:lang w:val="ru-RU" w:eastAsia="en-US" w:bidi="ar-SA"/>
      </w:rPr>
    </w:lvl>
  </w:abstractNum>
  <w:abstractNum w:abstractNumId="53" w15:restartNumberingAfterBreak="0">
    <w:nsid w:val="513C1E75"/>
    <w:multiLevelType w:val="hybridMultilevel"/>
    <w:tmpl w:val="564E642A"/>
    <w:lvl w:ilvl="0" w:tplc="238027F8">
      <w:numFmt w:val="bullet"/>
      <w:lvlText w:val="-"/>
      <w:lvlJc w:val="left"/>
      <w:pPr>
        <w:ind w:left="532" w:hanging="140"/>
      </w:pPr>
      <w:rPr>
        <w:rFonts w:ascii="Times New Roman" w:eastAsia="Times New Roman" w:hAnsi="Times New Roman" w:cs="Times New Roman" w:hint="default"/>
        <w:b w:val="0"/>
        <w:bCs w:val="0"/>
        <w:i w:val="0"/>
        <w:iCs w:val="0"/>
        <w:w w:val="97"/>
        <w:sz w:val="24"/>
        <w:szCs w:val="24"/>
        <w:lang w:val="ru-RU" w:eastAsia="en-US" w:bidi="ar-SA"/>
      </w:rPr>
    </w:lvl>
    <w:lvl w:ilvl="1" w:tplc="C8E8ED18">
      <w:numFmt w:val="bullet"/>
      <w:lvlText w:val="•"/>
      <w:lvlJc w:val="left"/>
      <w:pPr>
        <w:ind w:left="1577" w:hanging="140"/>
      </w:pPr>
      <w:rPr>
        <w:rFonts w:hint="default"/>
        <w:lang w:val="ru-RU" w:eastAsia="en-US" w:bidi="ar-SA"/>
      </w:rPr>
    </w:lvl>
    <w:lvl w:ilvl="2" w:tplc="7B1ECC06">
      <w:numFmt w:val="bullet"/>
      <w:lvlText w:val="•"/>
      <w:lvlJc w:val="left"/>
      <w:pPr>
        <w:ind w:left="2614" w:hanging="140"/>
      </w:pPr>
      <w:rPr>
        <w:rFonts w:hint="default"/>
        <w:lang w:val="ru-RU" w:eastAsia="en-US" w:bidi="ar-SA"/>
      </w:rPr>
    </w:lvl>
    <w:lvl w:ilvl="3" w:tplc="BD2603B2">
      <w:numFmt w:val="bullet"/>
      <w:lvlText w:val="•"/>
      <w:lvlJc w:val="left"/>
      <w:pPr>
        <w:ind w:left="3651" w:hanging="140"/>
      </w:pPr>
      <w:rPr>
        <w:rFonts w:hint="default"/>
        <w:lang w:val="ru-RU" w:eastAsia="en-US" w:bidi="ar-SA"/>
      </w:rPr>
    </w:lvl>
    <w:lvl w:ilvl="4" w:tplc="058645E8">
      <w:numFmt w:val="bullet"/>
      <w:lvlText w:val="•"/>
      <w:lvlJc w:val="left"/>
      <w:pPr>
        <w:ind w:left="4688" w:hanging="140"/>
      </w:pPr>
      <w:rPr>
        <w:rFonts w:hint="default"/>
        <w:lang w:val="ru-RU" w:eastAsia="en-US" w:bidi="ar-SA"/>
      </w:rPr>
    </w:lvl>
    <w:lvl w:ilvl="5" w:tplc="51C09346">
      <w:numFmt w:val="bullet"/>
      <w:lvlText w:val="•"/>
      <w:lvlJc w:val="left"/>
      <w:pPr>
        <w:ind w:left="5725" w:hanging="140"/>
      </w:pPr>
      <w:rPr>
        <w:rFonts w:hint="default"/>
        <w:lang w:val="ru-RU" w:eastAsia="en-US" w:bidi="ar-SA"/>
      </w:rPr>
    </w:lvl>
    <w:lvl w:ilvl="6" w:tplc="4F62DD4E">
      <w:numFmt w:val="bullet"/>
      <w:lvlText w:val="•"/>
      <w:lvlJc w:val="left"/>
      <w:pPr>
        <w:ind w:left="6762" w:hanging="140"/>
      </w:pPr>
      <w:rPr>
        <w:rFonts w:hint="default"/>
        <w:lang w:val="ru-RU" w:eastAsia="en-US" w:bidi="ar-SA"/>
      </w:rPr>
    </w:lvl>
    <w:lvl w:ilvl="7" w:tplc="9F88CDAE">
      <w:numFmt w:val="bullet"/>
      <w:lvlText w:val="•"/>
      <w:lvlJc w:val="left"/>
      <w:pPr>
        <w:ind w:left="7799" w:hanging="140"/>
      </w:pPr>
      <w:rPr>
        <w:rFonts w:hint="default"/>
        <w:lang w:val="ru-RU" w:eastAsia="en-US" w:bidi="ar-SA"/>
      </w:rPr>
    </w:lvl>
    <w:lvl w:ilvl="8" w:tplc="0A8AA23E">
      <w:numFmt w:val="bullet"/>
      <w:lvlText w:val="•"/>
      <w:lvlJc w:val="left"/>
      <w:pPr>
        <w:ind w:left="8836" w:hanging="140"/>
      </w:pPr>
      <w:rPr>
        <w:rFonts w:hint="default"/>
        <w:lang w:val="ru-RU" w:eastAsia="en-US" w:bidi="ar-SA"/>
      </w:rPr>
    </w:lvl>
  </w:abstractNum>
  <w:abstractNum w:abstractNumId="54" w15:restartNumberingAfterBreak="0">
    <w:nsid w:val="534971A2"/>
    <w:multiLevelType w:val="hybridMultilevel"/>
    <w:tmpl w:val="5F7A5F94"/>
    <w:lvl w:ilvl="0" w:tplc="376C8EC2">
      <w:numFmt w:val="bullet"/>
      <w:lvlText w:val=""/>
      <w:lvlJc w:val="left"/>
      <w:pPr>
        <w:ind w:left="532" w:hanging="212"/>
      </w:pPr>
      <w:rPr>
        <w:rFonts w:ascii="Symbol" w:eastAsia="Symbol" w:hAnsi="Symbol" w:cs="Symbol" w:hint="default"/>
        <w:b w:val="0"/>
        <w:bCs w:val="0"/>
        <w:i w:val="0"/>
        <w:iCs w:val="0"/>
        <w:w w:val="100"/>
        <w:sz w:val="28"/>
        <w:szCs w:val="28"/>
        <w:lang w:val="ru-RU" w:eastAsia="en-US" w:bidi="ar-SA"/>
      </w:rPr>
    </w:lvl>
    <w:lvl w:ilvl="1" w:tplc="27E8402A">
      <w:numFmt w:val="bullet"/>
      <w:lvlText w:val="•"/>
      <w:lvlJc w:val="left"/>
      <w:pPr>
        <w:ind w:left="1577" w:hanging="212"/>
      </w:pPr>
      <w:rPr>
        <w:rFonts w:hint="default"/>
        <w:lang w:val="ru-RU" w:eastAsia="en-US" w:bidi="ar-SA"/>
      </w:rPr>
    </w:lvl>
    <w:lvl w:ilvl="2" w:tplc="F68AC4FE">
      <w:numFmt w:val="bullet"/>
      <w:lvlText w:val="•"/>
      <w:lvlJc w:val="left"/>
      <w:pPr>
        <w:ind w:left="2614" w:hanging="212"/>
      </w:pPr>
      <w:rPr>
        <w:rFonts w:hint="default"/>
        <w:lang w:val="ru-RU" w:eastAsia="en-US" w:bidi="ar-SA"/>
      </w:rPr>
    </w:lvl>
    <w:lvl w:ilvl="3" w:tplc="E95068B0">
      <w:numFmt w:val="bullet"/>
      <w:lvlText w:val="•"/>
      <w:lvlJc w:val="left"/>
      <w:pPr>
        <w:ind w:left="3651" w:hanging="212"/>
      </w:pPr>
      <w:rPr>
        <w:rFonts w:hint="default"/>
        <w:lang w:val="ru-RU" w:eastAsia="en-US" w:bidi="ar-SA"/>
      </w:rPr>
    </w:lvl>
    <w:lvl w:ilvl="4" w:tplc="82B87420">
      <w:numFmt w:val="bullet"/>
      <w:lvlText w:val="•"/>
      <w:lvlJc w:val="left"/>
      <w:pPr>
        <w:ind w:left="4688" w:hanging="212"/>
      </w:pPr>
      <w:rPr>
        <w:rFonts w:hint="default"/>
        <w:lang w:val="ru-RU" w:eastAsia="en-US" w:bidi="ar-SA"/>
      </w:rPr>
    </w:lvl>
    <w:lvl w:ilvl="5" w:tplc="4D8684DE">
      <w:numFmt w:val="bullet"/>
      <w:lvlText w:val="•"/>
      <w:lvlJc w:val="left"/>
      <w:pPr>
        <w:ind w:left="5725" w:hanging="212"/>
      </w:pPr>
      <w:rPr>
        <w:rFonts w:hint="default"/>
        <w:lang w:val="ru-RU" w:eastAsia="en-US" w:bidi="ar-SA"/>
      </w:rPr>
    </w:lvl>
    <w:lvl w:ilvl="6" w:tplc="A2CC191E">
      <w:numFmt w:val="bullet"/>
      <w:lvlText w:val="•"/>
      <w:lvlJc w:val="left"/>
      <w:pPr>
        <w:ind w:left="6762" w:hanging="212"/>
      </w:pPr>
      <w:rPr>
        <w:rFonts w:hint="default"/>
        <w:lang w:val="ru-RU" w:eastAsia="en-US" w:bidi="ar-SA"/>
      </w:rPr>
    </w:lvl>
    <w:lvl w:ilvl="7" w:tplc="0BC2765C">
      <w:numFmt w:val="bullet"/>
      <w:lvlText w:val="•"/>
      <w:lvlJc w:val="left"/>
      <w:pPr>
        <w:ind w:left="7799" w:hanging="212"/>
      </w:pPr>
      <w:rPr>
        <w:rFonts w:hint="default"/>
        <w:lang w:val="ru-RU" w:eastAsia="en-US" w:bidi="ar-SA"/>
      </w:rPr>
    </w:lvl>
    <w:lvl w:ilvl="8" w:tplc="3284404A">
      <w:numFmt w:val="bullet"/>
      <w:lvlText w:val="•"/>
      <w:lvlJc w:val="left"/>
      <w:pPr>
        <w:ind w:left="8836" w:hanging="212"/>
      </w:pPr>
      <w:rPr>
        <w:rFonts w:hint="default"/>
        <w:lang w:val="ru-RU" w:eastAsia="en-US" w:bidi="ar-SA"/>
      </w:rPr>
    </w:lvl>
  </w:abstractNum>
  <w:abstractNum w:abstractNumId="55" w15:restartNumberingAfterBreak="0">
    <w:nsid w:val="53AA7733"/>
    <w:multiLevelType w:val="hybridMultilevel"/>
    <w:tmpl w:val="6040CDA4"/>
    <w:lvl w:ilvl="0" w:tplc="8168DBC0">
      <w:start w:val="1"/>
      <w:numFmt w:val="decimal"/>
      <w:lvlText w:val="%1)"/>
      <w:lvlJc w:val="left"/>
      <w:pPr>
        <w:ind w:left="532" w:hanging="351"/>
        <w:jc w:val="right"/>
      </w:pPr>
      <w:rPr>
        <w:rFonts w:ascii="Times New Roman" w:eastAsia="Times New Roman" w:hAnsi="Times New Roman" w:cs="Times New Roman" w:hint="default"/>
        <w:b/>
        <w:bCs/>
        <w:i w:val="0"/>
        <w:iCs w:val="0"/>
        <w:w w:val="99"/>
        <w:sz w:val="24"/>
        <w:szCs w:val="24"/>
        <w:lang w:val="ru-RU" w:eastAsia="en-US" w:bidi="ar-SA"/>
      </w:rPr>
    </w:lvl>
    <w:lvl w:ilvl="1" w:tplc="DD7A3E38">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2" w:tplc="7BA83E5C">
      <w:numFmt w:val="bullet"/>
      <w:lvlText w:val="•"/>
      <w:lvlJc w:val="left"/>
      <w:pPr>
        <w:ind w:left="2614" w:hanging="180"/>
      </w:pPr>
      <w:rPr>
        <w:rFonts w:hint="default"/>
        <w:lang w:val="ru-RU" w:eastAsia="en-US" w:bidi="ar-SA"/>
      </w:rPr>
    </w:lvl>
    <w:lvl w:ilvl="3" w:tplc="B548254A">
      <w:numFmt w:val="bullet"/>
      <w:lvlText w:val="•"/>
      <w:lvlJc w:val="left"/>
      <w:pPr>
        <w:ind w:left="3651" w:hanging="180"/>
      </w:pPr>
      <w:rPr>
        <w:rFonts w:hint="default"/>
        <w:lang w:val="ru-RU" w:eastAsia="en-US" w:bidi="ar-SA"/>
      </w:rPr>
    </w:lvl>
    <w:lvl w:ilvl="4" w:tplc="129E8F40">
      <w:numFmt w:val="bullet"/>
      <w:lvlText w:val="•"/>
      <w:lvlJc w:val="left"/>
      <w:pPr>
        <w:ind w:left="4688" w:hanging="180"/>
      </w:pPr>
      <w:rPr>
        <w:rFonts w:hint="default"/>
        <w:lang w:val="ru-RU" w:eastAsia="en-US" w:bidi="ar-SA"/>
      </w:rPr>
    </w:lvl>
    <w:lvl w:ilvl="5" w:tplc="F1EED308">
      <w:numFmt w:val="bullet"/>
      <w:lvlText w:val="•"/>
      <w:lvlJc w:val="left"/>
      <w:pPr>
        <w:ind w:left="5725" w:hanging="180"/>
      </w:pPr>
      <w:rPr>
        <w:rFonts w:hint="default"/>
        <w:lang w:val="ru-RU" w:eastAsia="en-US" w:bidi="ar-SA"/>
      </w:rPr>
    </w:lvl>
    <w:lvl w:ilvl="6" w:tplc="7C7AC95E">
      <w:numFmt w:val="bullet"/>
      <w:lvlText w:val="•"/>
      <w:lvlJc w:val="left"/>
      <w:pPr>
        <w:ind w:left="6762" w:hanging="180"/>
      </w:pPr>
      <w:rPr>
        <w:rFonts w:hint="default"/>
        <w:lang w:val="ru-RU" w:eastAsia="en-US" w:bidi="ar-SA"/>
      </w:rPr>
    </w:lvl>
    <w:lvl w:ilvl="7" w:tplc="C29EC48C">
      <w:numFmt w:val="bullet"/>
      <w:lvlText w:val="•"/>
      <w:lvlJc w:val="left"/>
      <w:pPr>
        <w:ind w:left="7799" w:hanging="180"/>
      </w:pPr>
      <w:rPr>
        <w:rFonts w:hint="default"/>
        <w:lang w:val="ru-RU" w:eastAsia="en-US" w:bidi="ar-SA"/>
      </w:rPr>
    </w:lvl>
    <w:lvl w:ilvl="8" w:tplc="BB647AD2">
      <w:numFmt w:val="bullet"/>
      <w:lvlText w:val="•"/>
      <w:lvlJc w:val="left"/>
      <w:pPr>
        <w:ind w:left="8836" w:hanging="180"/>
      </w:pPr>
      <w:rPr>
        <w:rFonts w:hint="default"/>
        <w:lang w:val="ru-RU" w:eastAsia="en-US" w:bidi="ar-SA"/>
      </w:rPr>
    </w:lvl>
  </w:abstractNum>
  <w:abstractNum w:abstractNumId="56" w15:restartNumberingAfterBreak="0">
    <w:nsid w:val="596E0BDD"/>
    <w:multiLevelType w:val="hybridMultilevel"/>
    <w:tmpl w:val="E304A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C5D2A4A"/>
    <w:multiLevelType w:val="multilevel"/>
    <w:tmpl w:val="0860C990"/>
    <w:lvl w:ilvl="0">
      <w:start w:val="3"/>
      <w:numFmt w:val="decimal"/>
      <w:lvlText w:val="%1"/>
      <w:lvlJc w:val="left"/>
      <w:pPr>
        <w:ind w:left="360" w:hanging="360"/>
      </w:pPr>
      <w:rPr>
        <w:rFonts w:hint="default"/>
        <w:w w:val="95"/>
      </w:rPr>
    </w:lvl>
    <w:lvl w:ilvl="1">
      <w:start w:val="6"/>
      <w:numFmt w:val="decimal"/>
      <w:lvlText w:val="%1.%2"/>
      <w:lvlJc w:val="left"/>
      <w:pPr>
        <w:ind w:left="3144" w:hanging="360"/>
      </w:pPr>
      <w:rPr>
        <w:rFonts w:hint="default"/>
        <w:w w:val="95"/>
      </w:rPr>
    </w:lvl>
    <w:lvl w:ilvl="2">
      <w:start w:val="1"/>
      <w:numFmt w:val="decimal"/>
      <w:lvlText w:val="%1.%2.%3"/>
      <w:lvlJc w:val="left"/>
      <w:pPr>
        <w:ind w:left="6288" w:hanging="720"/>
      </w:pPr>
      <w:rPr>
        <w:rFonts w:hint="default"/>
        <w:w w:val="95"/>
      </w:rPr>
    </w:lvl>
    <w:lvl w:ilvl="3">
      <w:start w:val="1"/>
      <w:numFmt w:val="decimal"/>
      <w:lvlText w:val="%1.%2.%3.%4"/>
      <w:lvlJc w:val="left"/>
      <w:pPr>
        <w:ind w:left="9072" w:hanging="720"/>
      </w:pPr>
      <w:rPr>
        <w:rFonts w:hint="default"/>
        <w:w w:val="95"/>
      </w:rPr>
    </w:lvl>
    <w:lvl w:ilvl="4">
      <w:start w:val="1"/>
      <w:numFmt w:val="decimal"/>
      <w:lvlText w:val="%1.%2.%3.%4.%5"/>
      <w:lvlJc w:val="left"/>
      <w:pPr>
        <w:ind w:left="12216" w:hanging="1080"/>
      </w:pPr>
      <w:rPr>
        <w:rFonts w:hint="default"/>
        <w:w w:val="95"/>
      </w:rPr>
    </w:lvl>
    <w:lvl w:ilvl="5">
      <w:start w:val="1"/>
      <w:numFmt w:val="decimal"/>
      <w:lvlText w:val="%1.%2.%3.%4.%5.%6"/>
      <w:lvlJc w:val="left"/>
      <w:pPr>
        <w:ind w:left="15000" w:hanging="1080"/>
      </w:pPr>
      <w:rPr>
        <w:rFonts w:hint="default"/>
        <w:w w:val="95"/>
      </w:rPr>
    </w:lvl>
    <w:lvl w:ilvl="6">
      <w:start w:val="1"/>
      <w:numFmt w:val="decimal"/>
      <w:lvlText w:val="%1.%2.%3.%4.%5.%6.%7"/>
      <w:lvlJc w:val="left"/>
      <w:pPr>
        <w:ind w:left="18144" w:hanging="1440"/>
      </w:pPr>
      <w:rPr>
        <w:rFonts w:hint="default"/>
        <w:w w:val="95"/>
      </w:rPr>
    </w:lvl>
    <w:lvl w:ilvl="7">
      <w:start w:val="1"/>
      <w:numFmt w:val="decimal"/>
      <w:lvlText w:val="%1.%2.%3.%4.%5.%6.%7.%8"/>
      <w:lvlJc w:val="left"/>
      <w:pPr>
        <w:ind w:left="20928" w:hanging="1440"/>
      </w:pPr>
      <w:rPr>
        <w:rFonts w:hint="default"/>
        <w:w w:val="95"/>
      </w:rPr>
    </w:lvl>
    <w:lvl w:ilvl="8">
      <w:start w:val="1"/>
      <w:numFmt w:val="decimal"/>
      <w:lvlText w:val="%1.%2.%3.%4.%5.%6.%7.%8.%9"/>
      <w:lvlJc w:val="left"/>
      <w:pPr>
        <w:ind w:left="24072" w:hanging="1800"/>
      </w:pPr>
      <w:rPr>
        <w:rFonts w:hint="default"/>
        <w:w w:val="95"/>
      </w:rPr>
    </w:lvl>
  </w:abstractNum>
  <w:abstractNum w:abstractNumId="58" w15:restartNumberingAfterBreak="0">
    <w:nsid w:val="61327BAA"/>
    <w:multiLevelType w:val="hybridMultilevel"/>
    <w:tmpl w:val="00B4611C"/>
    <w:lvl w:ilvl="0" w:tplc="08AA9E0C">
      <w:start w:val="1"/>
      <w:numFmt w:val="decimal"/>
      <w:lvlText w:val="%1."/>
      <w:lvlJc w:val="left"/>
      <w:pPr>
        <w:ind w:left="1423" w:hanging="183"/>
        <w:jc w:val="right"/>
      </w:pPr>
      <w:rPr>
        <w:rFonts w:ascii="Times New Roman" w:eastAsia="Times New Roman" w:hAnsi="Times New Roman" w:cs="Times New Roman" w:hint="default"/>
        <w:b w:val="0"/>
        <w:bCs w:val="0"/>
        <w:i/>
        <w:iCs/>
        <w:w w:val="100"/>
        <w:sz w:val="20"/>
        <w:szCs w:val="20"/>
        <w:lang w:val="ru-RU" w:eastAsia="en-US" w:bidi="ar-SA"/>
      </w:rPr>
    </w:lvl>
    <w:lvl w:ilvl="1" w:tplc="DEC831CE">
      <w:numFmt w:val="bullet"/>
      <w:lvlText w:val="•"/>
      <w:lvlJc w:val="left"/>
      <w:pPr>
        <w:ind w:left="2369" w:hanging="183"/>
      </w:pPr>
      <w:rPr>
        <w:rFonts w:hint="default"/>
        <w:lang w:val="ru-RU" w:eastAsia="en-US" w:bidi="ar-SA"/>
      </w:rPr>
    </w:lvl>
    <w:lvl w:ilvl="2" w:tplc="F0F0DD82">
      <w:numFmt w:val="bullet"/>
      <w:lvlText w:val="•"/>
      <w:lvlJc w:val="left"/>
      <w:pPr>
        <w:ind w:left="3318" w:hanging="183"/>
      </w:pPr>
      <w:rPr>
        <w:rFonts w:hint="default"/>
        <w:lang w:val="ru-RU" w:eastAsia="en-US" w:bidi="ar-SA"/>
      </w:rPr>
    </w:lvl>
    <w:lvl w:ilvl="3" w:tplc="5F66231E">
      <w:numFmt w:val="bullet"/>
      <w:lvlText w:val="•"/>
      <w:lvlJc w:val="left"/>
      <w:pPr>
        <w:ind w:left="4267" w:hanging="183"/>
      </w:pPr>
      <w:rPr>
        <w:rFonts w:hint="default"/>
        <w:lang w:val="ru-RU" w:eastAsia="en-US" w:bidi="ar-SA"/>
      </w:rPr>
    </w:lvl>
    <w:lvl w:ilvl="4" w:tplc="9F6A26F2">
      <w:numFmt w:val="bullet"/>
      <w:lvlText w:val="•"/>
      <w:lvlJc w:val="left"/>
      <w:pPr>
        <w:ind w:left="5216" w:hanging="183"/>
      </w:pPr>
      <w:rPr>
        <w:rFonts w:hint="default"/>
        <w:lang w:val="ru-RU" w:eastAsia="en-US" w:bidi="ar-SA"/>
      </w:rPr>
    </w:lvl>
    <w:lvl w:ilvl="5" w:tplc="5C92B348">
      <w:numFmt w:val="bullet"/>
      <w:lvlText w:val="•"/>
      <w:lvlJc w:val="left"/>
      <w:pPr>
        <w:ind w:left="6165" w:hanging="183"/>
      </w:pPr>
      <w:rPr>
        <w:rFonts w:hint="default"/>
        <w:lang w:val="ru-RU" w:eastAsia="en-US" w:bidi="ar-SA"/>
      </w:rPr>
    </w:lvl>
    <w:lvl w:ilvl="6" w:tplc="6BD8AE68">
      <w:numFmt w:val="bullet"/>
      <w:lvlText w:val="•"/>
      <w:lvlJc w:val="left"/>
      <w:pPr>
        <w:ind w:left="7114" w:hanging="183"/>
      </w:pPr>
      <w:rPr>
        <w:rFonts w:hint="default"/>
        <w:lang w:val="ru-RU" w:eastAsia="en-US" w:bidi="ar-SA"/>
      </w:rPr>
    </w:lvl>
    <w:lvl w:ilvl="7" w:tplc="397817EC">
      <w:numFmt w:val="bullet"/>
      <w:lvlText w:val="•"/>
      <w:lvlJc w:val="left"/>
      <w:pPr>
        <w:ind w:left="8063" w:hanging="183"/>
      </w:pPr>
      <w:rPr>
        <w:rFonts w:hint="default"/>
        <w:lang w:val="ru-RU" w:eastAsia="en-US" w:bidi="ar-SA"/>
      </w:rPr>
    </w:lvl>
    <w:lvl w:ilvl="8" w:tplc="0F581CF8">
      <w:numFmt w:val="bullet"/>
      <w:lvlText w:val="•"/>
      <w:lvlJc w:val="left"/>
      <w:pPr>
        <w:ind w:left="9012" w:hanging="183"/>
      </w:pPr>
      <w:rPr>
        <w:rFonts w:hint="default"/>
        <w:lang w:val="ru-RU" w:eastAsia="en-US" w:bidi="ar-SA"/>
      </w:rPr>
    </w:lvl>
  </w:abstractNum>
  <w:abstractNum w:abstractNumId="59" w15:restartNumberingAfterBreak="0">
    <w:nsid w:val="65F93EB9"/>
    <w:multiLevelType w:val="hybridMultilevel"/>
    <w:tmpl w:val="EC1CB3AA"/>
    <w:lvl w:ilvl="0" w:tplc="1CDA3F38">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99E6A19A">
      <w:numFmt w:val="bullet"/>
      <w:lvlText w:val="•"/>
      <w:lvlJc w:val="left"/>
      <w:pPr>
        <w:ind w:left="1577" w:hanging="180"/>
      </w:pPr>
      <w:rPr>
        <w:rFonts w:hint="default"/>
        <w:lang w:val="ru-RU" w:eastAsia="en-US" w:bidi="ar-SA"/>
      </w:rPr>
    </w:lvl>
    <w:lvl w:ilvl="2" w:tplc="0C4035A0">
      <w:numFmt w:val="bullet"/>
      <w:lvlText w:val="•"/>
      <w:lvlJc w:val="left"/>
      <w:pPr>
        <w:ind w:left="2614" w:hanging="180"/>
      </w:pPr>
      <w:rPr>
        <w:rFonts w:hint="default"/>
        <w:lang w:val="ru-RU" w:eastAsia="en-US" w:bidi="ar-SA"/>
      </w:rPr>
    </w:lvl>
    <w:lvl w:ilvl="3" w:tplc="A87ABC9A">
      <w:numFmt w:val="bullet"/>
      <w:lvlText w:val="•"/>
      <w:lvlJc w:val="left"/>
      <w:pPr>
        <w:ind w:left="3651" w:hanging="180"/>
      </w:pPr>
      <w:rPr>
        <w:rFonts w:hint="default"/>
        <w:lang w:val="ru-RU" w:eastAsia="en-US" w:bidi="ar-SA"/>
      </w:rPr>
    </w:lvl>
    <w:lvl w:ilvl="4" w:tplc="EEA849AC">
      <w:numFmt w:val="bullet"/>
      <w:lvlText w:val="•"/>
      <w:lvlJc w:val="left"/>
      <w:pPr>
        <w:ind w:left="4688" w:hanging="180"/>
      </w:pPr>
      <w:rPr>
        <w:rFonts w:hint="default"/>
        <w:lang w:val="ru-RU" w:eastAsia="en-US" w:bidi="ar-SA"/>
      </w:rPr>
    </w:lvl>
    <w:lvl w:ilvl="5" w:tplc="AF06FC3C">
      <w:numFmt w:val="bullet"/>
      <w:lvlText w:val="•"/>
      <w:lvlJc w:val="left"/>
      <w:pPr>
        <w:ind w:left="5725" w:hanging="180"/>
      </w:pPr>
      <w:rPr>
        <w:rFonts w:hint="default"/>
        <w:lang w:val="ru-RU" w:eastAsia="en-US" w:bidi="ar-SA"/>
      </w:rPr>
    </w:lvl>
    <w:lvl w:ilvl="6" w:tplc="0C128F16">
      <w:numFmt w:val="bullet"/>
      <w:lvlText w:val="•"/>
      <w:lvlJc w:val="left"/>
      <w:pPr>
        <w:ind w:left="6762" w:hanging="180"/>
      </w:pPr>
      <w:rPr>
        <w:rFonts w:hint="default"/>
        <w:lang w:val="ru-RU" w:eastAsia="en-US" w:bidi="ar-SA"/>
      </w:rPr>
    </w:lvl>
    <w:lvl w:ilvl="7" w:tplc="AD68F83E">
      <w:numFmt w:val="bullet"/>
      <w:lvlText w:val="•"/>
      <w:lvlJc w:val="left"/>
      <w:pPr>
        <w:ind w:left="7799" w:hanging="180"/>
      </w:pPr>
      <w:rPr>
        <w:rFonts w:hint="default"/>
        <w:lang w:val="ru-RU" w:eastAsia="en-US" w:bidi="ar-SA"/>
      </w:rPr>
    </w:lvl>
    <w:lvl w:ilvl="8" w:tplc="EFF2D572">
      <w:numFmt w:val="bullet"/>
      <w:lvlText w:val="•"/>
      <w:lvlJc w:val="left"/>
      <w:pPr>
        <w:ind w:left="8836" w:hanging="180"/>
      </w:pPr>
      <w:rPr>
        <w:rFonts w:hint="default"/>
        <w:lang w:val="ru-RU" w:eastAsia="en-US" w:bidi="ar-SA"/>
      </w:rPr>
    </w:lvl>
  </w:abstractNum>
  <w:abstractNum w:abstractNumId="60" w15:restartNumberingAfterBreak="0">
    <w:nsid w:val="681D7F26"/>
    <w:multiLevelType w:val="hybridMultilevel"/>
    <w:tmpl w:val="3F6C5D08"/>
    <w:lvl w:ilvl="0" w:tplc="69EE2790">
      <w:numFmt w:val="bullet"/>
      <w:lvlText w:val="—"/>
      <w:lvlJc w:val="left"/>
      <w:pPr>
        <w:ind w:left="532" w:hanging="323"/>
      </w:pPr>
      <w:rPr>
        <w:rFonts w:ascii="Times New Roman" w:eastAsia="Times New Roman" w:hAnsi="Times New Roman" w:cs="Times New Roman" w:hint="default"/>
        <w:b w:val="0"/>
        <w:bCs w:val="0"/>
        <w:i w:val="0"/>
        <w:iCs w:val="0"/>
        <w:w w:val="100"/>
        <w:sz w:val="24"/>
        <w:szCs w:val="24"/>
        <w:lang w:val="ru-RU" w:eastAsia="en-US" w:bidi="ar-SA"/>
      </w:rPr>
    </w:lvl>
    <w:lvl w:ilvl="1" w:tplc="45D80724">
      <w:numFmt w:val="bullet"/>
      <w:lvlText w:val=""/>
      <w:lvlJc w:val="left"/>
      <w:pPr>
        <w:ind w:left="532" w:hanging="711"/>
      </w:pPr>
      <w:rPr>
        <w:rFonts w:ascii="Symbol" w:eastAsia="Symbol" w:hAnsi="Symbol" w:cs="Symbol" w:hint="default"/>
        <w:b w:val="0"/>
        <w:bCs w:val="0"/>
        <w:i w:val="0"/>
        <w:iCs w:val="0"/>
        <w:w w:val="100"/>
        <w:sz w:val="24"/>
        <w:szCs w:val="24"/>
        <w:lang w:val="ru-RU" w:eastAsia="en-US" w:bidi="ar-SA"/>
      </w:rPr>
    </w:lvl>
    <w:lvl w:ilvl="2" w:tplc="6CD80F4C">
      <w:numFmt w:val="bullet"/>
      <w:lvlText w:val="•"/>
      <w:lvlJc w:val="left"/>
      <w:pPr>
        <w:ind w:left="2492" w:hanging="711"/>
      </w:pPr>
      <w:rPr>
        <w:rFonts w:hint="default"/>
        <w:lang w:val="ru-RU" w:eastAsia="en-US" w:bidi="ar-SA"/>
      </w:rPr>
    </w:lvl>
    <w:lvl w:ilvl="3" w:tplc="55864EF4">
      <w:numFmt w:val="bullet"/>
      <w:lvlText w:val="•"/>
      <w:lvlJc w:val="left"/>
      <w:pPr>
        <w:ind w:left="3544" w:hanging="711"/>
      </w:pPr>
      <w:rPr>
        <w:rFonts w:hint="default"/>
        <w:lang w:val="ru-RU" w:eastAsia="en-US" w:bidi="ar-SA"/>
      </w:rPr>
    </w:lvl>
    <w:lvl w:ilvl="4" w:tplc="5028A676">
      <w:numFmt w:val="bullet"/>
      <w:lvlText w:val="•"/>
      <w:lvlJc w:val="left"/>
      <w:pPr>
        <w:ind w:left="4597" w:hanging="711"/>
      </w:pPr>
      <w:rPr>
        <w:rFonts w:hint="default"/>
        <w:lang w:val="ru-RU" w:eastAsia="en-US" w:bidi="ar-SA"/>
      </w:rPr>
    </w:lvl>
    <w:lvl w:ilvl="5" w:tplc="A6F46862">
      <w:numFmt w:val="bullet"/>
      <w:lvlText w:val="•"/>
      <w:lvlJc w:val="left"/>
      <w:pPr>
        <w:ind w:left="5649" w:hanging="711"/>
      </w:pPr>
      <w:rPr>
        <w:rFonts w:hint="default"/>
        <w:lang w:val="ru-RU" w:eastAsia="en-US" w:bidi="ar-SA"/>
      </w:rPr>
    </w:lvl>
    <w:lvl w:ilvl="6" w:tplc="0C0C96D2">
      <w:numFmt w:val="bullet"/>
      <w:lvlText w:val="•"/>
      <w:lvlJc w:val="left"/>
      <w:pPr>
        <w:ind w:left="6701" w:hanging="711"/>
      </w:pPr>
      <w:rPr>
        <w:rFonts w:hint="default"/>
        <w:lang w:val="ru-RU" w:eastAsia="en-US" w:bidi="ar-SA"/>
      </w:rPr>
    </w:lvl>
    <w:lvl w:ilvl="7" w:tplc="5A76D036">
      <w:numFmt w:val="bullet"/>
      <w:lvlText w:val="•"/>
      <w:lvlJc w:val="left"/>
      <w:pPr>
        <w:ind w:left="7754" w:hanging="711"/>
      </w:pPr>
      <w:rPr>
        <w:rFonts w:hint="default"/>
        <w:lang w:val="ru-RU" w:eastAsia="en-US" w:bidi="ar-SA"/>
      </w:rPr>
    </w:lvl>
    <w:lvl w:ilvl="8" w:tplc="3E0EEE58">
      <w:numFmt w:val="bullet"/>
      <w:lvlText w:val="•"/>
      <w:lvlJc w:val="left"/>
      <w:pPr>
        <w:ind w:left="8806" w:hanging="711"/>
      </w:pPr>
      <w:rPr>
        <w:rFonts w:hint="default"/>
        <w:lang w:val="ru-RU" w:eastAsia="en-US" w:bidi="ar-SA"/>
      </w:rPr>
    </w:lvl>
  </w:abstractNum>
  <w:abstractNum w:abstractNumId="61" w15:restartNumberingAfterBreak="0">
    <w:nsid w:val="6B4E5782"/>
    <w:multiLevelType w:val="hybridMultilevel"/>
    <w:tmpl w:val="E1CA876C"/>
    <w:lvl w:ilvl="0" w:tplc="BF268512">
      <w:numFmt w:val="bullet"/>
      <w:lvlText w:val=""/>
      <w:lvlJc w:val="left"/>
      <w:pPr>
        <w:ind w:left="299" w:hanging="284"/>
      </w:pPr>
      <w:rPr>
        <w:rFonts w:ascii="Symbol" w:eastAsia="Symbol" w:hAnsi="Symbol" w:cs="Symbol" w:hint="default"/>
        <w:b w:val="0"/>
        <w:bCs w:val="0"/>
        <w:i w:val="0"/>
        <w:iCs w:val="0"/>
        <w:w w:val="100"/>
        <w:sz w:val="24"/>
        <w:szCs w:val="24"/>
        <w:lang w:val="ru-RU" w:eastAsia="en-US" w:bidi="ar-SA"/>
      </w:rPr>
    </w:lvl>
    <w:lvl w:ilvl="1" w:tplc="8390B12E">
      <w:numFmt w:val="bullet"/>
      <w:lvlText w:val=""/>
      <w:lvlJc w:val="left"/>
      <w:pPr>
        <w:ind w:left="566" w:hanging="284"/>
      </w:pPr>
      <w:rPr>
        <w:rFonts w:ascii="Symbol" w:eastAsia="Symbol" w:hAnsi="Symbol" w:cs="Symbol" w:hint="default"/>
        <w:w w:val="100"/>
        <w:lang w:val="ru-RU" w:eastAsia="en-US" w:bidi="ar-SA"/>
      </w:rPr>
    </w:lvl>
    <w:lvl w:ilvl="2" w:tplc="9D92629A">
      <w:numFmt w:val="bullet"/>
      <w:lvlText w:val="•"/>
      <w:lvlJc w:val="left"/>
      <w:pPr>
        <w:ind w:left="1570" w:hanging="284"/>
      </w:pPr>
      <w:rPr>
        <w:rFonts w:hint="default"/>
        <w:lang w:val="ru-RU" w:eastAsia="en-US" w:bidi="ar-SA"/>
      </w:rPr>
    </w:lvl>
    <w:lvl w:ilvl="3" w:tplc="0DC8FB74">
      <w:numFmt w:val="bullet"/>
      <w:lvlText w:val="•"/>
      <w:lvlJc w:val="left"/>
      <w:pPr>
        <w:ind w:left="2580" w:hanging="284"/>
      </w:pPr>
      <w:rPr>
        <w:rFonts w:hint="default"/>
        <w:lang w:val="ru-RU" w:eastAsia="en-US" w:bidi="ar-SA"/>
      </w:rPr>
    </w:lvl>
    <w:lvl w:ilvl="4" w:tplc="46081C2A">
      <w:numFmt w:val="bullet"/>
      <w:lvlText w:val="•"/>
      <w:lvlJc w:val="left"/>
      <w:pPr>
        <w:ind w:left="3590" w:hanging="284"/>
      </w:pPr>
      <w:rPr>
        <w:rFonts w:hint="default"/>
        <w:lang w:val="ru-RU" w:eastAsia="en-US" w:bidi="ar-SA"/>
      </w:rPr>
    </w:lvl>
    <w:lvl w:ilvl="5" w:tplc="CA76B604">
      <w:numFmt w:val="bullet"/>
      <w:lvlText w:val="•"/>
      <w:lvlJc w:val="left"/>
      <w:pPr>
        <w:ind w:left="4600" w:hanging="284"/>
      </w:pPr>
      <w:rPr>
        <w:rFonts w:hint="default"/>
        <w:lang w:val="ru-RU" w:eastAsia="en-US" w:bidi="ar-SA"/>
      </w:rPr>
    </w:lvl>
    <w:lvl w:ilvl="6" w:tplc="59823730">
      <w:numFmt w:val="bullet"/>
      <w:lvlText w:val="•"/>
      <w:lvlJc w:val="left"/>
      <w:pPr>
        <w:ind w:left="5610" w:hanging="284"/>
      </w:pPr>
      <w:rPr>
        <w:rFonts w:hint="default"/>
        <w:lang w:val="ru-RU" w:eastAsia="en-US" w:bidi="ar-SA"/>
      </w:rPr>
    </w:lvl>
    <w:lvl w:ilvl="7" w:tplc="B5CE184C">
      <w:numFmt w:val="bullet"/>
      <w:lvlText w:val="•"/>
      <w:lvlJc w:val="left"/>
      <w:pPr>
        <w:ind w:left="6620" w:hanging="284"/>
      </w:pPr>
      <w:rPr>
        <w:rFonts w:hint="default"/>
        <w:lang w:val="ru-RU" w:eastAsia="en-US" w:bidi="ar-SA"/>
      </w:rPr>
    </w:lvl>
    <w:lvl w:ilvl="8" w:tplc="7EBC87F6">
      <w:numFmt w:val="bullet"/>
      <w:lvlText w:val="•"/>
      <w:lvlJc w:val="left"/>
      <w:pPr>
        <w:ind w:left="7630" w:hanging="284"/>
      </w:pPr>
      <w:rPr>
        <w:rFonts w:hint="default"/>
        <w:lang w:val="ru-RU" w:eastAsia="en-US" w:bidi="ar-SA"/>
      </w:rPr>
    </w:lvl>
  </w:abstractNum>
  <w:abstractNum w:abstractNumId="62" w15:restartNumberingAfterBreak="0">
    <w:nsid w:val="6B7D705E"/>
    <w:multiLevelType w:val="multilevel"/>
    <w:tmpl w:val="5D38A126"/>
    <w:lvl w:ilvl="0">
      <w:start w:val="1"/>
      <w:numFmt w:val="decimal"/>
      <w:lvlText w:val="%1."/>
      <w:lvlJc w:val="left"/>
      <w:pPr>
        <w:ind w:left="1409" w:hanging="281"/>
      </w:pPr>
      <w:rPr>
        <w:rFonts w:ascii="Times New Roman" w:eastAsia="Times New Roman" w:hAnsi="Times New Roman" w:cs="Times New Roman" w:hint="default"/>
        <w:b/>
        <w:bCs/>
        <w:i w:val="0"/>
        <w:iCs w:val="0"/>
        <w:spacing w:val="0"/>
        <w:w w:val="100"/>
        <w:sz w:val="28"/>
        <w:szCs w:val="28"/>
        <w:u w:val="thick" w:color="000000"/>
        <w:lang w:val="ru-RU" w:eastAsia="en-US" w:bidi="ar-SA"/>
      </w:rPr>
    </w:lvl>
    <w:lvl w:ilvl="1">
      <w:start w:val="1"/>
      <w:numFmt w:val="decimal"/>
      <w:lvlText w:val="%1.%2."/>
      <w:lvlJc w:val="left"/>
      <w:pPr>
        <w:ind w:left="3915" w:hanging="492"/>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4696" w:hanging="492"/>
      </w:pPr>
      <w:rPr>
        <w:rFonts w:hint="default"/>
        <w:lang w:val="ru-RU" w:eastAsia="en-US" w:bidi="ar-SA"/>
      </w:rPr>
    </w:lvl>
    <w:lvl w:ilvl="3">
      <w:numFmt w:val="bullet"/>
      <w:lvlText w:val="•"/>
      <w:lvlJc w:val="left"/>
      <w:pPr>
        <w:ind w:left="5473" w:hanging="492"/>
      </w:pPr>
      <w:rPr>
        <w:rFonts w:hint="default"/>
        <w:lang w:val="ru-RU" w:eastAsia="en-US" w:bidi="ar-SA"/>
      </w:rPr>
    </w:lvl>
    <w:lvl w:ilvl="4">
      <w:numFmt w:val="bullet"/>
      <w:lvlText w:val="•"/>
      <w:lvlJc w:val="left"/>
      <w:pPr>
        <w:ind w:left="6250" w:hanging="492"/>
      </w:pPr>
      <w:rPr>
        <w:rFonts w:hint="default"/>
        <w:lang w:val="ru-RU" w:eastAsia="en-US" w:bidi="ar-SA"/>
      </w:rPr>
    </w:lvl>
    <w:lvl w:ilvl="5">
      <w:numFmt w:val="bullet"/>
      <w:lvlText w:val="•"/>
      <w:lvlJc w:val="left"/>
      <w:pPr>
        <w:ind w:left="7027" w:hanging="492"/>
      </w:pPr>
      <w:rPr>
        <w:rFonts w:hint="default"/>
        <w:lang w:val="ru-RU" w:eastAsia="en-US" w:bidi="ar-SA"/>
      </w:rPr>
    </w:lvl>
    <w:lvl w:ilvl="6">
      <w:numFmt w:val="bullet"/>
      <w:lvlText w:val="•"/>
      <w:lvlJc w:val="left"/>
      <w:pPr>
        <w:ind w:left="7804" w:hanging="492"/>
      </w:pPr>
      <w:rPr>
        <w:rFonts w:hint="default"/>
        <w:lang w:val="ru-RU" w:eastAsia="en-US" w:bidi="ar-SA"/>
      </w:rPr>
    </w:lvl>
    <w:lvl w:ilvl="7">
      <w:numFmt w:val="bullet"/>
      <w:lvlText w:val="•"/>
      <w:lvlJc w:val="left"/>
      <w:pPr>
        <w:ind w:left="8580" w:hanging="492"/>
      </w:pPr>
      <w:rPr>
        <w:rFonts w:hint="default"/>
        <w:lang w:val="ru-RU" w:eastAsia="en-US" w:bidi="ar-SA"/>
      </w:rPr>
    </w:lvl>
    <w:lvl w:ilvl="8">
      <w:numFmt w:val="bullet"/>
      <w:lvlText w:val="•"/>
      <w:lvlJc w:val="left"/>
      <w:pPr>
        <w:ind w:left="9357" w:hanging="492"/>
      </w:pPr>
      <w:rPr>
        <w:rFonts w:hint="default"/>
        <w:lang w:val="ru-RU" w:eastAsia="en-US" w:bidi="ar-SA"/>
      </w:rPr>
    </w:lvl>
  </w:abstractNum>
  <w:abstractNum w:abstractNumId="63" w15:restartNumberingAfterBreak="0">
    <w:nsid w:val="6D337B1B"/>
    <w:multiLevelType w:val="hybridMultilevel"/>
    <w:tmpl w:val="38187426"/>
    <w:lvl w:ilvl="0" w:tplc="40D2165A">
      <w:numFmt w:val="bullet"/>
      <w:lvlText w:val="–"/>
      <w:lvlJc w:val="left"/>
      <w:pPr>
        <w:ind w:left="532" w:hanging="286"/>
      </w:pPr>
      <w:rPr>
        <w:rFonts w:ascii="Times New Roman" w:eastAsia="Times New Roman" w:hAnsi="Times New Roman" w:cs="Times New Roman" w:hint="default"/>
        <w:b w:val="0"/>
        <w:bCs w:val="0"/>
        <w:i w:val="0"/>
        <w:iCs w:val="0"/>
        <w:w w:val="100"/>
        <w:sz w:val="24"/>
        <w:szCs w:val="24"/>
        <w:lang w:val="ru-RU" w:eastAsia="en-US" w:bidi="ar-SA"/>
      </w:rPr>
    </w:lvl>
    <w:lvl w:ilvl="1" w:tplc="BE08E9AC">
      <w:numFmt w:val="bullet"/>
      <w:lvlText w:val="•"/>
      <w:lvlJc w:val="left"/>
      <w:pPr>
        <w:ind w:left="1577" w:hanging="286"/>
      </w:pPr>
      <w:rPr>
        <w:rFonts w:hint="default"/>
        <w:lang w:val="ru-RU" w:eastAsia="en-US" w:bidi="ar-SA"/>
      </w:rPr>
    </w:lvl>
    <w:lvl w:ilvl="2" w:tplc="0C661CF2">
      <w:numFmt w:val="bullet"/>
      <w:lvlText w:val="•"/>
      <w:lvlJc w:val="left"/>
      <w:pPr>
        <w:ind w:left="2614" w:hanging="286"/>
      </w:pPr>
      <w:rPr>
        <w:rFonts w:hint="default"/>
        <w:lang w:val="ru-RU" w:eastAsia="en-US" w:bidi="ar-SA"/>
      </w:rPr>
    </w:lvl>
    <w:lvl w:ilvl="3" w:tplc="C8921D6A">
      <w:numFmt w:val="bullet"/>
      <w:lvlText w:val="•"/>
      <w:lvlJc w:val="left"/>
      <w:pPr>
        <w:ind w:left="3651" w:hanging="286"/>
      </w:pPr>
      <w:rPr>
        <w:rFonts w:hint="default"/>
        <w:lang w:val="ru-RU" w:eastAsia="en-US" w:bidi="ar-SA"/>
      </w:rPr>
    </w:lvl>
    <w:lvl w:ilvl="4" w:tplc="F1607162">
      <w:numFmt w:val="bullet"/>
      <w:lvlText w:val="•"/>
      <w:lvlJc w:val="left"/>
      <w:pPr>
        <w:ind w:left="4688" w:hanging="286"/>
      </w:pPr>
      <w:rPr>
        <w:rFonts w:hint="default"/>
        <w:lang w:val="ru-RU" w:eastAsia="en-US" w:bidi="ar-SA"/>
      </w:rPr>
    </w:lvl>
    <w:lvl w:ilvl="5" w:tplc="362A3582">
      <w:numFmt w:val="bullet"/>
      <w:lvlText w:val="•"/>
      <w:lvlJc w:val="left"/>
      <w:pPr>
        <w:ind w:left="5725" w:hanging="286"/>
      </w:pPr>
      <w:rPr>
        <w:rFonts w:hint="default"/>
        <w:lang w:val="ru-RU" w:eastAsia="en-US" w:bidi="ar-SA"/>
      </w:rPr>
    </w:lvl>
    <w:lvl w:ilvl="6" w:tplc="4A2AB512">
      <w:numFmt w:val="bullet"/>
      <w:lvlText w:val="•"/>
      <w:lvlJc w:val="left"/>
      <w:pPr>
        <w:ind w:left="6762" w:hanging="286"/>
      </w:pPr>
      <w:rPr>
        <w:rFonts w:hint="default"/>
        <w:lang w:val="ru-RU" w:eastAsia="en-US" w:bidi="ar-SA"/>
      </w:rPr>
    </w:lvl>
    <w:lvl w:ilvl="7" w:tplc="02945B66">
      <w:numFmt w:val="bullet"/>
      <w:lvlText w:val="•"/>
      <w:lvlJc w:val="left"/>
      <w:pPr>
        <w:ind w:left="7799" w:hanging="286"/>
      </w:pPr>
      <w:rPr>
        <w:rFonts w:hint="default"/>
        <w:lang w:val="ru-RU" w:eastAsia="en-US" w:bidi="ar-SA"/>
      </w:rPr>
    </w:lvl>
    <w:lvl w:ilvl="8" w:tplc="DAB600D0">
      <w:numFmt w:val="bullet"/>
      <w:lvlText w:val="•"/>
      <w:lvlJc w:val="left"/>
      <w:pPr>
        <w:ind w:left="8836" w:hanging="286"/>
      </w:pPr>
      <w:rPr>
        <w:rFonts w:hint="default"/>
        <w:lang w:val="ru-RU" w:eastAsia="en-US" w:bidi="ar-SA"/>
      </w:rPr>
    </w:lvl>
  </w:abstractNum>
  <w:abstractNum w:abstractNumId="64" w15:restartNumberingAfterBreak="0">
    <w:nsid w:val="6D6B73EC"/>
    <w:multiLevelType w:val="hybridMultilevel"/>
    <w:tmpl w:val="F0885BC4"/>
    <w:lvl w:ilvl="0" w:tplc="F99670E4">
      <w:numFmt w:val="bullet"/>
      <w:lvlText w:val="-"/>
      <w:lvlJc w:val="left"/>
      <w:pPr>
        <w:ind w:left="508" w:hanging="224"/>
      </w:pPr>
      <w:rPr>
        <w:rFonts w:ascii="Times New Roman" w:eastAsia="Times New Roman" w:hAnsi="Times New Roman" w:cs="Times New Roman" w:hint="default"/>
        <w:b w:val="0"/>
        <w:bCs w:val="0"/>
        <w:i w:val="0"/>
        <w:iCs w:val="0"/>
        <w:w w:val="97"/>
        <w:sz w:val="24"/>
        <w:szCs w:val="24"/>
        <w:lang w:val="ru-RU" w:eastAsia="en-US" w:bidi="ar-SA"/>
      </w:rPr>
    </w:lvl>
    <w:lvl w:ilvl="1" w:tplc="5A20D62A">
      <w:numFmt w:val="bullet"/>
      <w:lvlText w:val="•"/>
      <w:lvlJc w:val="left"/>
      <w:pPr>
        <w:ind w:left="1541" w:hanging="224"/>
      </w:pPr>
      <w:rPr>
        <w:rFonts w:hint="default"/>
        <w:lang w:val="ru-RU" w:eastAsia="en-US" w:bidi="ar-SA"/>
      </w:rPr>
    </w:lvl>
    <w:lvl w:ilvl="2" w:tplc="B18249B6">
      <w:numFmt w:val="bullet"/>
      <w:lvlText w:val="•"/>
      <w:lvlJc w:val="left"/>
      <w:pPr>
        <w:ind w:left="2582" w:hanging="224"/>
      </w:pPr>
      <w:rPr>
        <w:rFonts w:hint="default"/>
        <w:lang w:val="ru-RU" w:eastAsia="en-US" w:bidi="ar-SA"/>
      </w:rPr>
    </w:lvl>
    <w:lvl w:ilvl="3" w:tplc="33107846">
      <w:numFmt w:val="bullet"/>
      <w:lvlText w:val="•"/>
      <w:lvlJc w:val="left"/>
      <w:pPr>
        <w:ind w:left="3623" w:hanging="224"/>
      </w:pPr>
      <w:rPr>
        <w:rFonts w:hint="default"/>
        <w:lang w:val="ru-RU" w:eastAsia="en-US" w:bidi="ar-SA"/>
      </w:rPr>
    </w:lvl>
    <w:lvl w:ilvl="4" w:tplc="A8EE24EE">
      <w:numFmt w:val="bullet"/>
      <w:lvlText w:val="•"/>
      <w:lvlJc w:val="left"/>
      <w:pPr>
        <w:ind w:left="4664" w:hanging="224"/>
      </w:pPr>
      <w:rPr>
        <w:rFonts w:hint="default"/>
        <w:lang w:val="ru-RU" w:eastAsia="en-US" w:bidi="ar-SA"/>
      </w:rPr>
    </w:lvl>
    <w:lvl w:ilvl="5" w:tplc="496412A0">
      <w:numFmt w:val="bullet"/>
      <w:lvlText w:val="•"/>
      <w:lvlJc w:val="left"/>
      <w:pPr>
        <w:ind w:left="5705" w:hanging="224"/>
      </w:pPr>
      <w:rPr>
        <w:rFonts w:hint="default"/>
        <w:lang w:val="ru-RU" w:eastAsia="en-US" w:bidi="ar-SA"/>
      </w:rPr>
    </w:lvl>
    <w:lvl w:ilvl="6" w:tplc="E6A84338">
      <w:numFmt w:val="bullet"/>
      <w:lvlText w:val="•"/>
      <w:lvlJc w:val="left"/>
      <w:pPr>
        <w:ind w:left="6746" w:hanging="224"/>
      </w:pPr>
      <w:rPr>
        <w:rFonts w:hint="default"/>
        <w:lang w:val="ru-RU" w:eastAsia="en-US" w:bidi="ar-SA"/>
      </w:rPr>
    </w:lvl>
    <w:lvl w:ilvl="7" w:tplc="23C45B86">
      <w:numFmt w:val="bullet"/>
      <w:lvlText w:val="•"/>
      <w:lvlJc w:val="left"/>
      <w:pPr>
        <w:ind w:left="7787" w:hanging="224"/>
      </w:pPr>
      <w:rPr>
        <w:rFonts w:hint="default"/>
        <w:lang w:val="ru-RU" w:eastAsia="en-US" w:bidi="ar-SA"/>
      </w:rPr>
    </w:lvl>
    <w:lvl w:ilvl="8" w:tplc="774AB4DE">
      <w:numFmt w:val="bullet"/>
      <w:lvlText w:val="•"/>
      <w:lvlJc w:val="left"/>
      <w:pPr>
        <w:ind w:left="8828" w:hanging="224"/>
      </w:pPr>
      <w:rPr>
        <w:rFonts w:hint="default"/>
        <w:lang w:val="ru-RU" w:eastAsia="en-US" w:bidi="ar-SA"/>
      </w:rPr>
    </w:lvl>
  </w:abstractNum>
  <w:abstractNum w:abstractNumId="65" w15:restartNumberingAfterBreak="0">
    <w:nsid w:val="6F75264F"/>
    <w:multiLevelType w:val="hybridMultilevel"/>
    <w:tmpl w:val="B5762136"/>
    <w:lvl w:ilvl="0" w:tplc="68B2F682">
      <w:numFmt w:val="bullet"/>
      <w:lvlText w:val=""/>
      <w:lvlJc w:val="left"/>
      <w:pPr>
        <w:ind w:left="1133" w:hanging="425"/>
      </w:pPr>
      <w:rPr>
        <w:rFonts w:ascii="Wingdings" w:eastAsia="Wingdings" w:hAnsi="Wingdings" w:cs="Wingdings" w:hint="default"/>
        <w:b w:val="0"/>
        <w:bCs w:val="0"/>
        <w:i w:val="0"/>
        <w:iCs w:val="0"/>
        <w:w w:val="101"/>
        <w:sz w:val="28"/>
        <w:szCs w:val="28"/>
        <w:lang w:val="ru-RU" w:eastAsia="en-US" w:bidi="ar-SA"/>
      </w:rPr>
    </w:lvl>
    <w:lvl w:ilvl="1" w:tplc="5D306724">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2" w:tplc="3566EBD4">
      <w:numFmt w:val="bullet"/>
      <w:lvlText w:val="•"/>
      <w:lvlJc w:val="left"/>
      <w:pPr>
        <w:ind w:left="2225" w:hanging="180"/>
      </w:pPr>
      <w:rPr>
        <w:rFonts w:hint="default"/>
        <w:lang w:val="ru-RU" w:eastAsia="en-US" w:bidi="ar-SA"/>
      </w:rPr>
    </w:lvl>
    <w:lvl w:ilvl="3" w:tplc="C0E25978">
      <w:numFmt w:val="bullet"/>
      <w:lvlText w:val="•"/>
      <w:lvlJc w:val="left"/>
      <w:pPr>
        <w:ind w:left="3311" w:hanging="180"/>
      </w:pPr>
      <w:rPr>
        <w:rFonts w:hint="default"/>
        <w:lang w:val="ru-RU" w:eastAsia="en-US" w:bidi="ar-SA"/>
      </w:rPr>
    </w:lvl>
    <w:lvl w:ilvl="4" w:tplc="E66654A4">
      <w:numFmt w:val="bullet"/>
      <w:lvlText w:val="•"/>
      <w:lvlJc w:val="left"/>
      <w:pPr>
        <w:ind w:left="4397" w:hanging="180"/>
      </w:pPr>
      <w:rPr>
        <w:rFonts w:hint="default"/>
        <w:lang w:val="ru-RU" w:eastAsia="en-US" w:bidi="ar-SA"/>
      </w:rPr>
    </w:lvl>
    <w:lvl w:ilvl="5" w:tplc="8264AB58">
      <w:numFmt w:val="bullet"/>
      <w:lvlText w:val="•"/>
      <w:lvlJc w:val="left"/>
      <w:pPr>
        <w:ind w:left="5482" w:hanging="180"/>
      </w:pPr>
      <w:rPr>
        <w:rFonts w:hint="default"/>
        <w:lang w:val="ru-RU" w:eastAsia="en-US" w:bidi="ar-SA"/>
      </w:rPr>
    </w:lvl>
    <w:lvl w:ilvl="6" w:tplc="04325D08">
      <w:numFmt w:val="bullet"/>
      <w:lvlText w:val="•"/>
      <w:lvlJc w:val="left"/>
      <w:pPr>
        <w:ind w:left="6568" w:hanging="180"/>
      </w:pPr>
      <w:rPr>
        <w:rFonts w:hint="default"/>
        <w:lang w:val="ru-RU" w:eastAsia="en-US" w:bidi="ar-SA"/>
      </w:rPr>
    </w:lvl>
    <w:lvl w:ilvl="7" w:tplc="5AACD128">
      <w:numFmt w:val="bullet"/>
      <w:lvlText w:val="•"/>
      <w:lvlJc w:val="left"/>
      <w:pPr>
        <w:ind w:left="7654" w:hanging="180"/>
      </w:pPr>
      <w:rPr>
        <w:rFonts w:hint="default"/>
        <w:lang w:val="ru-RU" w:eastAsia="en-US" w:bidi="ar-SA"/>
      </w:rPr>
    </w:lvl>
    <w:lvl w:ilvl="8" w:tplc="8AAEC8F0">
      <w:numFmt w:val="bullet"/>
      <w:lvlText w:val="•"/>
      <w:lvlJc w:val="left"/>
      <w:pPr>
        <w:ind w:left="8739" w:hanging="180"/>
      </w:pPr>
      <w:rPr>
        <w:rFonts w:hint="default"/>
        <w:lang w:val="ru-RU" w:eastAsia="en-US" w:bidi="ar-SA"/>
      </w:rPr>
    </w:lvl>
  </w:abstractNum>
  <w:abstractNum w:abstractNumId="66" w15:restartNumberingAfterBreak="0">
    <w:nsid w:val="702A576A"/>
    <w:multiLevelType w:val="hybridMultilevel"/>
    <w:tmpl w:val="CB368DE6"/>
    <w:lvl w:ilvl="0" w:tplc="E71CE52E">
      <w:start w:val="8"/>
      <w:numFmt w:val="decimal"/>
      <w:lvlText w:val="%1."/>
      <w:lvlJc w:val="left"/>
      <w:pPr>
        <w:tabs>
          <w:tab w:val="num" w:pos="3303"/>
        </w:tabs>
        <w:ind w:left="3303" w:hanging="360"/>
      </w:pPr>
      <w:rPr>
        <w:rFonts w:hint="default"/>
        <w:color w:val="000000"/>
      </w:rPr>
    </w:lvl>
    <w:lvl w:ilvl="1" w:tplc="04190019" w:tentative="1">
      <w:start w:val="1"/>
      <w:numFmt w:val="lowerLetter"/>
      <w:lvlText w:val="%2."/>
      <w:lvlJc w:val="left"/>
      <w:pPr>
        <w:tabs>
          <w:tab w:val="num" w:pos="4023"/>
        </w:tabs>
        <w:ind w:left="4023" w:hanging="360"/>
      </w:pPr>
    </w:lvl>
    <w:lvl w:ilvl="2" w:tplc="0419001B" w:tentative="1">
      <w:start w:val="1"/>
      <w:numFmt w:val="lowerRoman"/>
      <w:lvlText w:val="%3."/>
      <w:lvlJc w:val="right"/>
      <w:pPr>
        <w:tabs>
          <w:tab w:val="num" w:pos="4743"/>
        </w:tabs>
        <w:ind w:left="4743" w:hanging="180"/>
      </w:pPr>
    </w:lvl>
    <w:lvl w:ilvl="3" w:tplc="0419000F" w:tentative="1">
      <w:start w:val="1"/>
      <w:numFmt w:val="decimal"/>
      <w:lvlText w:val="%4."/>
      <w:lvlJc w:val="left"/>
      <w:pPr>
        <w:tabs>
          <w:tab w:val="num" w:pos="5463"/>
        </w:tabs>
        <w:ind w:left="5463" w:hanging="360"/>
      </w:pPr>
    </w:lvl>
    <w:lvl w:ilvl="4" w:tplc="04190019" w:tentative="1">
      <w:start w:val="1"/>
      <w:numFmt w:val="lowerLetter"/>
      <w:lvlText w:val="%5."/>
      <w:lvlJc w:val="left"/>
      <w:pPr>
        <w:tabs>
          <w:tab w:val="num" w:pos="6183"/>
        </w:tabs>
        <w:ind w:left="6183" w:hanging="360"/>
      </w:pPr>
    </w:lvl>
    <w:lvl w:ilvl="5" w:tplc="0419001B" w:tentative="1">
      <w:start w:val="1"/>
      <w:numFmt w:val="lowerRoman"/>
      <w:lvlText w:val="%6."/>
      <w:lvlJc w:val="right"/>
      <w:pPr>
        <w:tabs>
          <w:tab w:val="num" w:pos="6903"/>
        </w:tabs>
        <w:ind w:left="6903" w:hanging="180"/>
      </w:pPr>
    </w:lvl>
    <w:lvl w:ilvl="6" w:tplc="0419000F" w:tentative="1">
      <w:start w:val="1"/>
      <w:numFmt w:val="decimal"/>
      <w:lvlText w:val="%7."/>
      <w:lvlJc w:val="left"/>
      <w:pPr>
        <w:tabs>
          <w:tab w:val="num" w:pos="7623"/>
        </w:tabs>
        <w:ind w:left="7623" w:hanging="360"/>
      </w:pPr>
    </w:lvl>
    <w:lvl w:ilvl="7" w:tplc="04190019" w:tentative="1">
      <w:start w:val="1"/>
      <w:numFmt w:val="lowerLetter"/>
      <w:lvlText w:val="%8."/>
      <w:lvlJc w:val="left"/>
      <w:pPr>
        <w:tabs>
          <w:tab w:val="num" w:pos="8343"/>
        </w:tabs>
        <w:ind w:left="8343" w:hanging="360"/>
      </w:pPr>
    </w:lvl>
    <w:lvl w:ilvl="8" w:tplc="0419001B" w:tentative="1">
      <w:start w:val="1"/>
      <w:numFmt w:val="lowerRoman"/>
      <w:lvlText w:val="%9."/>
      <w:lvlJc w:val="right"/>
      <w:pPr>
        <w:tabs>
          <w:tab w:val="num" w:pos="9063"/>
        </w:tabs>
        <w:ind w:left="9063" w:hanging="180"/>
      </w:pPr>
    </w:lvl>
  </w:abstractNum>
  <w:abstractNum w:abstractNumId="67" w15:restartNumberingAfterBreak="0">
    <w:nsid w:val="70BC35C4"/>
    <w:multiLevelType w:val="hybridMultilevel"/>
    <w:tmpl w:val="C700E0E0"/>
    <w:lvl w:ilvl="0" w:tplc="9CBE8AF0">
      <w:start w:val="1"/>
      <w:numFmt w:val="decimal"/>
      <w:lvlText w:val="%1)"/>
      <w:lvlJc w:val="left"/>
      <w:pPr>
        <w:ind w:left="532" w:hanging="371"/>
      </w:pPr>
      <w:rPr>
        <w:rFonts w:ascii="Times New Roman" w:eastAsia="Times New Roman" w:hAnsi="Times New Roman" w:cs="Times New Roman" w:hint="default"/>
        <w:b w:val="0"/>
        <w:bCs w:val="0"/>
        <w:i w:val="0"/>
        <w:iCs w:val="0"/>
        <w:w w:val="99"/>
        <w:sz w:val="24"/>
        <w:szCs w:val="24"/>
        <w:lang w:val="ru-RU" w:eastAsia="en-US" w:bidi="ar-SA"/>
      </w:rPr>
    </w:lvl>
    <w:lvl w:ilvl="1" w:tplc="A3822B9A">
      <w:numFmt w:val="bullet"/>
      <w:lvlText w:val="-"/>
      <w:lvlJc w:val="left"/>
      <w:pPr>
        <w:ind w:left="532" w:hanging="140"/>
      </w:pPr>
      <w:rPr>
        <w:rFonts w:ascii="Times New Roman" w:eastAsia="Times New Roman" w:hAnsi="Times New Roman" w:cs="Times New Roman" w:hint="default"/>
        <w:b w:val="0"/>
        <w:bCs w:val="0"/>
        <w:i w:val="0"/>
        <w:iCs w:val="0"/>
        <w:w w:val="97"/>
        <w:sz w:val="24"/>
        <w:szCs w:val="24"/>
        <w:lang w:val="ru-RU" w:eastAsia="en-US" w:bidi="ar-SA"/>
      </w:rPr>
    </w:lvl>
    <w:lvl w:ilvl="2" w:tplc="22324A38">
      <w:numFmt w:val="bullet"/>
      <w:lvlText w:val="•"/>
      <w:lvlJc w:val="left"/>
      <w:pPr>
        <w:ind w:left="2614" w:hanging="140"/>
      </w:pPr>
      <w:rPr>
        <w:rFonts w:hint="default"/>
        <w:lang w:val="ru-RU" w:eastAsia="en-US" w:bidi="ar-SA"/>
      </w:rPr>
    </w:lvl>
    <w:lvl w:ilvl="3" w:tplc="DB107382">
      <w:numFmt w:val="bullet"/>
      <w:lvlText w:val="•"/>
      <w:lvlJc w:val="left"/>
      <w:pPr>
        <w:ind w:left="3651" w:hanging="140"/>
      </w:pPr>
      <w:rPr>
        <w:rFonts w:hint="default"/>
        <w:lang w:val="ru-RU" w:eastAsia="en-US" w:bidi="ar-SA"/>
      </w:rPr>
    </w:lvl>
    <w:lvl w:ilvl="4" w:tplc="B7A816E8">
      <w:numFmt w:val="bullet"/>
      <w:lvlText w:val="•"/>
      <w:lvlJc w:val="left"/>
      <w:pPr>
        <w:ind w:left="4688" w:hanging="140"/>
      </w:pPr>
      <w:rPr>
        <w:rFonts w:hint="default"/>
        <w:lang w:val="ru-RU" w:eastAsia="en-US" w:bidi="ar-SA"/>
      </w:rPr>
    </w:lvl>
    <w:lvl w:ilvl="5" w:tplc="186C53BC">
      <w:numFmt w:val="bullet"/>
      <w:lvlText w:val="•"/>
      <w:lvlJc w:val="left"/>
      <w:pPr>
        <w:ind w:left="5725" w:hanging="140"/>
      </w:pPr>
      <w:rPr>
        <w:rFonts w:hint="default"/>
        <w:lang w:val="ru-RU" w:eastAsia="en-US" w:bidi="ar-SA"/>
      </w:rPr>
    </w:lvl>
    <w:lvl w:ilvl="6" w:tplc="C93EF490">
      <w:numFmt w:val="bullet"/>
      <w:lvlText w:val="•"/>
      <w:lvlJc w:val="left"/>
      <w:pPr>
        <w:ind w:left="6762" w:hanging="140"/>
      </w:pPr>
      <w:rPr>
        <w:rFonts w:hint="default"/>
        <w:lang w:val="ru-RU" w:eastAsia="en-US" w:bidi="ar-SA"/>
      </w:rPr>
    </w:lvl>
    <w:lvl w:ilvl="7" w:tplc="F73A174A">
      <w:numFmt w:val="bullet"/>
      <w:lvlText w:val="•"/>
      <w:lvlJc w:val="left"/>
      <w:pPr>
        <w:ind w:left="7799" w:hanging="140"/>
      </w:pPr>
      <w:rPr>
        <w:rFonts w:hint="default"/>
        <w:lang w:val="ru-RU" w:eastAsia="en-US" w:bidi="ar-SA"/>
      </w:rPr>
    </w:lvl>
    <w:lvl w:ilvl="8" w:tplc="D5E65658">
      <w:numFmt w:val="bullet"/>
      <w:lvlText w:val="•"/>
      <w:lvlJc w:val="left"/>
      <w:pPr>
        <w:ind w:left="8836" w:hanging="140"/>
      </w:pPr>
      <w:rPr>
        <w:rFonts w:hint="default"/>
        <w:lang w:val="ru-RU" w:eastAsia="en-US" w:bidi="ar-SA"/>
      </w:rPr>
    </w:lvl>
  </w:abstractNum>
  <w:abstractNum w:abstractNumId="68" w15:restartNumberingAfterBreak="0">
    <w:nsid w:val="70CB7421"/>
    <w:multiLevelType w:val="multilevel"/>
    <w:tmpl w:val="D826AB8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18F5ACA"/>
    <w:multiLevelType w:val="hybridMultilevel"/>
    <w:tmpl w:val="6F34AD3C"/>
    <w:lvl w:ilvl="0" w:tplc="6D8CF1C8">
      <w:numFmt w:val="bullet"/>
      <w:lvlText w:val=""/>
      <w:lvlJc w:val="left"/>
      <w:pPr>
        <w:ind w:left="532" w:hanging="180"/>
      </w:pPr>
      <w:rPr>
        <w:rFonts w:ascii="Symbol" w:eastAsia="Symbol" w:hAnsi="Symbol" w:cs="Symbol" w:hint="default"/>
        <w:b w:val="0"/>
        <w:bCs w:val="0"/>
        <w:i w:val="0"/>
        <w:iCs w:val="0"/>
        <w:w w:val="100"/>
        <w:sz w:val="24"/>
        <w:szCs w:val="24"/>
        <w:lang w:val="ru-RU" w:eastAsia="en-US" w:bidi="ar-SA"/>
      </w:rPr>
    </w:lvl>
    <w:lvl w:ilvl="1" w:tplc="3C8EA528">
      <w:numFmt w:val="bullet"/>
      <w:lvlText w:val=""/>
      <w:lvlJc w:val="left"/>
      <w:pPr>
        <w:ind w:left="1973" w:hanging="360"/>
      </w:pPr>
      <w:rPr>
        <w:rFonts w:ascii="Symbol" w:eastAsia="Symbol" w:hAnsi="Symbol" w:cs="Symbol" w:hint="default"/>
        <w:b w:val="0"/>
        <w:bCs w:val="0"/>
        <w:i w:val="0"/>
        <w:iCs w:val="0"/>
        <w:w w:val="100"/>
        <w:sz w:val="24"/>
        <w:szCs w:val="24"/>
        <w:lang w:val="ru-RU" w:eastAsia="en-US" w:bidi="ar-SA"/>
      </w:rPr>
    </w:lvl>
    <w:lvl w:ilvl="2" w:tplc="62C0D20E">
      <w:numFmt w:val="bullet"/>
      <w:lvlText w:val="•"/>
      <w:lvlJc w:val="left"/>
      <w:pPr>
        <w:ind w:left="2972" w:hanging="360"/>
      </w:pPr>
      <w:rPr>
        <w:rFonts w:hint="default"/>
        <w:lang w:val="ru-RU" w:eastAsia="en-US" w:bidi="ar-SA"/>
      </w:rPr>
    </w:lvl>
    <w:lvl w:ilvl="3" w:tplc="DFEC1D38">
      <w:numFmt w:val="bullet"/>
      <w:lvlText w:val="•"/>
      <w:lvlJc w:val="left"/>
      <w:pPr>
        <w:ind w:left="3964" w:hanging="360"/>
      </w:pPr>
      <w:rPr>
        <w:rFonts w:hint="default"/>
        <w:lang w:val="ru-RU" w:eastAsia="en-US" w:bidi="ar-SA"/>
      </w:rPr>
    </w:lvl>
    <w:lvl w:ilvl="4" w:tplc="3AB6A0F6">
      <w:numFmt w:val="bullet"/>
      <w:lvlText w:val="•"/>
      <w:lvlJc w:val="left"/>
      <w:pPr>
        <w:ind w:left="4957" w:hanging="360"/>
      </w:pPr>
      <w:rPr>
        <w:rFonts w:hint="default"/>
        <w:lang w:val="ru-RU" w:eastAsia="en-US" w:bidi="ar-SA"/>
      </w:rPr>
    </w:lvl>
    <w:lvl w:ilvl="5" w:tplc="676AC926">
      <w:numFmt w:val="bullet"/>
      <w:lvlText w:val="•"/>
      <w:lvlJc w:val="left"/>
      <w:pPr>
        <w:ind w:left="5949" w:hanging="360"/>
      </w:pPr>
      <w:rPr>
        <w:rFonts w:hint="default"/>
        <w:lang w:val="ru-RU" w:eastAsia="en-US" w:bidi="ar-SA"/>
      </w:rPr>
    </w:lvl>
    <w:lvl w:ilvl="6" w:tplc="4590FACC">
      <w:numFmt w:val="bullet"/>
      <w:lvlText w:val="•"/>
      <w:lvlJc w:val="left"/>
      <w:pPr>
        <w:ind w:left="6941" w:hanging="360"/>
      </w:pPr>
      <w:rPr>
        <w:rFonts w:hint="default"/>
        <w:lang w:val="ru-RU" w:eastAsia="en-US" w:bidi="ar-SA"/>
      </w:rPr>
    </w:lvl>
    <w:lvl w:ilvl="7" w:tplc="FEDAA5EC">
      <w:numFmt w:val="bullet"/>
      <w:lvlText w:val="•"/>
      <w:lvlJc w:val="left"/>
      <w:pPr>
        <w:ind w:left="7934" w:hanging="360"/>
      </w:pPr>
      <w:rPr>
        <w:rFonts w:hint="default"/>
        <w:lang w:val="ru-RU" w:eastAsia="en-US" w:bidi="ar-SA"/>
      </w:rPr>
    </w:lvl>
    <w:lvl w:ilvl="8" w:tplc="E42E77D6">
      <w:numFmt w:val="bullet"/>
      <w:lvlText w:val="•"/>
      <w:lvlJc w:val="left"/>
      <w:pPr>
        <w:ind w:left="8926" w:hanging="360"/>
      </w:pPr>
      <w:rPr>
        <w:rFonts w:hint="default"/>
        <w:lang w:val="ru-RU" w:eastAsia="en-US" w:bidi="ar-SA"/>
      </w:rPr>
    </w:lvl>
  </w:abstractNum>
  <w:abstractNum w:abstractNumId="70" w15:restartNumberingAfterBreak="0">
    <w:nsid w:val="734C099A"/>
    <w:multiLevelType w:val="hybridMultilevel"/>
    <w:tmpl w:val="1548BCB4"/>
    <w:lvl w:ilvl="0" w:tplc="C0945E56">
      <w:start w:val="1"/>
      <w:numFmt w:val="decimal"/>
      <w:lvlText w:val="%1."/>
      <w:lvlJc w:val="left"/>
      <w:pPr>
        <w:ind w:left="1553" w:hanging="300"/>
      </w:pPr>
      <w:rPr>
        <w:rFonts w:ascii="Times New Roman" w:eastAsia="Times New Roman" w:hAnsi="Times New Roman" w:cs="Times New Roman" w:hint="default"/>
        <w:b/>
        <w:bCs/>
        <w:i/>
        <w:iCs/>
        <w:w w:val="100"/>
        <w:sz w:val="24"/>
        <w:szCs w:val="24"/>
        <w:lang w:val="ru-RU" w:eastAsia="en-US" w:bidi="ar-SA"/>
      </w:rPr>
    </w:lvl>
    <w:lvl w:ilvl="1" w:tplc="6B24D2AC">
      <w:numFmt w:val="bullet"/>
      <w:lvlText w:val="•"/>
      <w:lvlJc w:val="left"/>
      <w:pPr>
        <w:ind w:left="2495" w:hanging="300"/>
      </w:pPr>
      <w:rPr>
        <w:rFonts w:hint="default"/>
        <w:lang w:val="ru-RU" w:eastAsia="en-US" w:bidi="ar-SA"/>
      </w:rPr>
    </w:lvl>
    <w:lvl w:ilvl="2" w:tplc="C86A0AE6">
      <w:numFmt w:val="bullet"/>
      <w:lvlText w:val="•"/>
      <w:lvlJc w:val="left"/>
      <w:pPr>
        <w:ind w:left="3430" w:hanging="300"/>
      </w:pPr>
      <w:rPr>
        <w:rFonts w:hint="default"/>
        <w:lang w:val="ru-RU" w:eastAsia="en-US" w:bidi="ar-SA"/>
      </w:rPr>
    </w:lvl>
    <w:lvl w:ilvl="3" w:tplc="5770FF4C">
      <w:numFmt w:val="bullet"/>
      <w:lvlText w:val="•"/>
      <w:lvlJc w:val="left"/>
      <w:pPr>
        <w:ind w:left="4365" w:hanging="300"/>
      </w:pPr>
      <w:rPr>
        <w:rFonts w:hint="default"/>
        <w:lang w:val="ru-RU" w:eastAsia="en-US" w:bidi="ar-SA"/>
      </w:rPr>
    </w:lvl>
    <w:lvl w:ilvl="4" w:tplc="C20A735A">
      <w:numFmt w:val="bullet"/>
      <w:lvlText w:val="•"/>
      <w:lvlJc w:val="left"/>
      <w:pPr>
        <w:ind w:left="5300" w:hanging="300"/>
      </w:pPr>
      <w:rPr>
        <w:rFonts w:hint="default"/>
        <w:lang w:val="ru-RU" w:eastAsia="en-US" w:bidi="ar-SA"/>
      </w:rPr>
    </w:lvl>
    <w:lvl w:ilvl="5" w:tplc="A09C0382">
      <w:numFmt w:val="bullet"/>
      <w:lvlText w:val="•"/>
      <w:lvlJc w:val="left"/>
      <w:pPr>
        <w:ind w:left="6235" w:hanging="300"/>
      </w:pPr>
      <w:rPr>
        <w:rFonts w:hint="default"/>
        <w:lang w:val="ru-RU" w:eastAsia="en-US" w:bidi="ar-SA"/>
      </w:rPr>
    </w:lvl>
    <w:lvl w:ilvl="6" w:tplc="EFFAF298">
      <w:numFmt w:val="bullet"/>
      <w:lvlText w:val="•"/>
      <w:lvlJc w:val="left"/>
      <w:pPr>
        <w:ind w:left="7170" w:hanging="300"/>
      </w:pPr>
      <w:rPr>
        <w:rFonts w:hint="default"/>
        <w:lang w:val="ru-RU" w:eastAsia="en-US" w:bidi="ar-SA"/>
      </w:rPr>
    </w:lvl>
    <w:lvl w:ilvl="7" w:tplc="6C30E140">
      <w:numFmt w:val="bullet"/>
      <w:lvlText w:val="•"/>
      <w:lvlJc w:val="left"/>
      <w:pPr>
        <w:ind w:left="8105" w:hanging="300"/>
      </w:pPr>
      <w:rPr>
        <w:rFonts w:hint="default"/>
        <w:lang w:val="ru-RU" w:eastAsia="en-US" w:bidi="ar-SA"/>
      </w:rPr>
    </w:lvl>
    <w:lvl w:ilvl="8" w:tplc="0E7E7AD6">
      <w:numFmt w:val="bullet"/>
      <w:lvlText w:val="•"/>
      <w:lvlJc w:val="left"/>
      <w:pPr>
        <w:ind w:left="9040" w:hanging="300"/>
      </w:pPr>
      <w:rPr>
        <w:rFonts w:hint="default"/>
        <w:lang w:val="ru-RU" w:eastAsia="en-US" w:bidi="ar-SA"/>
      </w:rPr>
    </w:lvl>
  </w:abstractNum>
  <w:abstractNum w:abstractNumId="71" w15:restartNumberingAfterBreak="0">
    <w:nsid w:val="74221394"/>
    <w:multiLevelType w:val="hybridMultilevel"/>
    <w:tmpl w:val="852EBD2C"/>
    <w:lvl w:ilvl="0" w:tplc="E26A83CA">
      <w:start w:val="1"/>
      <w:numFmt w:val="decimal"/>
      <w:lvlText w:val="%1)"/>
      <w:lvlJc w:val="left"/>
      <w:pPr>
        <w:ind w:left="532" w:hanging="387"/>
      </w:pPr>
      <w:rPr>
        <w:rFonts w:ascii="Times New Roman" w:eastAsia="Times New Roman" w:hAnsi="Times New Roman" w:cs="Times New Roman" w:hint="default"/>
        <w:b w:val="0"/>
        <w:bCs w:val="0"/>
        <w:i w:val="0"/>
        <w:iCs w:val="0"/>
        <w:w w:val="97"/>
        <w:sz w:val="24"/>
        <w:szCs w:val="24"/>
        <w:lang w:val="ru-RU" w:eastAsia="en-US" w:bidi="ar-SA"/>
      </w:rPr>
    </w:lvl>
    <w:lvl w:ilvl="1" w:tplc="3DAC6E6E">
      <w:numFmt w:val="bullet"/>
      <w:lvlText w:val="•"/>
      <w:lvlJc w:val="left"/>
      <w:pPr>
        <w:ind w:left="1577" w:hanging="387"/>
      </w:pPr>
      <w:rPr>
        <w:rFonts w:hint="default"/>
        <w:lang w:val="ru-RU" w:eastAsia="en-US" w:bidi="ar-SA"/>
      </w:rPr>
    </w:lvl>
    <w:lvl w:ilvl="2" w:tplc="DB9EB75E">
      <w:numFmt w:val="bullet"/>
      <w:lvlText w:val="•"/>
      <w:lvlJc w:val="left"/>
      <w:pPr>
        <w:ind w:left="2614" w:hanging="387"/>
      </w:pPr>
      <w:rPr>
        <w:rFonts w:hint="default"/>
        <w:lang w:val="ru-RU" w:eastAsia="en-US" w:bidi="ar-SA"/>
      </w:rPr>
    </w:lvl>
    <w:lvl w:ilvl="3" w:tplc="11B48F72">
      <w:numFmt w:val="bullet"/>
      <w:lvlText w:val="•"/>
      <w:lvlJc w:val="left"/>
      <w:pPr>
        <w:ind w:left="3651" w:hanging="387"/>
      </w:pPr>
      <w:rPr>
        <w:rFonts w:hint="default"/>
        <w:lang w:val="ru-RU" w:eastAsia="en-US" w:bidi="ar-SA"/>
      </w:rPr>
    </w:lvl>
    <w:lvl w:ilvl="4" w:tplc="9CF83FB8">
      <w:numFmt w:val="bullet"/>
      <w:lvlText w:val="•"/>
      <w:lvlJc w:val="left"/>
      <w:pPr>
        <w:ind w:left="4688" w:hanging="387"/>
      </w:pPr>
      <w:rPr>
        <w:rFonts w:hint="default"/>
        <w:lang w:val="ru-RU" w:eastAsia="en-US" w:bidi="ar-SA"/>
      </w:rPr>
    </w:lvl>
    <w:lvl w:ilvl="5" w:tplc="CC320F6C">
      <w:numFmt w:val="bullet"/>
      <w:lvlText w:val="•"/>
      <w:lvlJc w:val="left"/>
      <w:pPr>
        <w:ind w:left="5725" w:hanging="387"/>
      </w:pPr>
      <w:rPr>
        <w:rFonts w:hint="default"/>
        <w:lang w:val="ru-RU" w:eastAsia="en-US" w:bidi="ar-SA"/>
      </w:rPr>
    </w:lvl>
    <w:lvl w:ilvl="6" w:tplc="EE12E8EE">
      <w:numFmt w:val="bullet"/>
      <w:lvlText w:val="•"/>
      <w:lvlJc w:val="left"/>
      <w:pPr>
        <w:ind w:left="6762" w:hanging="387"/>
      </w:pPr>
      <w:rPr>
        <w:rFonts w:hint="default"/>
        <w:lang w:val="ru-RU" w:eastAsia="en-US" w:bidi="ar-SA"/>
      </w:rPr>
    </w:lvl>
    <w:lvl w:ilvl="7" w:tplc="9E280DA8">
      <w:numFmt w:val="bullet"/>
      <w:lvlText w:val="•"/>
      <w:lvlJc w:val="left"/>
      <w:pPr>
        <w:ind w:left="7799" w:hanging="387"/>
      </w:pPr>
      <w:rPr>
        <w:rFonts w:hint="default"/>
        <w:lang w:val="ru-RU" w:eastAsia="en-US" w:bidi="ar-SA"/>
      </w:rPr>
    </w:lvl>
    <w:lvl w:ilvl="8" w:tplc="5CE2E602">
      <w:numFmt w:val="bullet"/>
      <w:lvlText w:val="•"/>
      <w:lvlJc w:val="left"/>
      <w:pPr>
        <w:ind w:left="8836" w:hanging="387"/>
      </w:pPr>
      <w:rPr>
        <w:rFonts w:hint="default"/>
        <w:lang w:val="ru-RU" w:eastAsia="en-US" w:bidi="ar-SA"/>
      </w:rPr>
    </w:lvl>
  </w:abstractNum>
  <w:abstractNum w:abstractNumId="72" w15:restartNumberingAfterBreak="0">
    <w:nsid w:val="773D36D1"/>
    <w:multiLevelType w:val="hybridMultilevel"/>
    <w:tmpl w:val="6D889634"/>
    <w:lvl w:ilvl="0" w:tplc="C562E00C">
      <w:numFmt w:val="bullet"/>
      <w:lvlText w:val=""/>
      <w:lvlJc w:val="left"/>
      <w:pPr>
        <w:ind w:left="532" w:hanging="360"/>
      </w:pPr>
      <w:rPr>
        <w:rFonts w:ascii="Wingdings" w:eastAsia="Wingdings" w:hAnsi="Wingdings" w:cs="Wingdings" w:hint="default"/>
        <w:b w:val="0"/>
        <w:bCs w:val="0"/>
        <w:i w:val="0"/>
        <w:iCs w:val="0"/>
        <w:w w:val="100"/>
        <w:sz w:val="24"/>
        <w:szCs w:val="24"/>
        <w:lang w:val="ru-RU" w:eastAsia="en-US" w:bidi="ar-SA"/>
      </w:rPr>
    </w:lvl>
    <w:lvl w:ilvl="1" w:tplc="EAA446B2">
      <w:numFmt w:val="bullet"/>
      <w:lvlText w:val="•"/>
      <w:lvlJc w:val="left"/>
      <w:pPr>
        <w:ind w:left="1577" w:hanging="360"/>
      </w:pPr>
      <w:rPr>
        <w:rFonts w:hint="default"/>
        <w:lang w:val="ru-RU" w:eastAsia="en-US" w:bidi="ar-SA"/>
      </w:rPr>
    </w:lvl>
    <w:lvl w:ilvl="2" w:tplc="78C488AC">
      <w:numFmt w:val="bullet"/>
      <w:lvlText w:val="•"/>
      <w:lvlJc w:val="left"/>
      <w:pPr>
        <w:ind w:left="2614" w:hanging="360"/>
      </w:pPr>
      <w:rPr>
        <w:rFonts w:hint="default"/>
        <w:lang w:val="ru-RU" w:eastAsia="en-US" w:bidi="ar-SA"/>
      </w:rPr>
    </w:lvl>
    <w:lvl w:ilvl="3" w:tplc="AE56C748">
      <w:numFmt w:val="bullet"/>
      <w:lvlText w:val="•"/>
      <w:lvlJc w:val="left"/>
      <w:pPr>
        <w:ind w:left="3651" w:hanging="360"/>
      </w:pPr>
      <w:rPr>
        <w:rFonts w:hint="default"/>
        <w:lang w:val="ru-RU" w:eastAsia="en-US" w:bidi="ar-SA"/>
      </w:rPr>
    </w:lvl>
    <w:lvl w:ilvl="4" w:tplc="D2F6A6BA">
      <w:numFmt w:val="bullet"/>
      <w:lvlText w:val="•"/>
      <w:lvlJc w:val="left"/>
      <w:pPr>
        <w:ind w:left="4688" w:hanging="360"/>
      </w:pPr>
      <w:rPr>
        <w:rFonts w:hint="default"/>
        <w:lang w:val="ru-RU" w:eastAsia="en-US" w:bidi="ar-SA"/>
      </w:rPr>
    </w:lvl>
    <w:lvl w:ilvl="5" w:tplc="D114782E">
      <w:numFmt w:val="bullet"/>
      <w:lvlText w:val="•"/>
      <w:lvlJc w:val="left"/>
      <w:pPr>
        <w:ind w:left="5725" w:hanging="360"/>
      </w:pPr>
      <w:rPr>
        <w:rFonts w:hint="default"/>
        <w:lang w:val="ru-RU" w:eastAsia="en-US" w:bidi="ar-SA"/>
      </w:rPr>
    </w:lvl>
    <w:lvl w:ilvl="6" w:tplc="E060760A">
      <w:numFmt w:val="bullet"/>
      <w:lvlText w:val="•"/>
      <w:lvlJc w:val="left"/>
      <w:pPr>
        <w:ind w:left="6762" w:hanging="360"/>
      </w:pPr>
      <w:rPr>
        <w:rFonts w:hint="default"/>
        <w:lang w:val="ru-RU" w:eastAsia="en-US" w:bidi="ar-SA"/>
      </w:rPr>
    </w:lvl>
    <w:lvl w:ilvl="7" w:tplc="F70E920E">
      <w:numFmt w:val="bullet"/>
      <w:lvlText w:val="•"/>
      <w:lvlJc w:val="left"/>
      <w:pPr>
        <w:ind w:left="7799" w:hanging="360"/>
      </w:pPr>
      <w:rPr>
        <w:rFonts w:hint="default"/>
        <w:lang w:val="ru-RU" w:eastAsia="en-US" w:bidi="ar-SA"/>
      </w:rPr>
    </w:lvl>
    <w:lvl w:ilvl="8" w:tplc="A4361C7E">
      <w:numFmt w:val="bullet"/>
      <w:lvlText w:val="•"/>
      <w:lvlJc w:val="left"/>
      <w:pPr>
        <w:ind w:left="8836" w:hanging="360"/>
      </w:pPr>
      <w:rPr>
        <w:rFonts w:hint="default"/>
        <w:lang w:val="ru-RU" w:eastAsia="en-US" w:bidi="ar-SA"/>
      </w:rPr>
    </w:lvl>
  </w:abstractNum>
  <w:abstractNum w:abstractNumId="73" w15:restartNumberingAfterBreak="0">
    <w:nsid w:val="7B0D03FC"/>
    <w:multiLevelType w:val="hybridMultilevel"/>
    <w:tmpl w:val="F67CB63E"/>
    <w:lvl w:ilvl="0" w:tplc="E1CABEE4">
      <w:numFmt w:val="bullet"/>
      <w:lvlText w:val="-"/>
      <w:lvlJc w:val="left"/>
      <w:pPr>
        <w:ind w:left="532" w:hanging="171"/>
      </w:pPr>
      <w:rPr>
        <w:rFonts w:ascii="Times New Roman" w:eastAsia="Times New Roman" w:hAnsi="Times New Roman" w:cs="Times New Roman" w:hint="default"/>
        <w:b w:val="0"/>
        <w:bCs w:val="0"/>
        <w:i w:val="0"/>
        <w:iCs w:val="0"/>
        <w:w w:val="97"/>
        <w:sz w:val="24"/>
        <w:szCs w:val="24"/>
        <w:lang w:val="ru-RU" w:eastAsia="en-US" w:bidi="ar-SA"/>
      </w:rPr>
    </w:lvl>
    <w:lvl w:ilvl="1" w:tplc="C390F830">
      <w:numFmt w:val="bullet"/>
      <w:lvlText w:val="•"/>
      <w:lvlJc w:val="left"/>
      <w:pPr>
        <w:ind w:left="1577" w:hanging="171"/>
      </w:pPr>
      <w:rPr>
        <w:rFonts w:hint="default"/>
        <w:lang w:val="ru-RU" w:eastAsia="en-US" w:bidi="ar-SA"/>
      </w:rPr>
    </w:lvl>
    <w:lvl w:ilvl="2" w:tplc="CEE24FB2">
      <w:numFmt w:val="bullet"/>
      <w:lvlText w:val="•"/>
      <w:lvlJc w:val="left"/>
      <w:pPr>
        <w:ind w:left="2614" w:hanging="171"/>
      </w:pPr>
      <w:rPr>
        <w:rFonts w:hint="default"/>
        <w:lang w:val="ru-RU" w:eastAsia="en-US" w:bidi="ar-SA"/>
      </w:rPr>
    </w:lvl>
    <w:lvl w:ilvl="3" w:tplc="B24475CC">
      <w:numFmt w:val="bullet"/>
      <w:lvlText w:val="•"/>
      <w:lvlJc w:val="left"/>
      <w:pPr>
        <w:ind w:left="3651" w:hanging="171"/>
      </w:pPr>
      <w:rPr>
        <w:rFonts w:hint="default"/>
        <w:lang w:val="ru-RU" w:eastAsia="en-US" w:bidi="ar-SA"/>
      </w:rPr>
    </w:lvl>
    <w:lvl w:ilvl="4" w:tplc="ABCAE3A6">
      <w:numFmt w:val="bullet"/>
      <w:lvlText w:val="•"/>
      <w:lvlJc w:val="left"/>
      <w:pPr>
        <w:ind w:left="4688" w:hanging="171"/>
      </w:pPr>
      <w:rPr>
        <w:rFonts w:hint="default"/>
        <w:lang w:val="ru-RU" w:eastAsia="en-US" w:bidi="ar-SA"/>
      </w:rPr>
    </w:lvl>
    <w:lvl w:ilvl="5" w:tplc="FF2CD938">
      <w:numFmt w:val="bullet"/>
      <w:lvlText w:val="•"/>
      <w:lvlJc w:val="left"/>
      <w:pPr>
        <w:ind w:left="5725" w:hanging="171"/>
      </w:pPr>
      <w:rPr>
        <w:rFonts w:hint="default"/>
        <w:lang w:val="ru-RU" w:eastAsia="en-US" w:bidi="ar-SA"/>
      </w:rPr>
    </w:lvl>
    <w:lvl w:ilvl="6" w:tplc="CB9CDBE2">
      <w:numFmt w:val="bullet"/>
      <w:lvlText w:val="•"/>
      <w:lvlJc w:val="left"/>
      <w:pPr>
        <w:ind w:left="6762" w:hanging="171"/>
      </w:pPr>
      <w:rPr>
        <w:rFonts w:hint="default"/>
        <w:lang w:val="ru-RU" w:eastAsia="en-US" w:bidi="ar-SA"/>
      </w:rPr>
    </w:lvl>
    <w:lvl w:ilvl="7" w:tplc="188AC57A">
      <w:numFmt w:val="bullet"/>
      <w:lvlText w:val="•"/>
      <w:lvlJc w:val="left"/>
      <w:pPr>
        <w:ind w:left="7799" w:hanging="171"/>
      </w:pPr>
      <w:rPr>
        <w:rFonts w:hint="default"/>
        <w:lang w:val="ru-RU" w:eastAsia="en-US" w:bidi="ar-SA"/>
      </w:rPr>
    </w:lvl>
    <w:lvl w:ilvl="8" w:tplc="892A872C">
      <w:numFmt w:val="bullet"/>
      <w:lvlText w:val="•"/>
      <w:lvlJc w:val="left"/>
      <w:pPr>
        <w:ind w:left="8836" w:hanging="171"/>
      </w:pPr>
      <w:rPr>
        <w:rFonts w:hint="default"/>
        <w:lang w:val="ru-RU" w:eastAsia="en-US" w:bidi="ar-SA"/>
      </w:rPr>
    </w:lvl>
  </w:abstractNum>
  <w:abstractNum w:abstractNumId="74" w15:restartNumberingAfterBreak="0">
    <w:nsid w:val="7ECC1D79"/>
    <w:multiLevelType w:val="hybridMultilevel"/>
    <w:tmpl w:val="B4F6D458"/>
    <w:lvl w:ilvl="0" w:tplc="E36EB8EE">
      <w:numFmt w:val="bullet"/>
      <w:lvlText w:val="-"/>
      <w:lvlJc w:val="left"/>
      <w:pPr>
        <w:ind w:left="532" w:hanging="279"/>
      </w:pPr>
      <w:rPr>
        <w:rFonts w:ascii="Times New Roman" w:eastAsia="Times New Roman" w:hAnsi="Times New Roman" w:cs="Times New Roman" w:hint="default"/>
        <w:b w:val="0"/>
        <w:bCs w:val="0"/>
        <w:i w:val="0"/>
        <w:iCs w:val="0"/>
        <w:w w:val="97"/>
        <w:sz w:val="24"/>
        <w:szCs w:val="24"/>
        <w:lang w:val="ru-RU" w:eastAsia="en-US" w:bidi="ar-SA"/>
      </w:rPr>
    </w:lvl>
    <w:lvl w:ilvl="1" w:tplc="2CCC1DEA">
      <w:numFmt w:val="bullet"/>
      <w:lvlText w:val="•"/>
      <w:lvlJc w:val="left"/>
      <w:pPr>
        <w:ind w:left="1577" w:hanging="279"/>
      </w:pPr>
      <w:rPr>
        <w:rFonts w:hint="default"/>
        <w:lang w:val="ru-RU" w:eastAsia="en-US" w:bidi="ar-SA"/>
      </w:rPr>
    </w:lvl>
    <w:lvl w:ilvl="2" w:tplc="089EF8A2">
      <w:numFmt w:val="bullet"/>
      <w:lvlText w:val="•"/>
      <w:lvlJc w:val="left"/>
      <w:pPr>
        <w:ind w:left="2614" w:hanging="279"/>
      </w:pPr>
      <w:rPr>
        <w:rFonts w:hint="default"/>
        <w:lang w:val="ru-RU" w:eastAsia="en-US" w:bidi="ar-SA"/>
      </w:rPr>
    </w:lvl>
    <w:lvl w:ilvl="3" w:tplc="192AB804">
      <w:numFmt w:val="bullet"/>
      <w:lvlText w:val="•"/>
      <w:lvlJc w:val="left"/>
      <w:pPr>
        <w:ind w:left="3651" w:hanging="279"/>
      </w:pPr>
      <w:rPr>
        <w:rFonts w:hint="default"/>
        <w:lang w:val="ru-RU" w:eastAsia="en-US" w:bidi="ar-SA"/>
      </w:rPr>
    </w:lvl>
    <w:lvl w:ilvl="4" w:tplc="E7C86CA0">
      <w:numFmt w:val="bullet"/>
      <w:lvlText w:val="•"/>
      <w:lvlJc w:val="left"/>
      <w:pPr>
        <w:ind w:left="4688" w:hanging="279"/>
      </w:pPr>
      <w:rPr>
        <w:rFonts w:hint="default"/>
        <w:lang w:val="ru-RU" w:eastAsia="en-US" w:bidi="ar-SA"/>
      </w:rPr>
    </w:lvl>
    <w:lvl w:ilvl="5" w:tplc="8FFC5A12">
      <w:numFmt w:val="bullet"/>
      <w:lvlText w:val="•"/>
      <w:lvlJc w:val="left"/>
      <w:pPr>
        <w:ind w:left="5725" w:hanging="279"/>
      </w:pPr>
      <w:rPr>
        <w:rFonts w:hint="default"/>
        <w:lang w:val="ru-RU" w:eastAsia="en-US" w:bidi="ar-SA"/>
      </w:rPr>
    </w:lvl>
    <w:lvl w:ilvl="6" w:tplc="E8F209D0">
      <w:numFmt w:val="bullet"/>
      <w:lvlText w:val="•"/>
      <w:lvlJc w:val="left"/>
      <w:pPr>
        <w:ind w:left="6762" w:hanging="279"/>
      </w:pPr>
      <w:rPr>
        <w:rFonts w:hint="default"/>
        <w:lang w:val="ru-RU" w:eastAsia="en-US" w:bidi="ar-SA"/>
      </w:rPr>
    </w:lvl>
    <w:lvl w:ilvl="7" w:tplc="E79CEBAC">
      <w:numFmt w:val="bullet"/>
      <w:lvlText w:val="•"/>
      <w:lvlJc w:val="left"/>
      <w:pPr>
        <w:ind w:left="7799" w:hanging="279"/>
      </w:pPr>
      <w:rPr>
        <w:rFonts w:hint="default"/>
        <w:lang w:val="ru-RU" w:eastAsia="en-US" w:bidi="ar-SA"/>
      </w:rPr>
    </w:lvl>
    <w:lvl w:ilvl="8" w:tplc="AAB6B856">
      <w:numFmt w:val="bullet"/>
      <w:lvlText w:val="•"/>
      <w:lvlJc w:val="left"/>
      <w:pPr>
        <w:ind w:left="8836" w:hanging="279"/>
      </w:pPr>
      <w:rPr>
        <w:rFonts w:hint="default"/>
        <w:lang w:val="ru-RU" w:eastAsia="en-US" w:bidi="ar-SA"/>
      </w:rPr>
    </w:lvl>
  </w:abstractNum>
  <w:num w:numId="1">
    <w:abstractNumId w:val="40"/>
  </w:num>
  <w:num w:numId="2">
    <w:abstractNumId w:val="44"/>
  </w:num>
  <w:num w:numId="3">
    <w:abstractNumId w:val="10"/>
  </w:num>
  <w:num w:numId="4">
    <w:abstractNumId w:val="64"/>
  </w:num>
  <w:num w:numId="5">
    <w:abstractNumId w:val="25"/>
  </w:num>
  <w:num w:numId="6">
    <w:abstractNumId w:val="61"/>
  </w:num>
  <w:num w:numId="7">
    <w:abstractNumId w:val="45"/>
  </w:num>
  <w:num w:numId="8">
    <w:abstractNumId w:val="12"/>
  </w:num>
  <w:num w:numId="9">
    <w:abstractNumId w:val="51"/>
  </w:num>
  <w:num w:numId="10">
    <w:abstractNumId w:val="70"/>
  </w:num>
  <w:num w:numId="11">
    <w:abstractNumId w:val="71"/>
  </w:num>
  <w:num w:numId="12">
    <w:abstractNumId w:val="53"/>
  </w:num>
  <w:num w:numId="13">
    <w:abstractNumId w:val="49"/>
  </w:num>
  <w:num w:numId="14">
    <w:abstractNumId w:val="63"/>
  </w:num>
  <w:num w:numId="15">
    <w:abstractNumId w:val="31"/>
  </w:num>
  <w:num w:numId="16">
    <w:abstractNumId w:val="14"/>
  </w:num>
  <w:num w:numId="17">
    <w:abstractNumId w:val="36"/>
  </w:num>
  <w:num w:numId="18">
    <w:abstractNumId w:val="6"/>
  </w:num>
  <w:num w:numId="19">
    <w:abstractNumId w:val="47"/>
  </w:num>
  <w:num w:numId="20">
    <w:abstractNumId w:val="7"/>
  </w:num>
  <w:num w:numId="21">
    <w:abstractNumId w:val="24"/>
  </w:num>
  <w:num w:numId="22">
    <w:abstractNumId w:val="59"/>
  </w:num>
  <w:num w:numId="23">
    <w:abstractNumId w:val="5"/>
  </w:num>
  <w:num w:numId="24">
    <w:abstractNumId w:val="16"/>
  </w:num>
  <w:num w:numId="25">
    <w:abstractNumId w:val="50"/>
  </w:num>
  <w:num w:numId="26">
    <w:abstractNumId w:val="46"/>
  </w:num>
  <w:num w:numId="27">
    <w:abstractNumId w:val="52"/>
  </w:num>
  <w:num w:numId="28">
    <w:abstractNumId w:val="23"/>
  </w:num>
  <w:num w:numId="29">
    <w:abstractNumId w:val="55"/>
  </w:num>
  <w:num w:numId="30">
    <w:abstractNumId w:val="34"/>
  </w:num>
  <w:num w:numId="31">
    <w:abstractNumId w:val="19"/>
  </w:num>
  <w:num w:numId="32">
    <w:abstractNumId w:val="32"/>
  </w:num>
  <w:num w:numId="33">
    <w:abstractNumId w:val="21"/>
  </w:num>
  <w:num w:numId="34">
    <w:abstractNumId w:val="65"/>
  </w:num>
  <w:num w:numId="35">
    <w:abstractNumId w:val="8"/>
  </w:num>
  <w:num w:numId="36">
    <w:abstractNumId w:val="72"/>
  </w:num>
  <w:num w:numId="37">
    <w:abstractNumId w:val="48"/>
  </w:num>
  <w:num w:numId="38">
    <w:abstractNumId w:val="33"/>
  </w:num>
  <w:num w:numId="39">
    <w:abstractNumId w:val="9"/>
  </w:num>
  <w:num w:numId="40">
    <w:abstractNumId w:val="58"/>
  </w:num>
  <w:num w:numId="41">
    <w:abstractNumId w:val="54"/>
  </w:num>
  <w:num w:numId="42">
    <w:abstractNumId w:val="62"/>
  </w:num>
  <w:num w:numId="43">
    <w:abstractNumId w:val="73"/>
  </w:num>
  <w:num w:numId="44">
    <w:abstractNumId w:val="13"/>
  </w:num>
  <w:num w:numId="45">
    <w:abstractNumId w:val="20"/>
  </w:num>
  <w:num w:numId="46">
    <w:abstractNumId w:val="69"/>
  </w:num>
  <w:num w:numId="47">
    <w:abstractNumId w:val="67"/>
  </w:num>
  <w:num w:numId="48">
    <w:abstractNumId w:val="60"/>
  </w:num>
  <w:num w:numId="49">
    <w:abstractNumId w:val="28"/>
  </w:num>
  <w:num w:numId="50">
    <w:abstractNumId w:val="22"/>
  </w:num>
  <w:num w:numId="51">
    <w:abstractNumId w:val="38"/>
  </w:num>
  <w:num w:numId="52">
    <w:abstractNumId w:val="35"/>
  </w:num>
  <w:num w:numId="53">
    <w:abstractNumId w:val="18"/>
  </w:num>
  <w:num w:numId="54">
    <w:abstractNumId w:val="26"/>
  </w:num>
  <w:num w:numId="55">
    <w:abstractNumId w:val="11"/>
  </w:num>
  <w:num w:numId="56">
    <w:abstractNumId w:val="74"/>
  </w:num>
  <w:num w:numId="57">
    <w:abstractNumId w:val="30"/>
  </w:num>
  <w:num w:numId="58">
    <w:abstractNumId w:val="4"/>
  </w:num>
  <w:num w:numId="59">
    <w:abstractNumId w:val="17"/>
  </w:num>
  <w:num w:numId="60">
    <w:abstractNumId w:val="41"/>
  </w:num>
  <w:num w:numId="61">
    <w:abstractNumId w:val="15"/>
  </w:num>
  <w:num w:numId="62">
    <w:abstractNumId w:val="39"/>
  </w:num>
  <w:num w:numId="63">
    <w:abstractNumId w:val="42"/>
  </w:num>
  <w:num w:numId="64">
    <w:abstractNumId w:val="37"/>
  </w:num>
  <w:num w:numId="65">
    <w:abstractNumId w:val="43"/>
  </w:num>
  <w:num w:numId="66">
    <w:abstractNumId w:val="3"/>
  </w:num>
  <w:num w:numId="67">
    <w:abstractNumId w:val="0"/>
  </w:num>
  <w:num w:numId="68">
    <w:abstractNumId w:val="1"/>
  </w:num>
  <w:num w:numId="69">
    <w:abstractNumId w:val="2"/>
  </w:num>
  <w:num w:numId="70">
    <w:abstractNumId w:val="66"/>
  </w:num>
  <w:num w:numId="71">
    <w:abstractNumId w:val="29"/>
  </w:num>
  <w:num w:numId="72">
    <w:abstractNumId w:val="68"/>
  </w:num>
  <w:num w:numId="73">
    <w:abstractNumId w:val="56"/>
  </w:num>
  <w:num w:numId="74">
    <w:abstractNumId w:val="27"/>
  </w:num>
  <w:num w:numId="75">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E0AD5"/>
    <w:rsid w:val="00047F65"/>
    <w:rsid w:val="000B6DDE"/>
    <w:rsid w:val="001016E9"/>
    <w:rsid w:val="00161C24"/>
    <w:rsid w:val="00174FA4"/>
    <w:rsid w:val="001B6E41"/>
    <w:rsid w:val="001E0AD5"/>
    <w:rsid w:val="002B26C5"/>
    <w:rsid w:val="002C7C28"/>
    <w:rsid w:val="002D4FFF"/>
    <w:rsid w:val="00325532"/>
    <w:rsid w:val="003B390E"/>
    <w:rsid w:val="00414152"/>
    <w:rsid w:val="004360DF"/>
    <w:rsid w:val="00455C66"/>
    <w:rsid w:val="004A2CB6"/>
    <w:rsid w:val="004B2DEC"/>
    <w:rsid w:val="00517C7F"/>
    <w:rsid w:val="00540E4C"/>
    <w:rsid w:val="005725AC"/>
    <w:rsid w:val="005A70F0"/>
    <w:rsid w:val="005B1400"/>
    <w:rsid w:val="005B7AC5"/>
    <w:rsid w:val="005E00FF"/>
    <w:rsid w:val="0066558E"/>
    <w:rsid w:val="007575FC"/>
    <w:rsid w:val="00765ECB"/>
    <w:rsid w:val="007926EF"/>
    <w:rsid w:val="0079773D"/>
    <w:rsid w:val="007C2E97"/>
    <w:rsid w:val="007D7FE4"/>
    <w:rsid w:val="007F1621"/>
    <w:rsid w:val="00803922"/>
    <w:rsid w:val="008A001A"/>
    <w:rsid w:val="008F2AAA"/>
    <w:rsid w:val="00923B7B"/>
    <w:rsid w:val="00956C03"/>
    <w:rsid w:val="00974D83"/>
    <w:rsid w:val="00974F22"/>
    <w:rsid w:val="009E3DD2"/>
    <w:rsid w:val="009F47AB"/>
    <w:rsid w:val="00A047B5"/>
    <w:rsid w:val="00A6000C"/>
    <w:rsid w:val="00A82063"/>
    <w:rsid w:val="00A82DFE"/>
    <w:rsid w:val="00B569D6"/>
    <w:rsid w:val="00BA20FD"/>
    <w:rsid w:val="00BE233A"/>
    <w:rsid w:val="00BE49C1"/>
    <w:rsid w:val="00C273D2"/>
    <w:rsid w:val="00C83E0F"/>
    <w:rsid w:val="00CA1BE9"/>
    <w:rsid w:val="00CB4F89"/>
    <w:rsid w:val="00CF4E9A"/>
    <w:rsid w:val="00D130D7"/>
    <w:rsid w:val="00D441B0"/>
    <w:rsid w:val="00D50C2C"/>
    <w:rsid w:val="00D94741"/>
    <w:rsid w:val="00D97A9A"/>
    <w:rsid w:val="00DD3A53"/>
    <w:rsid w:val="00DD6892"/>
    <w:rsid w:val="00E22F6A"/>
    <w:rsid w:val="00E33858"/>
    <w:rsid w:val="00E51850"/>
    <w:rsid w:val="00E916BB"/>
    <w:rsid w:val="00EA57E7"/>
    <w:rsid w:val="00F17E46"/>
    <w:rsid w:val="00F51C62"/>
    <w:rsid w:val="00F578F7"/>
    <w:rsid w:val="00FC3094"/>
    <w:rsid w:val="00FC61D7"/>
    <w:rsid w:val="00FE0AA8"/>
    <w:rsid w:val="00FF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F156C3B-EFE3-4A2F-8261-1AD6A7B5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3"/>
      <w:outlineLvl w:val="0"/>
    </w:pPr>
    <w:rPr>
      <w:b/>
      <w:bCs/>
      <w:sz w:val="32"/>
      <w:szCs w:val="32"/>
    </w:rPr>
  </w:style>
  <w:style w:type="paragraph" w:styleId="2">
    <w:name w:val="heading 2"/>
    <w:basedOn w:val="a"/>
    <w:uiPriority w:val="1"/>
    <w:qFormat/>
    <w:pPr>
      <w:outlineLvl w:val="1"/>
    </w:pPr>
    <w:rPr>
      <w:b/>
      <w:bCs/>
      <w:sz w:val="28"/>
      <w:szCs w:val="28"/>
    </w:rPr>
  </w:style>
  <w:style w:type="paragraph" w:styleId="3">
    <w:name w:val="heading 3"/>
    <w:basedOn w:val="a"/>
    <w:uiPriority w:val="1"/>
    <w:qFormat/>
    <w:pPr>
      <w:ind w:left="532"/>
      <w:outlineLvl w:val="2"/>
    </w:pPr>
    <w:rPr>
      <w:b/>
      <w:bCs/>
      <w:sz w:val="24"/>
      <w:szCs w:val="24"/>
    </w:rPr>
  </w:style>
  <w:style w:type="paragraph" w:styleId="4">
    <w:name w:val="heading 4"/>
    <w:basedOn w:val="a"/>
    <w:uiPriority w:val="1"/>
    <w:qFormat/>
    <w:pPr>
      <w:spacing w:before="5" w:line="274" w:lineRule="exact"/>
      <w:ind w:left="1073"/>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2" w:firstLine="720"/>
      <w:jc w:val="both"/>
    </w:pPr>
    <w:rPr>
      <w:sz w:val="24"/>
      <w:szCs w:val="24"/>
    </w:rPr>
  </w:style>
  <w:style w:type="paragraph" w:styleId="a4">
    <w:name w:val="Title"/>
    <w:basedOn w:val="a"/>
    <w:uiPriority w:val="1"/>
    <w:qFormat/>
    <w:pPr>
      <w:ind w:right="119"/>
      <w:jc w:val="center"/>
    </w:pPr>
    <w:rPr>
      <w:b/>
      <w:bCs/>
      <w:sz w:val="72"/>
      <w:szCs w:val="72"/>
    </w:rPr>
  </w:style>
  <w:style w:type="paragraph" w:styleId="a5">
    <w:name w:val="List Paragraph"/>
    <w:basedOn w:val="a"/>
    <w:link w:val="a6"/>
    <w:uiPriority w:val="34"/>
    <w:qFormat/>
    <w:pPr>
      <w:ind w:left="532" w:firstLine="720"/>
      <w:jc w:val="both"/>
    </w:pPr>
  </w:style>
  <w:style w:type="paragraph" w:customStyle="1" w:styleId="TableParagraph">
    <w:name w:val="Table Paragraph"/>
    <w:basedOn w:val="a"/>
    <w:uiPriority w:val="1"/>
    <w:qFormat/>
    <w:pPr>
      <w:ind w:left="112"/>
    </w:pPr>
  </w:style>
  <w:style w:type="paragraph" w:customStyle="1" w:styleId="a7">
    <w:name w:val="Основной"/>
    <w:basedOn w:val="a"/>
    <w:link w:val="a8"/>
    <w:rsid w:val="002D4FFF"/>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paragraph" w:customStyle="1" w:styleId="10">
    <w:name w:val="Без интервала1"/>
    <w:uiPriority w:val="99"/>
    <w:rsid w:val="002D4FFF"/>
    <w:pPr>
      <w:widowControl/>
      <w:autoSpaceDE/>
      <w:autoSpaceDN/>
    </w:pPr>
    <w:rPr>
      <w:rFonts w:ascii="Calibri" w:eastAsia="Calibri" w:hAnsi="Calibri" w:cs="Calibri"/>
      <w:lang w:val="ru-RU"/>
    </w:rPr>
  </w:style>
  <w:style w:type="character" w:customStyle="1" w:styleId="a8">
    <w:name w:val="Основной Знак"/>
    <w:link w:val="a7"/>
    <w:rsid w:val="002D4FFF"/>
    <w:rPr>
      <w:rFonts w:ascii="NewtonCSanPin" w:eastAsia="Times New Roman" w:hAnsi="NewtonCSanPin" w:cs="NewtonCSanPin"/>
      <w:color w:val="000000"/>
      <w:sz w:val="21"/>
      <w:szCs w:val="21"/>
      <w:lang w:val="ru-RU" w:eastAsia="ru-RU"/>
    </w:rPr>
  </w:style>
  <w:style w:type="paragraph" w:styleId="a9">
    <w:name w:val="Plain Text"/>
    <w:basedOn w:val="a"/>
    <w:link w:val="aa"/>
    <w:uiPriority w:val="99"/>
    <w:unhideWhenUsed/>
    <w:rsid w:val="002D4FFF"/>
    <w:pPr>
      <w:widowControl/>
      <w:autoSpaceDE/>
      <w:autoSpaceDN/>
    </w:pPr>
    <w:rPr>
      <w:rFonts w:ascii="Courier New" w:eastAsia="MS Mincho" w:hAnsi="Courier New" w:cs="Courier New"/>
      <w:sz w:val="20"/>
      <w:szCs w:val="20"/>
      <w:lang w:eastAsia="ja-JP"/>
    </w:rPr>
  </w:style>
  <w:style w:type="character" w:customStyle="1" w:styleId="aa">
    <w:name w:val="Текст Знак"/>
    <w:basedOn w:val="a0"/>
    <w:link w:val="a9"/>
    <w:uiPriority w:val="99"/>
    <w:rsid w:val="002D4FFF"/>
    <w:rPr>
      <w:rFonts w:ascii="Courier New" w:eastAsia="MS Mincho" w:hAnsi="Courier New" w:cs="Courier New"/>
      <w:sz w:val="20"/>
      <w:szCs w:val="20"/>
      <w:lang w:val="ru-RU" w:eastAsia="ja-JP"/>
    </w:rPr>
  </w:style>
  <w:style w:type="character" w:customStyle="1" w:styleId="Bodytext">
    <w:name w:val="Body text_"/>
    <w:link w:val="Bodytext1"/>
    <w:locked/>
    <w:rsid w:val="002D4FFF"/>
    <w:rPr>
      <w:shd w:val="clear" w:color="auto" w:fill="FFFFFF"/>
    </w:rPr>
  </w:style>
  <w:style w:type="paragraph" w:customStyle="1" w:styleId="Bodytext1">
    <w:name w:val="Body text1"/>
    <w:basedOn w:val="a"/>
    <w:link w:val="Bodytext"/>
    <w:rsid w:val="002D4FFF"/>
    <w:pPr>
      <w:shd w:val="clear" w:color="auto" w:fill="FFFFFF"/>
      <w:autoSpaceDE/>
      <w:autoSpaceDN/>
      <w:spacing w:line="278" w:lineRule="exact"/>
      <w:ind w:hanging="700"/>
      <w:jc w:val="center"/>
    </w:pPr>
    <w:rPr>
      <w:rFonts w:asciiTheme="minorHAnsi" w:eastAsiaTheme="minorHAnsi" w:hAnsiTheme="minorHAnsi" w:cstheme="minorBidi"/>
      <w:lang w:val="en-US"/>
    </w:rPr>
  </w:style>
  <w:style w:type="character" w:customStyle="1" w:styleId="Bodytext2">
    <w:name w:val="Body text (2)_"/>
    <w:link w:val="Bodytext20"/>
    <w:rsid w:val="00923B7B"/>
    <w:rPr>
      <w:b/>
      <w:bCs/>
      <w:shd w:val="clear" w:color="auto" w:fill="FFFFFF"/>
    </w:rPr>
  </w:style>
  <w:style w:type="character" w:customStyle="1" w:styleId="BodytextBold">
    <w:name w:val="Body text + Bold"/>
    <w:rsid w:val="00923B7B"/>
    <w:rPr>
      <w:rFonts w:ascii="Times New Roman" w:hAnsi="Times New Roman" w:cs="Times New Roman"/>
      <w:b/>
      <w:bCs/>
      <w:sz w:val="22"/>
      <w:szCs w:val="22"/>
      <w:u w:val="none"/>
    </w:rPr>
  </w:style>
  <w:style w:type="character" w:customStyle="1" w:styleId="Bodytext3">
    <w:name w:val="Body text3"/>
    <w:basedOn w:val="Bodytext"/>
    <w:rsid w:val="00923B7B"/>
    <w:rPr>
      <w:sz w:val="22"/>
      <w:szCs w:val="22"/>
      <w:shd w:val="clear" w:color="auto" w:fill="FFFFFF"/>
    </w:rPr>
  </w:style>
  <w:style w:type="character" w:customStyle="1" w:styleId="Tablecaption">
    <w:name w:val="Table caption_"/>
    <w:link w:val="Tablecaption1"/>
    <w:rsid w:val="00923B7B"/>
    <w:rPr>
      <w:b/>
      <w:bCs/>
      <w:shd w:val="clear" w:color="auto" w:fill="FFFFFF"/>
    </w:rPr>
  </w:style>
  <w:style w:type="character" w:customStyle="1" w:styleId="Heading1">
    <w:name w:val="Heading #1_"/>
    <w:link w:val="Heading10"/>
    <w:rsid w:val="00923B7B"/>
    <w:rPr>
      <w:b/>
      <w:bCs/>
      <w:shd w:val="clear" w:color="auto" w:fill="FFFFFF"/>
    </w:rPr>
  </w:style>
  <w:style w:type="character" w:customStyle="1" w:styleId="Bodytext21">
    <w:name w:val="Body text2"/>
    <w:basedOn w:val="Bodytext"/>
    <w:rsid w:val="00923B7B"/>
    <w:rPr>
      <w:sz w:val="22"/>
      <w:szCs w:val="22"/>
      <w:shd w:val="clear" w:color="auto" w:fill="FFFFFF"/>
    </w:rPr>
  </w:style>
  <w:style w:type="paragraph" w:customStyle="1" w:styleId="Bodytext20">
    <w:name w:val="Body text (2)"/>
    <w:basedOn w:val="a"/>
    <w:link w:val="Bodytext2"/>
    <w:rsid w:val="00923B7B"/>
    <w:pPr>
      <w:shd w:val="clear" w:color="auto" w:fill="FFFFFF"/>
      <w:autoSpaceDE/>
      <w:autoSpaceDN/>
      <w:spacing w:after="240" w:line="274" w:lineRule="exact"/>
      <w:jc w:val="center"/>
    </w:pPr>
    <w:rPr>
      <w:rFonts w:asciiTheme="minorHAnsi" w:eastAsiaTheme="minorHAnsi" w:hAnsiTheme="minorHAnsi" w:cstheme="minorBidi"/>
      <w:b/>
      <w:bCs/>
      <w:lang w:val="en-US"/>
    </w:rPr>
  </w:style>
  <w:style w:type="paragraph" w:customStyle="1" w:styleId="Tablecaption1">
    <w:name w:val="Table caption1"/>
    <w:basedOn w:val="a"/>
    <w:link w:val="Tablecaption"/>
    <w:rsid w:val="00923B7B"/>
    <w:pPr>
      <w:shd w:val="clear" w:color="auto" w:fill="FFFFFF"/>
      <w:autoSpaceDE/>
      <w:autoSpaceDN/>
      <w:spacing w:line="240" w:lineRule="atLeast"/>
    </w:pPr>
    <w:rPr>
      <w:rFonts w:asciiTheme="minorHAnsi" w:eastAsiaTheme="minorHAnsi" w:hAnsiTheme="minorHAnsi" w:cstheme="minorBidi"/>
      <w:b/>
      <w:bCs/>
      <w:lang w:val="en-US"/>
    </w:rPr>
  </w:style>
  <w:style w:type="paragraph" w:customStyle="1" w:styleId="Heading10">
    <w:name w:val="Heading #1"/>
    <w:basedOn w:val="a"/>
    <w:link w:val="Heading1"/>
    <w:rsid w:val="00923B7B"/>
    <w:pPr>
      <w:shd w:val="clear" w:color="auto" w:fill="FFFFFF"/>
      <w:autoSpaceDE/>
      <w:autoSpaceDN/>
      <w:spacing w:after="240" w:line="278" w:lineRule="exact"/>
      <w:jc w:val="both"/>
      <w:outlineLvl w:val="0"/>
    </w:pPr>
    <w:rPr>
      <w:rFonts w:asciiTheme="minorHAnsi" w:eastAsiaTheme="minorHAnsi" w:hAnsiTheme="minorHAnsi" w:cstheme="minorBidi"/>
      <w:b/>
      <w:bCs/>
      <w:lang w:val="en-US"/>
    </w:rPr>
  </w:style>
  <w:style w:type="paragraph" w:customStyle="1" w:styleId="Standard">
    <w:name w:val="Standard"/>
    <w:link w:val="Standard0"/>
    <w:rsid w:val="00FC61D7"/>
    <w:pPr>
      <w:widowControl/>
      <w:suppressAutoHyphens/>
      <w:autoSpaceDE/>
      <w:autoSpaceDN/>
      <w:spacing w:line="360" w:lineRule="auto"/>
      <w:ind w:firstLine="709"/>
      <w:jc w:val="both"/>
      <w:textAlignment w:val="baseline"/>
    </w:pPr>
    <w:rPr>
      <w:rFonts w:ascii="Calibri" w:eastAsia="SimSun" w:hAnsi="Calibri" w:cs="Calibri"/>
      <w:color w:val="00000A"/>
      <w:kern w:val="1"/>
      <w:sz w:val="28"/>
      <w:szCs w:val="28"/>
      <w:lang w:val="ru-RU" w:eastAsia="zh-CN"/>
    </w:rPr>
  </w:style>
  <w:style w:type="character" w:customStyle="1" w:styleId="Standard0">
    <w:name w:val="Standard Знак"/>
    <w:link w:val="Standard"/>
    <w:locked/>
    <w:rsid w:val="00FC61D7"/>
    <w:rPr>
      <w:rFonts w:ascii="Calibri" w:eastAsia="SimSun" w:hAnsi="Calibri" w:cs="Calibri"/>
      <w:color w:val="00000A"/>
      <w:kern w:val="1"/>
      <w:sz w:val="28"/>
      <w:szCs w:val="28"/>
      <w:lang w:val="ru-RU" w:eastAsia="zh-CN"/>
    </w:rPr>
  </w:style>
  <w:style w:type="paragraph" w:styleId="ab">
    <w:name w:val="No Spacing"/>
    <w:aliases w:val="основа"/>
    <w:link w:val="ac"/>
    <w:uiPriority w:val="99"/>
    <w:qFormat/>
    <w:rsid w:val="00F578F7"/>
    <w:rPr>
      <w:rFonts w:ascii="Bookman Old Style" w:eastAsia="Bookman Old Style" w:hAnsi="Bookman Old Style" w:cs="Bookman Old Style"/>
    </w:rPr>
  </w:style>
  <w:style w:type="paragraph" w:styleId="ad">
    <w:name w:val="Balloon Text"/>
    <w:basedOn w:val="a"/>
    <w:link w:val="ae"/>
    <w:uiPriority w:val="99"/>
    <w:semiHidden/>
    <w:unhideWhenUsed/>
    <w:rsid w:val="00F578F7"/>
    <w:rPr>
      <w:rFonts w:ascii="Segoe UI" w:hAnsi="Segoe UI" w:cs="Segoe UI"/>
      <w:sz w:val="18"/>
      <w:szCs w:val="18"/>
    </w:rPr>
  </w:style>
  <w:style w:type="character" w:customStyle="1" w:styleId="ae">
    <w:name w:val="Текст выноски Знак"/>
    <w:basedOn w:val="a0"/>
    <w:link w:val="ad"/>
    <w:uiPriority w:val="99"/>
    <w:semiHidden/>
    <w:rsid w:val="00F578F7"/>
    <w:rPr>
      <w:rFonts w:ascii="Segoe UI" w:eastAsia="Times New Roman" w:hAnsi="Segoe UI" w:cs="Segoe UI"/>
      <w:sz w:val="18"/>
      <w:szCs w:val="18"/>
      <w:lang w:val="ru-RU"/>
    </w:rPr>
  </w:style>
  <w:style w:type="character" w:customStyle="1" w:styleId="ac">
    <w:name w:val="Без интервала Знак"/>
    <w:aliases w:val="основа Знак"/>
    <w:link w:val="ab"/>
    <w:uiPriority w:val="99"/>
    <w:locked/>
    <w:rsid w:val="00E916BB"/>
    <w:rPr>
      <w:rFonts w:ascii="Bookman Old Style" w:eastAsia="Bookman Old Style" w:hAnsi="Bookman Old Style" w:cs="Bookman Old Style"/>
    </w:rPr>
  </w:style>
  <w:style w:type="paragraph" w:customStyle="1" w:styleId="20">
    <w:name w:val="Без интервала2"/>
    <w:uiPriority w:val="1"/>
    <w:qFormat/>
    <w:rsid w:val="00F17E46"/>
    <w:pPr>
      <w:widowControl/>
      <w:autoSpaceDE/>
      <w:autoSpaceDN/>
    </w:pPr>
    <w:rPr>
      <w:rFonts w:ascii="Calibri" w:eastAsia="Times New Roman" w:hAnsi="Calibri" w:cs="Calibri"/>
      <w:lang w:val="ru-RU"/>
    </w:rPr>
  </w:style>
  <w:style w:type="paragraph" w:customStyle="1" w:styleId="14TexstOSNOVA1012">
    <w:name w:val="14TexstOSNOVA_10/12"/>
    <w:basedOn w:val="a"/>
    <w:uiPriority w:val="99"/>
    <w:rsid w:val="00DD6892"/>
    <w:pPr>
      <w:widowControl/>
      <w:adjustRightInd w:val="0"/>
      <w:spacing w:line="240" w:lineRule="atLeast"/>
      <w:ind w:firstLine="340"/>
      <w:jc w:val="both"/>
      <w:textAlignment w:val="center"/>
    </w:pPr>
    <w:rPr>
      <w:rFonts w:ascii="PragmaticaC" w:hAnsi="PragmaticaC" w:cs="PragmaticaC"/>
      <w:color w:val="000000"/>
      <w:sz w:val="20"/>
      <w:szCs w:val="20"/>
      <w:lang w:eastAsia="ru-RU"/>
    </w:rPr>
  </w:style>
  <w:style w:type="character" w:customStyle="1" w:styleId="c12">
    <w:name w:val="c12"/>
    <w:basedOn w:val="a0"/>
    <w:rsid w:val="00DD6892"/>
  </w:style>
  <w:style w:type="paragraph" w:customStyle="1" w:styleId="Default">
    <w:name w:val="Default"/>
    <w:rsid w:val="00DD6892"/>
    <w:pPr>
      <w:widowControl/>
      <w:adjustRightInd w:val="0"/>
    </w:pPr>
    <w:rPr>
      <w:rFonts w:ascii="Times New Roman" w:eastAsia="Times New Roman" w:hAnsi="Times New Roman" w:cs="Times New Roman"/>
      <w:color w:val="000000"/>
      <w:sz w:val="24"/>
      <w:szCs w:val="24"/>
      <w:lang w:val="ru-RU" w:eastAsia="ru-RU"/>
    </w:rPr>
  </w:style>
  <w:style w:type="character" w:customStyle="1" w:styleId="Zag11">
    <w:name w:val="Zag_11"/>
    <w:rsid w:val="00DD6892"/>
    <w:rPr>
      <w:color w:val="000000"/>
      <w:w w:val="100"/>
    </w:rPr>
  </w:style>
  <w:style w:type="character" w:customStyle="1" w:styleId="a6">
    <w:name w:val="Абзац списка Знак"/>
    <w:link w:val="a5"/>
    <w:uiPriority w:val="34"/>
    <w:locked/>
    <w:rsid w:val="00DD6892"/>
    <w:rPr>
      <w:rFonts w:ascii="Times New Roman" w:eastAsia="Times New Roman" w:hAnsi="Times New Roman" w:cs="Times New Roman"/>
      <w:lang w:val="ru-RU"/>
    </w:rPr>
  </w:style>
  <w:style w:type="paragraph" w:customStyle="1" w:styleId="af">
    <w:name w:val="А ОСН ТЕКСТ"/>
    <w:basedOn w:val="a"/>
    <w:link w:val="af0"/>
    <w:rsid w:val="00E33858"/>
    <w:pPr>
      <w:widowControl/>
      <w:autoSpaceDE/>
      <w:autoSpaceDN/>
      <w:spacing w:line="360" w:lineRule="auto"/>
      <w:ind w:firstLine="454"/>
      <w:jc w:val="both"/>
    </w:pPr>
    <w:rPr>
      <w:rFonts w:eastAsia="Arial Unicode MS"/>
      <w:caps/>
      <w:color w:val="000000"/>
      <w:kern w:val="1"/>
      <w:sz w:val="28"/>
      <w:szCs w:val="28"/>
    </w:rPr>
  </w:style>
  <w:style w:type="character" w:customStyle="1" w:styleId="af0">
    <w:name w:val="А ОСН ТЕКСТ Знак"/>
    <w:link w:val="af"/>
    <w:rsid w:val="00E33858"/>
    <w:rPr>
      <w:rFonts w:ascii="Times New Roman" w:eastAsia="Arial Unicode MS" w:hAnsi="Times New Roman" w:cs="Times New Roman"/>
      <w:caps/>
      <w:color w:val="000000"/>
      <w:kern w:val="1"/>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42248">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574244053">
      <w:bodyDiv w:val="1"/>
      <w:marLeft w:val="0"/>
      <w:marRight w:val="0"/>
      <w:marTop w:val="0"/>
      <w:marBottom w:val="0"/>
      <w:divBdr>
        <w:top w:val="none" w:sz="0" w:space="0" w:color="auto"/>
        <w:left w:val="none" w:sz="0" w:space="0" w:color="auto"/>
        <w:bottom w:val="none" w:sz="0" w:space="0" w:color="auto"/>
        <w:right w:val="none" w:sz="0" w:space="0" w:color="auto"/>
      </w:divBdr>
    </w:div>
    <w:div w:id="1799107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6C0D9-14BE-44A2-B612-5924954C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18488</Words>
  <Characters>105388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dc:creator>
  <cp:lastModifiedBy>Пользователь</cp:lastModifiedBy>
  <cp:revision>33</cp:revision>
  <cp:lastPrinted>2024-11-22T10:01:00Z</cp:lastPrinted>
  <dcterms:created xsi:type="dcterms:W3CDTF">2021-12-23T05:55:00Z</dcterms:created>
  <dcterms:modified xsi:type="dcterms:W3CDTF">2025-12-03T07:53:00Z</dcterms:modified>
</cp:coreProperties>
</file>